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48" w:rsidRDefault="00665248" w:rsidP="0006657D">
      <w:pPr>
        <w:autoSpaceDE w:val="0"/>
        <w:autoSpaceDN w:val="0"/>
        <w:adjustRightInd w:val="0"/>
        <w:spacing w:after="0" w:line="240" w:lineRule="auto"/>
        <w:jc w:val="center"/>
        <w:rPr>
          <w:rFonts w:ascii="Times New Roman" w:hAnsi="Times New Roman" w:cs="Times New Roman"/>
          <w:b/>
          <w:bCs/>
          <w:sz w:val="44"/>
          <w:szCs w:val="44"/>
          <w:lang w:eastAsia="ru-RU"/>
        </w:rPr>
      </w:pPr>
    </w:p>
    <w:p w:rsidR="00665248" w:rsidRDefault="00665248" w:rsidP="0006657D">
      <w:pPr>
        <w:autoSpaceDE w:val="0"/>
        <w:autoSpaceDN w:val="0"/>
        <w:adjustRightInd w:val="0"/>
        <w:spacing w:after="0" w:line="240" w:lineRule="auto"/>
        <w:jc w:val="center"/>
        <w:rPr>
          <w:rFonts w:ascii="Times New Roman" w:hAnsi="Times New Roman" w:cs="Times New Roman"/>
          <w:b/>
          <w:bCs/>
          <w:sz w:val="44"/>
          <w:szCs w:val="44"/>
          <w:lang w:eastAsia="ru-RU"/>
        </w:rPr>
      </w:pPr>
    </w:p>
    <w:p w:rsidR="00665248" w:rsidRDefault="00665248" w:rsidP="0006657D">
      <w:pPr>
        <w:autoSpaceDE w:val="0"/>
        <w:autoSpaceDN w:val="0"/>
        <w:adjustRightInd w:val="0"/>
        <w:spacing w:after="0" w:line="240" w:lineRule="auto"/>
        <w:jc w:val="center"/>
        <w:rPr>
          <w:rFonts w:ascii="Times New Roman" w:hAnsi="Times New Roman" w:cs="Times New Roman"/>
          <w:b/>
          <w:bCs/>
          <w:sz w:val="44"/>
          <w:szCs w:val="44"/>
          <w:lang w:eastAsia="ru-RU"/>
        </w:rPr>
      </w:pPr>
    </w:p>
    <w:p w:rsidR="00665248" w:rsidRDefault="00665248" w:rsidP="0006657D">
      <w:pPr>
        <w:autoSpaceDE w:val="0"/>
        <w:autoSpaceDN w:val="0"/>
        <w:adjustRightInd w:val="0"/>
        <w:spacing w:after="0" w:line="240" w:lineRule="auto"/>
        <w:jc w:val="center"/>
        <w:rPr>
          <w:rFonts w:ascii="Times New Roman" w:hAnsi="Times New Roman" w:cs="Times New Roman"/>
          <w:b/>
          <w:bCs/>
          <w:sz w:val="44"/>
          <w:szCs w:val="44"/>
          <w:lang w:eastAsia="ru-RU"/>
        </w:rPr>
      </w:pPr>
    </w:p>
    <w:p w:rsidR="0006657D" w:rsidRPr="001126F0" w:rsidRDefault="0006657D" w:rsidP="0006657D">
      <w:pPr>
        <w:autoSpaceDE w:val="0"/>
        <w:autoSpaceDN w:val="0"/>
        <w:adjustRightInd w:val="0"/>
        <w:spacing w:after="0" w:line="240" w:lineRule="auto"/>
        <w:jc w:val="center"/>
        <w:rPr>
          <w:rFonts w:ascii="Times New Roman" w:hAnsi="Times New Roman" w:cs="Times New Roman"/>
          <w:b/>
          <w:bCs/>
          <w:sz w:val="44"/>
          <w:szCs w:val="44"/>
          <w:lang w:eastAsia="ru-RU"/>
        </w:rPr>
      </w:pPr>
      <w:r>
        <w:rPr>
          <w:rFonts w:ascii="Times New Roman" w:hAnsi="Times New Roman" w:cs="Times New Roman"/>
          <w:b/>
          <w:bCs/>
          <w:sz w:val="44"/>
          <w:szCs w:val="44"/>
          <w:lang w:eastAsia="ru-RU"/>
        </w:rPr>
        <w:t>К</w:t>
      </w:r>
      <w:r w:rsidRPr="001126F0">
        <w:rPr>
          <w:rFonts w:ascii="Times New Roman" w:hAnsi="Times New Roman" w:cs="Times New Roman"/>
          <w:b/>
          <w:bCs/>
          <w:sz w:val="44"/>
          <w:szCs w:val="44"/>
          <w:lang w:eastAsia="ru-RU"/>
        </w:rPr>
        <w:t xml:space="preserve"> учебному плану ГБОУ</w:t>
      </w:r>
    </w:p>
    <w:p w:rsidR="0006657D" w:rsidRDefault="0006657D" w:rsidP="0006657D">
      <w:pPr>
        <w:autoSpaceDE w:val="0"/>
        <w:autoSpaceDN w:val="0"/>
        <w:adjustRightInd w:val="0"/>
        <w:spacing w:after="0" w:line="240" w:lineRule="auto"/>
        <w:jc w:val="center"/>
        <w:rPr>
          <w:rFonts w:ascii="Times New Roman" w:hAnsi="Times New Roman" w:cs="Times New Roman"/>
          <w:b/>
          <w:bCs/>
          <w:sz w:val="44"/>
          <w:szCs w:val="44"/>
          <w:lang w:eastAsia="ru-RU"/>
        </w:rPr>
      </w:pPr>
      <w:r w:rsidRPr="001126F0">
        <w:rPr>
          <w:rFonts w:ascii="Times New Roman" w:hAnsi="Times New Roman" w:cs="Times New Roman"/>
          <w:b/>
          <w:bCs/>
          <w:sz w:val="44"/>
          <w:szCs w:val="44"/>
          <w:lang w:eastAsia="ru-RU"/>
        </w:rPr>
        <w:t>«</w:t>
      </w:r>
      <w:proofErr w:type="spellStart"/>
      <w:r w:rsidRPr="001126F0">
        <w:rPr>
          <w:rFonts w:ascii="Times New Roman" w:hAnsi="Times New Roman" w:cs="Times New Roman"/>
          <w:b/>
          <w:bCs/>
          <w:sz w:val="44"/>
          <w:szCs w:val="44"/>
          <w:lang w:eastAsia="ru-RU"/>
        </w:rPr>
        <w:t>Валуйская</w:t>
      </w:r>
      <w:proofErr w:type="spellEnd"/>
      <w:r w:rsidRPr="001126F0">
        <w:rPr>
          <w:rFonts w:ascii="Times New Roman" w:hAnsi="Times New Roman" w:cs="Times New Roman"/>
          <w:b/>
          <w:bCs/>
          <w:sz w:val="44"/>
          <w:szCs w:val="44"/>
          <w:lang w:eastAsia="ru-RU"/>
        </w:rPr>
        <w:t xml:space="preserve"> общеобразовательная школа – интернат»</w:t>
      </w:r>
    </w:p>
    <w:p w:rsidR="0006657D" w:rsidRDefault="0006657D" w:rsidP="0006657D">
      <w:pPr>
        <w:autoSpaceDE w:val="0"/>
        <w:autoSpaceDN w:val="0"/>
        <w:adjustRightInd w:val="0"/>
        <w:spacing w:after="0" w:line="240" w:lineRule="auto"/>
        <w:jc w:val="center"/>
        <w:rPr>
          <w:rFonts w:ascii="Times New Roman" w:hAnsi="Times New Roman" w:cs="Times New Roman"/>
          <w:b/>
          <w:bCs/>
          <w:sz w:val="44"/>
          <w:szCs w:val="44"/>
          <w:lang w:eastAsia="ru-RU"/>
        </w:rPr>
      </w:pPr>
    </w:p>
    <w:p w:rsidR="0006657D" w:rsidRPr="001126F0" w:rsidRDefault="0006657D" w:rsidP="0006657D">
      <w:pPr>
        <w:autoSpaceDE w:val="0"/>
        <w:autoSpaceDN w:val="0"/>
        <w:adjustRightInd w:val="0"/>
        <w:spacing w:after="0" w:line="240" w:lineRule="auto"/>
        <w:jc w:val="center"/>
        <w:rPr>
          <w:rFonts w:ascii="Times New Roman" w:hAnsi="Times New Roman" w:cs="Times New Roman"/>
          <w:b/>
          <w:bCs/>
          <w:sz w:val="44"/>
          <w:szCs w:val="44"/>
          <w:lang w:eastAsia="ru-RU"/>
        </w:rPr>
      </w:pPr>
    </w:p>
    <w:p w:rsidR="0006657D" w:rsidRPr="001126F0" w:rsidRDefault="0006657D" w:rsidP="0006657D">
      <w:pPr>
        <w:autoSpaceDE w:val="0"/>
        <w:autoSpaceDN w:val="0"/>
        <w:adjustRightInd w:val="0"/>
        <w:spacing w:after="0" w:line="240" w:lineRule="auto"/>
        <w:jc w:val="center"/>
        <w:rPr>
          <w:rFonts w:ascii="Times New Roman" w:hAnsi="Times New Roman" w:cs="Times New Roman"/>
          <w:b/>
          <w:bCs/>
          <w:sz w:val="48"/>
          <w:szCs w:val="48"/>
          <w:lang w:eastAsia="ru-RU"/>
        </w:rPr>
      </w:pPr>
      <w:r w:rsidRPr="001126F0">
        <w:rPr>
          <w:rFonts w:ascii="Times New Roman" w:hAnsi="Times New Roman" w:cs="Times New Roman"/>
          <w:b/>
          <w:bCs/>
          <w:sz w:val="48"/>
          <w:szCs w:val="48"/>
          <w:lang w:eastAsia="ru-RU"/>
        </w:rPr>
        <w:t>Внеурочная деятельность и</w:t>
      </w:r>
    </w:p>
    <w:p w:rsidR="0006657D" w:rsidRPr="001126F0" w:rsidRDefault="0006657D" w:rsidP="0006657D">
      <w:pPr>
        <w:spacing w:after="0" w:line="240" w:lineRule="auto"/>
        <w:jc w:val="center"/>
        <w:rPr>
          <w:rFonts w:ascii="Times New Roman" w:hAnsi="Times New Roman" w:cs="Times New Roman"/>
          <w:sz w:val="24"/>
          <w:szCs w:val="24"/>
        </w:rPr>
      </w:pPr>
      <w:r w:rsidRPr="001126F0">
        <w:rPr>
          <w:rFonts w:ascii="Times New Roman" w:hAnsi="Times New Roman" w:cs="Times New Roman"/>
          <w:b/>
          <w:bCs/>
          <w:sz w:val="48"/>
          <w:szCs w:val="48"/>
          <w:lang w:eastAsia="ru-RU"/>
        </w:rPr>
        <w:t>коррекционно-развивающая область</w:t>
      </w: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Pr="001126F0" w:rsidRDefault="0006657D" w:rsidP="0006657D">
      <w:pPr>
        <w:spacing w:after="0" w:line="240" w:lineRule="auto"/>
        <w:jc w:val="center"/>
        <w:rPr>
          <w:rFonts w:ascii="Times New Roman" w:hAnsi="Times New Roman" w:cs="Times New Roman"/>
          <w:b/>
          <w:bCs/>
          <w:sz w:val="52"/>
          <w:szCs w:val="52"/>
        </w:rPr>
      </w:pPr>
    </w:p>
    <w:p w:rsidR="0006657D" w:rsidRPr="001126F0" w:rsidRDefault="0006657D" w:rsidP="0006657D">
      <w:pPr>
        <w:spacing w:after="0" w:line="240" w:lineRule="auto"/>
        <w:jc w:val="center"/>
        <w:rPr>
          <w:rFonts w:ascii="Times New Roman" w:hAnsi="Times New Roman" w:cs="Times New Roman"/>
          <w:b/>
          <w:bCs/>
          <w:sz w:val="52"/>
          <w:szCs w:val="52"/>
        </w:rPr>
      </w:pPr>
      <w:r>
        <w:rPr>
          <w:rFonts w:ascii="Times New Roman" w:hAnsi="Times New Roman" w:cs="Times New Roman"/>
          <w:b/>
          <w:bCs/>
          <w:sz w:val="52"/>
          <w:szCs w:val="52"/>
        </w:rPr>
        <w:t>2022 – 2023</w:t>
      </w:r>
      <w:r w:rsidRPr="001126F0">
        <w:rPr>
          <w:rFonts w:ascii="Times New Roman" w:hAnsi="Times New Roman" w:cs="Times New Roman"/>
          <w:b/>
          <w:bCs/>
          <w:sz w:val="52"/>
          <w:szCs w:val="52"/>
        </w:rPr>
        <w:t xml:space="preserve"> учебный год</w:t>
      </w: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06657D" w:rsidRDefault="0006657D" w:rsidP="0006657D">
      <w:pPr>
        <w:spacing w:after="0" w:line="240" w:lineRule="auto"/>
        <w:jc w:val="both"/>
        <w:rPr>
          <w:rFonts w:ascii="Times New Roman" w:hAnsi="Times New Roman" w:cs="Times New Roman"/>
          <w:sz w:val="24"/>
          <w:szCs w:val="24"/>
        </w:rPr>
      </w:pPr>
    </w:p>
    <w:p w:rsidR="00665248" w:rsidRDefault="00665248" w:rsidP="0006657D">
      <w:pPr>
        <w:spacing w:after="0" w:line="240" w:lineRule="auto"/>
        <w:jc w:val="both"/>
        <w:rPr>
          <w:rFonts w:ascii="Times New Roman" w:hAnsi="Times New Roman" w:cs="Times New Roman"/>
          <w:sz w:val="24"/>
          <w:szCs w:val="24"/>
        </w:rPr>
      </w:pPr>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Коррекционная работа в школе-интернате осуществляется в рамках </w:t>
      </w:r>
      <w:proofErr w:type="gramStart"/>
      <w:r>
        <w:rPr>
          <w:rFonts w:ascii="Times New Roman" w:hAnsi="Times New Roman" w:cs="Times New Roman"/>
          <w:sz w:val="24"/>
          <w:szCs w:val="24"/>
          <w:lang w:eastAsia="ru-RU"/>
        </w:rPr>
        <w:t>целостного</w:t>
      </w:r>
      <w:proofErr w:type="gramEnd"/>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подхода к воспитанию и развитию ребенка. Исходным принципом для определения целей</w:t>
      </w:r>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 задач коррекции, а также способов их решения является принцип единства диагностики</w:t>
      </w:r>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 коррекции развития. Главным является и создание условий, в максимальной степени,</w:t>
      </w:r>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способствующих</w:t>
      </w:r>
      <w:proofErr w:type="gramEnd"/>
      <w:r>
        <w:rPr>
          <w:rFonts w:ascii="Times New Roman" w:hAnsi="Times New Roman" w:cs="Times New Roman"/>
          <w:sz w:val="24"/>
          <w:szCs w:val="24"/>
          <w:lang w:eastAsia="ru-RU"/>
        </w:rPr>
        <w:t xml:space="preserve"> развитию ребенка.</w:t>
      </w:r>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Коррекционная работа при освоении основных образовательных программ</w:t>
      </w:r>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начального общего, основного общего и среднего общего образования учащимися </w:t>
      </w:r>
      <w:proofErr w:type="gramStart"/>
      <w:r>
        <w:rPr>
          <w:rFonts w:ascii="Times New Roman" w:hAnsi="Times New Roman" w:cs="Times New Roman"/>
          <w:sz w:val="24"/>
          <w:szCs w:val="24"/>
          <w:lang w:eastAsia="ru-RU"/>
        </w:rPr>
        <w:t>с</w:t>
      </w:r>
      <w:proofErr w:type="gramEnd"/>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ограниченными возможностями здоровья осуществляется как в урочной деятельности, так</w:t>
      </w:r>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во внеурочной деятельности, а также на </w:t>
      </w:r>
      <w:proofErr w:type="gramStart"/>
      <w:r>
        <w:rPr>
          <w:rFonts w:ascii="Times New Roman" w:hAnsi="Times New Roman" w:cs="Times New Roman"/>
          <w:sz w:val="24"/>
          <w:szCs w:val="24"/>
          <w:lang w:eastAsia="ru-RU"/>
        </w:rPr>
        <w:t>специально-организованных</w:t>
      </w:r>
      <w:proofErr w:type="gramEnd"/>
      <w:r>
        <w:rPr>
          <w:rFonts w:ascii="Times New Roman" w:hAnsi="Times New Roman" w:cs="Times New Roman"/>
          <w:sz w:val="24"/>
          <w:szCs w:val="24"/>
          <w:lang w:eastAsia="ru-RU"/>
        </w:rPr>
        <w:t xml:space="preserve">  коррекционно-</w:t>
      </w:r>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развивающих </w:t>
      </w:r>
      <w:proofErr w:type="gramStart"/>
      <w:r>
        <w:rPr>
          <w:rFonts w:ascii="Times New Roman" w:hAnsi="Times New Roman" w:cs="Times New Roman"/>
          <w:sz w:val="24"/>
          <w:szCs w:val="24"/>
          <w:lang w:eastAsia="ru-RU"/>
        </w:rPr>
        <w:t>занятиях</w:t>
      </w:r>
      <w:proofErr w:type="gramEnd"/>
      <w:r>
        <w:rPr>
          <w:rFonts w:ascii="Times New Roman" w:hAnsi="Times New Roman" w:cs="Times New Roman"/>
          <w:sz w:val="24"/>
          <w:szCs w:val="24"/>
          <w:lang w:eastAsia="ru-RU"/>
        </w:rPr>
        <w:t>.</w:t>
      </w:r>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рамках внеурочной деятельности коррекционная работа осуществляется с учетом психофизических особенностей, обучающихся с ограниченными возможностями здоровья и программами коррекционно-развивающей направленности. Указанные особенности учитываются при составлении плана внеурочной деятельности, режима занятий и наполняемости групп при проведении занятий.</w:t>
      </w:r>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Коррекционно-развивающие занятия проводятся с учащимися с учетом рекомендаций ЦПМПК (Центральной психолого-медико-педагогической комиссии) или ТПМПК (Территориальной психолого-медико-педагогической комиссии), в которых указаны условия реализации образовательной программы и результаты углубленной диагностики педагогов, психолога, дефектолога, логопеда. При изучении развития и индивидуальных особенностей учащегося принимаются во внимание следующие показатели: </w:t>
      </w:r>
      <w:proofErr w:type="spellStart"/>
      <w:proofErr w:type="gramStart"/>
      <w:r>
        <w:rPr>
          <w:rFonts w:ascii="Times New Roman" w:hAnsi="Times New Roman" w:cs="Times New Roman"/>
          <w:sz w:val="24"/>
          <w:szCs w:val="24"/>
          <w:lang w:eastAsia="ru-RU"/>
        </w:rPr>
        <w:t>психо</w:t>
      </w:r>
      <w:proofErr w:type="spellEnd"/>
      <w:r>
        <w:rPr>
          <w:rFonts w:ascii="Times New Roman" w:hAnsi="Times New Roman" w:cs="Times New Roman"/>
          <w:sz w:val="24"/>
          <w:szCs w:val="24"/>
          <w:lang w:eastAsia="ru-RU"/>
        </w:rPr>
        <w:t>-физическое</w:t>
      </w:r>
      <w:proofErr w:type="gramEnd"/>
      <w:r>
        <w:rPr>
          <w:rFonts w:ascii="Times New Roman" w:hAnsi="Times New Roman" w:cs="Times New Roman"/>
          <w:sz w:val="24"/>
          <w:szCs w:val="24"/>
          <w:lang w:eastAsia="ru-RU"/>
        </w:rPr>
        <w:t xml:space="preserve"> состояние и развитие ребенка, особенности и уровень развития познавательной сферы, особенности усвоения знаний, умений, навыков, предусмотренных образовательной программой, индивидуальные особенности учащихся</w:t>
      </w:r>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 ОВЗ.</w:t>
      </w:r>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Количество </w:t>
      </w:r>
      <w:proofErr w:type="gramStart"/>
      <w:r>
        <w:rPr>
          <w:rFonts w:ascii="Times New Roman" w:hAnsi="Times New Roman" w:cs="Times New Roman"/>
          <w:sz w:val="24"/>
          <w:szCs w:val="24"/>
        </w:rPr>
        <w:t>часов, отводимых в неделю на занятия внеурочной деятельностью составляет</w:t>
      </w:r>
      <w:proofErr w:type="gramEnd"/>
      <w:r>
        <w:rPr>
          <w:rFonts w:ascii="Times New Roman" w:hAnsi="Times New Roman" w:cs="Times New Roman"/>
          <w:sz w:val="24"/>
          <w:szCs w:val="24"/>
        </w:rPr>
        <w:t xml:space="preserve"> не более 10 часов (в том числе из них не менее 5 часов в неделю на коррекционно-развивающую область, для обучающихся вариантов 3.3.,4.3., 3.4 – 6 часов). </w:t>
      </w:r>
      <w:r>
        <w:rPr>
          <w:rFonts w:ascii="Times New Roman" w:hAnsi="Times New Roman" w:cs="Times New Roman"/>
          <w:sz w:val="24"/>
          <w:szCs w:val="24"/>
          <w:lang w:eastAsia="ru-RU"/>
        </w:rPr>
        <w:t>С учетом психофизических особенностей учащихся с нарушением зрения, учетом ограничения зрительной нагрузки продолжительность коррекционно-развивающих занятий и занятий внеурочной деятельности составляет 30 минут для групповых и подгрупповых занятий и 20 минут для индивидуальных занятий. Для оптимизации коррекционного процесса эффективнее проводить занятия в подгруппах после диагностики учащихся с ОВЗ в начале года, объединив их в подгруппы по уровню</w:t>
      </w:r>
    </w:p>
    <w:p w:rsidR="0006657D" w:rsidRDefault="0006657D" w:rsidP="0006657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eastAsia="ru-RU"/>
        </w:rPr>
        <w:t>сформированности</w:t>
      </w:r>
      <w:proofErr w:type="spellEnd"/>
      <w:r>
        <w:rPr>
          <w:rFonts w:ascii="Times New Roman" w:hAnsi="Times New Roman" w:cs="Times New Roman"/>
          <w:sz w:val="24"/>
          <w:szCs w:val="24"/>
          <w:lang w:eastAsia="ru-RU"/>
        </w:rPr>
        <w:t xml:space="preserve"> умений и навыков.</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Коррекционно-развивающая область является обязательной частью внеурочной деятельности. Коррекционно-развивающая область учебного плана формируется на основе рекомендаций психолого-медико-педагогической комиссии и индивидуальной программы реабилитации инвалида, а также на основе рекомендаций школьного психолого-педагогического консилиума. </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Коррекционно-развивающая работа направлена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06657D" w:rsidRDefault="0006657D" w:rsidP="0006657D">
      <w:pPr>
        <w:numPr>
          <w:ilvl w:val="0"/>
          <w:numId w:val="15"/>
        </w:numPr>
        <w:spacing w:after="0" w:line="240" w:lineRule="auto"/>
        <w:ind w:left="0" w:firstLine="357"/>
        <w:jc w:val="both"/>
        <w:rPr>
          <w:rFonts w:ascii="Times New Roman" w:hAnsi="Times New Roman" w:cs="Times New Roman"/>
          <w:sz w:val="24"/>
          <w:szCs w:val="24"/>
        </w:rPr>
      </w:pPr>
      <w:proofErr w:type="gramStart"/>
      <w:r>
        <w:rPr>
          <w:rFonts w:ascii="Times New Roman" w:hAnsi="Times New Roman" w:cs="Times New Roman"/>
          <w:sz w:val="24"/>
          <w:szCs w:val="24"/>
        </w:rPr>
        <w:t>осуществление индивидуально-ориентированной психолого-медико-педагогической помощи учащимся со зрительной депривацией с учётом их особых образовательных потребностей;</w:t>
      </w:r>
      <w:proofErr w:type="gramEnd"/>
    </w:p>
    <w:p w:rsidR="0006657D" w:rsidRDefault="0006657D" w:rsidP="0006657D">
      <w:pPr>
        <w:numPr>
          <w:ilvl w:val="0"/>
          <w:numId w:val="15"/>
        </w:numPr>
        <w:spacing w:after="0" w:line="240" w:lineRule="auto"/>
        <w:ind w:left="0" w:firstLine="357"/>
        <w:jc w:val="both"/>
        <w:rPr>
          <w:rFonts w:ascii="Times New Roman" w:hAnsi="Times New Roman" w:cs="Times New Roman"/>
          <w:sz w:val="24"/>
          <w:szCs w:val="24"/>
        </w:rPr>
      </w:pPr>
      <w:r>
        <w:rPr>
          <w:rFonts w:ascii="Times New Roman" w:hAnsi="Times New Roman" w:cs="Times New Roman"/>
          <w:sz w:val="24"/>
          <w:szCs w:val="24"/>
        </w:rPr>
        <w:t>минимизацию негативного влияния особенностей познавательной деятельности учащихся с нарушениями органа зрения на освоение ими адаптированной основной образовательной программы;</w:t>
      </w:r>
    </w:p>
    <w:p w:rsidR="0006657D" w:rsidRDefault="0006657D" w:rsidP="0006657D">
      <w:pPr>
        <w:numPr>
          <w:ilvl w:val="0"/>
          <w:numId w:val="1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взаимосвязь урочной, внеурочной, внешкольной деятельности.</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Курсы коррекционно-развивающей области проводятся в форме фронтальных, групповых или индивидуальных занятий. </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lastRenderedPageBreak/>
        <w:t>Содержание коррекционно-развивающей области в первом классе  представлено следующими коррекционными курсами:  «Адаптивная физическая культура (АФК)», «Охрана, развитие остаточного зрения и зрительного восприятия», «Пространственная ориентировка», «Социально-бытовая ориентировка», «Развитие осязания и мелкой моторики».</w:t>
      </w:r>
    </w:p>
    <w:p w:rsidR="0006657D" w:rsidRDefault="0006657D" w:rsidP="0006657D">
      <w:pPr>
        <w:spacing w:after="0" w:line="240" w:lineRule="auto"/>
        <w:ind w:firstLine="357"/>
        <w:jc w:val="both"/>
        <w:rPr>
          <w:rFonts w:ascii="Times New Roman" w:hAnsi="Times New Roman" w:cs="Times New Roman"/>
          <w:b/>
          <w:bCs/>
          <w:sz w:val="24"/>
          <w:szCs w:val="24"/>
        </w:rPr>
      </w:pPr>
      <w:r>
        <w:rPr>
          <w:rFonts w:ascii="Times New Roman" w:hAnsi="Times New Roman" w:cs="Times New Roman"/>
          <w:b/>
          <w:bCs/>
          <w:sz w:val="24"/>
          <w:szCs w:val="24"/>
        </w:rPr>
        <w:t>Коррекционный курс «Адаптивная физическая культура (АФК)».</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Занятия проводятся с учётом имеющихся противопоказаний в соответствии с рекомендациями врача-офтальмолога.</w:t>
      </w:r>
    </w:p>
    <w:p w:rsidR="0006657D" w:rsidRDefault="0006657D" w:rsidP="0006657D">
      <w:pPr>
        <w:spacing w:after="0" w:line="240" w:lineRule="auto"/>
        <w:ind w:firstLine="357"/>
        <w:jc w:val="both"/>
        <w:rPr>
          <w:rFonts w:ascii="Times New Roman" w:hAnsi="Times New Roman" w:cs="Times New Roman"/>
          <w:b/>
          <w:bCs/>
          <w:sz w:val="24"/>
          <w:szCs w:val="24"/>
        </w:rPr>
      </w:pPr>
      <w:r>
        <w:rPr>
          <w:rFonts w:ascii="Times New Roman" w:hAnsi="Times New Roman" w:cs="Times New Roman"/>
          <w:b/>
          <w:bCs/>
          <w:sz w:val="24"/>
          <w:szCs w:val="24"/>
        </w:rPr>
        <w:t>Коррекционный курс «Охрана, развитие остаточного зрения и зрительного восприятия».</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w:t>
      </w:r>
      <w:proofErr w:type="spellStart"/>
      <w:r>
        <w:rPr>
          <w:rFonts w:ascii="Times New Roman" w:hAnsi="Times New Roman" w:cs="Times New Roman"/>
          <w:sz w:val="24"/>
          <w:szCs w:val="24"/>
        </w:rPr>
        <w:t>полисенсорные</w:t>
      </w:r>
      <w:proofErr w:type="spellEnd"/>
      <w:r>
        <w:rPr>
          <w:rFonts w:ascii="Times New Roman" w:hAnsi="Times New Roman" w:cs="Times New Roman"/>
          <w:sz w:val="24"/>
          <w:szCs w:val="24"/>
        </w:rPr>
        <w:t xml:space="preserve">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p w:rsidR="0006657D" w:rsidRDefault="0006657D" w:rsidP="0006657D">
      <w:pPr>
        <w:spacing w:after="0" w:line="240" w:lineRule="auto"/>
        <w:ind w:firstLine="357"/>
        <w:jc w:val="both"/>
        <w:rPr>
          <w:rFonts w:ascii="Times New Roman" w:hAnsi="Times New Roman" w:cs="Times New Roman"/>
          <w:b/>
          <w:bCs/>
          <w:sz w:val="24"/>
          <w:szCs w:val="24"/>
        </w:rPr>
      </w:pPr>
      <w:r>
        <w:rPr>
          <w:rFonts w:ascii="Times New Roman" w:hAnsi="Times New Roman" w:cs="Times New Roman"/>
          <w:b/>
          <w:bCs/>
          <w:sz w:val="24"/>
          <w:szCs w:val="24"/>
        </w:rPr>
        <w:t>Коррекционный курс «Пространственная ориентировка».</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нём.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p w:rsidR="0006657D" w:rsidRDefault="0006657D" w:rsidP="0006657D">
      <w:pPr>
        <w:spacing w:after="0" w:line="240" w:lineRule="auto"/>
        <w:ind w:firstLine="357"/>
        <w:jc w:val="both"/>
        <w:rPr>
          <w:rFonts w:ascii="Times New Roman" w:hAnsi="Times New Roman" w:cs="Times New Roman"/>
          <w:b/>
          <w:bCs/>
          <w:sz w:val="24"/>
          <w:szCs w:val="24"/>
        </w:rPr>
      </w:pPr>
      <w:r>
        <w:rPr>
          <w:rFonts w:ascii="Times New Roman" w:hAnsi="Times New Roman" w:cs="Times New Roman"/>
          <w:b/>
          <w:bCs/>
          <w:sz w:val="24"/>
          <w:szCs w:val="24"/>
        </w:rPr>
        <w:t>Коррекционный курс «Социально-бытовая ориентировка».</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приёмах,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Дополнительные задачи реализации содержания: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обучающимися и взрослыми.</w:t>
      </w:r>
    </w:p>
    <w:p w:rsidR="0006657D" w:rsidRDefault="0006657D" w:rsidP="0006657D">
      <w:pPr>
        <w:spacing w:after="0" w:line="240" w:lineRule="auto"/>
        <w:ind w:firstLine="357"/>
        <w:jc w:val="both"/>
        <w:rPr>
          <w:rFonts w:ascii="Times New Roman" w:hAnsi="Times New Roman" w:cs="Times New Roman"/>
          <w:b/>
          <w:bCs/>
          <w:sz w:val="24"/>
          <w:szCs w:val="24"/>
        </w:rPr>
      </w:pPr>
      <w:r>
        <w:rPr>
          <w:rFonts w:ascii="Times New Roman" w:hAnsi="Times New Roman" w:cs="Times New Roman"/>
          <w:b/>
          <w:bCs/>
          <w:sz w:val="24"/>
          <w:szCs w:val="24"/>
        </w:rPr>
        <w:t>Коррекционный курс «Развитие осязания и мелкой моторики».</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формирования культуры осязательного обследования. Развитие кожной чувствительности.</w:t>
      </w:r>
    </w:p>
    <w:p w:rsidR="0006657D" w:rsidRDefault="0006657D" w:rsidP="0006657D">
      <w:pPr>
        <w:spacing w:after="0" w:line="240" w:lineRule="auto"/>
        <w:ind w:firstLine="357"/>
        <w:jc w:val="both"/>
        <w:rPr>
          <w:rFonts w:ascii="Times New Roman" w:hAnsi="Times New Roman" w:cs="Times New Roman"/>
          <w:sz w:val="24"/>
          <w:szCs w:val="24"/>
        </w:rPr>
      </w:pP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lastRenderedPageBreak/>
        <w:t>Содержание коррекционно-развивающей области при обучении детей с умственной отсталостью  представлено следующими коррекционными курсами: «Адаптивная физическая культура (АФК)», «Сенсорное развитие»,  «Пространственная ориентировка», «Социально-бытовая ориентировка», «Коррекция речи».</w:t>
      </w:r>
    </w:p>
    <w:p w:rsidR="0006657D" w:rsidRDefault="0006657D" w:rsidP="0006657D">
      <w:pPr>
        <w:spacing w:after="0" w:line="240" w:lineRule="auto"/>
        <w:ind w:firstLine="357"/>
        <w:jc w:val="both"/>
        <w:rPr>
          <w:rFonts w:ascii="Times New Roman" w:hAnsi="Times New Roman" w:cs="Times New Roman"/>
          <w:b/>
          <w:bCs/>
          <w:sz w:val="24"/>
          <w:szCs w:val="24"/>
        </w:rPr>
      </w:pPr>
      <w:r>
        <w:rPr>
          <w:rFonts w:ascii="Times New Roman" w:hAnsi="Times New Roman" w:cs="Times New Roman"/>
          <w:b/>
          <w:bCs/>
          <w:sz w:val="24"/>
          <w:szCs w:val="24"/>
        </w:rPr>
        <w:t>Коррекционный курс «Адаптивная физическая культура (АФК)».</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Занятия проводятся с учётом имеющихся противопоказаний и рекомендаций врача-офтальмолога.</w:t>
      </w:r>
    </w:p>
    <w:p w:rsidR="0006657D" w:rsidRDefault="0006657D" w:rsidP="0006657D">
      <w:pPr>
        <w:spacing w:after="0" w:line="240" w:lineRule="auto"/>
        <w:ind w:firstLine="357"/>
        <w:jc w:val="both"/>
        <w:rPr>
          <w:rFonts w:ascii="Times New Roman" w:hAnsi="Times New Roman" w:cs="Times New Roman"/>
          <w:b/>
          <w:bCs/>
          <w:sz w:val="24"/>
          <w:szCs w:val="24"/>
        </w:rPr>
      </w:pPr>
      <w:r>
        <w:rPr>
          <w:rFonts w:ascii="Times New Roman" w:hAnsi="Times New Roman" w:cs="Times New Roman"/>
          <w:b/>
          <w:bCs/>
          <w:sz w:val="24"/>
          <w:szCs w:val="24"/>
        </w:rPr>
        <w:t>Коррекционный курс «Сенсорное развитие».</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p w:rsidR="0006657D" w:rsidRDefault="0006657D" w:rsidP="0006657D">
      <w:pPr>
        <w:spacing w:after="0" w:line="240" w:lineRule="auto"/>
        <w:ind w:firstLine="357"/>
        <w:jc w:val="both"/>
        <w:rPr>
          <w:rFonts w:ascii="Times New Roman" w:hAnsi="Times New Roman" w:cs="Times New Roman"/>
          <w:b/>
          <w:bCs/>
          <w:sz w:val="24"/>
          <w:szCs w:val="24"/>
        </w:rPr>
      </w:pPr>
      <w:r>
        <w:rPr>
          <w:rFonts w:ascii="Times New Roman" w:hAnsi="Times New Roman" w:cs="Times New Roman"/>
          <w:b/>
          <w:bCs/>
          <w:sz w:val="24"/>
          <w:szCs w:val="24"/>
        </w:rPr>
        <w:t>Коррекционный курс «Социально-бытовая ориентировка».</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p w:rsidR="0006657D" w:rsidRDefault="0006657D" w:rsidP="0006657D">
      <w:pPr>
        <w:spacing w:after="0" w:line="240" w:lineRule="auto"/>
        <w:ind w:firstLine="357"/>
        <w:jc w:val="both"/>
        <w:rPr>
          <w:rFonts w:ascii="Times New Roman" w:hAnsi="Times New Roman" w:cs="Times New Roman"/>
          <w:b/>
          <w:bCs/>
          <w:sz w:val="24"/>
          <w:szCs w:val="24"/>
        </w:rPr>
      </w:pPr>
      <w:r>
        <w:rPr>
          <w:rFonts w:ascii="Times New Roman" w:hAnsi="Times New Roman" w:cs="Times New Roman"/>
          <w:b/>
          <w:bCs/>
          <w:sz w:val="24"/>
          <w:szCs w:val="24"/>
        </w:rPr>
        <w:t>Коррекционный курс «Пространственная ориентировка».</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p w:rsidR="0006657D" w:rsidRDefault="0006657D" w:rsidP="0006657D">
      <w:pPr>
        <w:spacing w:after="0" w:line="240" w:lineRule="auto"/>
        <w:ind w:firstLine="357"/>
        <w:jc w:val="both"/>
        <w:rPr>
          <w:rFonts w:ascii="Times New Roman" w:hAnsi="Times New Roman" w:cs="Times New Roman"/>
          <w:sz w:val="24"/>
          <w:szCs w:val="24"/>
        </w:rPr>
      </w:pPr>
      <w:r w:rsidRPr="002F724C">
        <w:rPr>
          <w:rFonts w:ascii="Times New Roman" w:hAnsi="Times New Roman" w:cs="Times New Roman"/>
          <w:b/>
          <w:bCs/>
          <w:sz w:val="24"/>
          <w:szCs w:val="24"/>
        </w:rPr>
        <w:t xml:space="preserve"> Коррекционный курс «Коррекция </w:t>
      </w:r>
      <w:proofErr w:type="spellStart"/>
      <w:r w:rsidRPr="002F724C">
        <w:rPr>
          <w:rFonts w:ascii="Times New Roman" w:hAnsi="Times New Roman" w:cs="Times New Roman"/>
          <w:b/>
          <w:bCs/>
          <w:sz w:val="24"/>
          <w:szCs w:val="24"/>
        </w:rPr>
        <w:t>речи</w:t>
      </w:r>
      <w:proofErr w:type="gramStart"/>
      <w:r w:rsidRPr="002F724C">
        <w:rPr>
          <w:rFonts w:ascii="Times New Roman" w:hAnsi="Times New Roman" w:cs="Times New Roman"/>
          <w:b/>
          <w:bCs/>
          <w:sz w:val="24"/>
          <w:szCs w:val="24"/>
        </w:rPr>
        <w:t>»</w:t>
      </w:r>
      <w:r>
        <w:rPr>
          <w:rFonts w:ascii="Times New Roman" w:hAnsi="Times New Roman" w:cs="Times New Roman"/>
          <w:sz w:val="24"/>
          <w:szCs w:val="24"/>
          <w:lang w:eastAsia="ru-RU"/>
        </w:rPr>
        <w:t>я</w:t>
      </w:r>
      <w:proofErr w:type="gramEnd"/>
      <w:r>
        <w:rPr>
          <w:rFonts w:ascii="Times New Roman" w:hAnsi="Times New Roman" w:cs="Times New Roman"/>
          <w:sz w:val="24"/>
          <w:szCs w:val="24"/>
          <w:lang w:eastAsia="ru-RU"/>
        </w:rPr>
        <w:t>вляются</w:t>
      </w:r>
      <w:proofErr w:type="spellEnd"/>
      <w:r>
        <w:rPr>
          <w:rFonts w:ascii="Times New Roman" w:hAnsi="Times New Roman" w:cs="Times New Roman"/>
          <w:sz w:val="24"/>
          <w:szCs w:val="24"/>
          <w:lang w:eastAsia="ru-RU"/>
        </w:rPr>
        <w:t xml:space="preserve"> практическим курсом обучения школьников с нарушением зрения основам общения и культуры речи. Слепой и слабовидящий учащийся часто неспособен четко обозначить суть испытываемых трудностей в коммуникативной деятельности. Учащиеся учатся преодолевать трудности в коммуникации и изложении своего мнения.</w:t>
      </w:r>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 детей с нарушением речи недостаточен сенсорный опыт при взаимодействии с предметами, что значительно снижает словарный запас. Незрячий или слабовидящий ребенок к тому же либо не использует, либо использует неправильно жестовую речь.</w:t>
      </w:r>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Нарушение зрения, таким образом, ведет к односторонней коммуникативной связи, что в свою очередь способствует нарушению эмоциональной сферы. Цель данных курсов – развитие лексики, культура речи, формирование умений правильно организовать свое общение с людьми, овладение неречевыми средствами общения.</w:t>
      </w:r>
    </w:p>
    <w:p w:rsidR="0006657D" w:rsidRPr="002035EB"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sidRPr="002035EB">
        <w:rPr>
          <w:rFonts w:ascii="Times New Roman" w:hAnsi="Times New Roman" w:cs="Times New Roman"/>
          <w:b/>
          <w:bCs/>
          <w:sz w:val="24"/>
          <w:szCs w:val="24"/>
          <w:lang w:eastAsia="ru-RU"/>
        </w:rPr>
        <w:t xml:space="preserve">Индивидуальные коррекционные занятия </w:t>
      </w:r>
      <w:r w:rsidRPr="002035EB">
        <w:rPr>
          <w:rFonts w:ascii="Times New Roman" w:hAnsi="Times New Roman" w:cs="Times New Roman"/>
          <w:sz w:val="24"/>
          <w:szCs w:val="24"/>
          <w:lang w:eastAsia="ru-RU"/>
        </w:rPr>
        <w:t xml:space="preserve">направлены на коррекцию </w:t>
      </w:r>
      <w:proofErr w:type="gramStart"/>
      <w:r w:rsidRPr="002035EB">
        <w:rPr>
          <w:rFonts w:ascii="Times New Roman" w:hAnsi="Times New Roman" w:cs="Times New Roman"/>
          <w:sz w:val="24"/>
          <w:szCs w:val="24"/>
          <w:lang w:eastAsia="ru-RU"/>
        </w:rPr>
        <w:t>вторичных</w:t>
      </w:r>
      <w:proofErr w:type="gramEnd"/>
    </w:p>
    <w:p w:rsidR="0006657D" w:rsidRPr="002035EB"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sidRPr="002035EB">
        <w:rPr>
          <w:rFonts w:ascii="Times New Roman" w:hAnsi="Times New Roman" w:cs="Times New Roman"/>
          <w:sz w:val="24"/>
          <w:szCs w:val="24"/>
          <w:lang w:eastAsia="ru-RU"/>
        </w:rPr>
        <w:t>отклонений и отработку специальных умений и навыков, на формирование предметных</w:t>
      </w:r>
    </w:p>
    <w:p w:rsidR="0006657D" w:rsidRPr="002035EB"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sidRPr="002035EB">
        <w:rPr>
          <w:rFonts w:ascii="Times New Roman" w:hAnsi="Times New Roman" w:cs="Times New Roman"/>
          <w:sz w:val="24"/>
          <w:szCs w:val="24"/>
          <w:lang w:eastAsia="ru-RU"/>
        </w:rPr>
        <w:t>представлений, коррекцию когнитивных функций у слепых</w:t>
      </w:r>
      <w:r>
        <w:rPr>
          <w:rFonts w:ascii="Times New Roman" w:hAnsi="Times New Roman" w:cs="Times New Roman"/>
          <w:sz w:val="24"/>
          <w:szCs w:val="24"/>
          <w:lang w:eastAsia="ru-RU"/>
        </w:rPr>
        <w:t xml:space="preserve"> и слабовидящих</w:t>
      </w:r>
      <w:r w:rsidRPr="002035EB">
        <w:rPr>
          <w:rFonts w:ascii="Times New Roman" w:hAnsi="Times New Roman" w:cs="Times New Roman"/>
          <w:sz w:val="24"/>
          <w:szCs w:val="24"/>
          <w:lang w:eastAsia="ru-RU"/>
        </w:rPr>
        <w:t xml:space="preserve"> учащихся</w:t>
      </w:r>
      <w:r>
        <w:rPr>
          <w:rFonts w:ascii="Times New Roman" w:hAnsi="Times New Roman" w:cs="Times New Roman"/>
          <w:sz w:val="24"/>
          <w:szCs w:val="24"/>
          <w:lang w:eastAsia="ru-RU"/>
        </w:rPr>
        <w:t xml:space="preserve">, в том числе и у обучающихся со сложной структурой дефекта  (с учетом рекомендаций ЦПМПК, ТПМПК, </w:t>
      </w:r>
      <w:proofErr w:type="spellStart"/>
      <w:r>
        <w:rPr>
          <w:rFonts w:ascii="Times New Roman" w:hAnsi="Times New Roman" w:cs="Times New Roman"/>
          <w:sz w:val="24"/>
          <w:szCs w:val="24"/>
          <w:lang w:eastAsia="ru-RU"/>
        </w:rPr>
        <w:t>ППк</w:t>
      </w:r>
      <w:proofErr w:type="spellEnd"/>
      <w:r>
        <w:rPr>
          <w:rFonts w:ascii="Times New Roman" w:hAnsi="Times New Roman" w:cs="Times New Roman"/>
          <w:sz w:val="24"/>
          <w:szCs w:val="24"/>
          <w:lang w:eastAsia="ru-RU"/>
        </w:rPr>
        <w:t>).</w:t>
      </w:r>
      <w:r w:rsidRPr="002035EB">
        <w:rPr>
          <w:rFonts w:ascii="Times New Roman" w:hAnsi="Times New Roman" w:cs="Times New Roman"/>
          <w:sz w:val="24"/>
          <w:szCs w:val="24"/>
          <w:lang w:eastAsia="ru-RU"/>
        </w:rPr>
        <w:t xml:space="preserve"> Индивидуальные коррекционные занятия могут быть предназначены для </w:t>
      </w:r>
      <w:r>
        <w:rPr>
          <w:rFonts w:ascii="Times New Roman" w:hAnsi="Times New Roman" w:cs="Times New Roman"/>
          <w:sz w:val="24"/>
          <w:szCs w:val="24"/>
          <w:lang w:eastAsia="ru-RU"/>
        </w:rPr>
        <w:t>индивидуальных занятий с педагогом-психологом, учителе</w:t>
      </w:r>
      <w:proofErr w:type="gramStart"/>
      <w:r>
        <w:rPr>
          <w:rFonts w:ascii="Times New Roman" w:hAnsi="Times New Roman" w:cs="Times New Roman"/>
          <w:sz w:val="24"/>
          <w:szCs w:val="24"/>
          <w:lang w:eastAsia="ru-RU"/>
        </w:rPr>
        <w:t>м-</w:t>
      </w:r>
      <w:proofErr w:type="gramEnd"/>
      <w:r>
        <w:rPr>
          <w:rFonts w:ascii="Times New Roman" w:hAnsi="Times New Roman" w:cs="Times New Roman"/>
          <w:sz w:val="24"/>
          <w:szCs w:val="24"/>
          <w:lang w:eastAsia="ru-RU"/>
        </w:rPr>
        <w:t xml:space="preserve"> логопедом, тифлопедагогом, а также для индивидуальных коррекционных курсов («Ориентировка в пространстве», «Развитие зрительного восприятия» и пр.).</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b/>
          <w:bCs/>
          <w:sz w:val="24"/>
          <w:szCs w:val="24"/>
        </w:rPr>
        <w:t>Внеурочная деятельность</w:t>
      </w:r>
      <w:r>
        <w:rPr>
          <w:rFonts w:ascii="Times New Roman" w:hAnsi="Times New Roman" w:cs="Times New Roman"/>
          <w:sz w:val="24"/>
          <w:szCs w:val="24"/>
        </w:rPr>
        <w:t xml:space="preserve"> включает в себя направления:</w:t>
      </w:r>
    </w:p>
    <w:p w:rsidR="0006657D" w:rsidRDefault="0006657D" w:rsidP="0006657D">
      <w:pPr>
        <w:numPr>
          <w:ilvl w:val="0"/>
          <w:numId w:val="1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спортивно-оздоровительное,</w:t>
      </w:r>
    </w:p>
    <w:p w:rsidR="0006657D" w:rsidRDefault="0006657D" w:rsidP="0006657D">
      <w:pPr>
        <w:numPr>
          <w:ilvl w:val="0"/>
          <w:numId w:val="1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духовно-нравственное,</w:t>
      </w:r>
    </w:p>
    <w:p w:rsidR="0006657D" w:rsidRDefault="0006657D" w:rsidP="0006657D">
      <w:pPr>
        <w:numPr>
          <w:ilvl w:val="0"/>
          <w:numId w:val="1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социальное, </w:t>
      </w:r>
    </w:p>
    <w:p w:rsidR="0006657D" w:rsidRDefault="0006657D" w:rsidP="0006657D">
      <w:pPr>
        <w:numPr>
          <w:ilvl w:val="0"/>
          <w:numId w:val="15"/>
        </w:numPr>
        <w:spacing w:after="0"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общеинтеллектуальное</w:t>
      </w:r>
      <w:proofErr w:type="spellEnd"/>
      <w:r>
        <w:rPr>
          <w:rFonts w:ascii="Times New Roman" w:hAnsi="Times New Roman" w:cs="Times New Roman"/>
          <w:sz w:val="24"/>
          <w:szCs w:val="24"/>
        </w:rPr>
        <w:t>,</w:t>
      </w:r>
    </w:p>
    <w:p w:rsidR="0006657D" w:rsidRDefault="0006657D" w:rsidP="0006657D">
      <w:pPr>
        <w:numPr>
          <w:ilvl w:val="0"/>
          <w:numId w:val="1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общекультурное.</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в начальной школе позволяет решить целый ряд очень важных задач:</w:t>
      </w:r>
    </w:p>
    <w:p w:rsidR="0006657D" w:rsidRDefault="0006657D" w:rsidP="00066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обеспечить благоприятную адаптацию ребенка в школе;</w:t>
      </w:r>
    </w:p>
    <w:p w:rsidR="0006657D" w:rsidRDefault="0006657D" w:rsidP="00066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оптимизировать учебную нагрузку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06657D" w:rsidRDefault="0006657D" w:rsidP="00066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улучшить условия для развития ребенка;</w:t>
      </w:r>
    </w:p>
    <w:p w:rsidR="0006657D" w:rsidRDefault="0006657D" w:rsidP="00066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учесть возрастные и индивидуальные особенности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06657D" w:rsidRDefault="0006657D" w:rsidP="00066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скорректировать имеющиеся недостатки развития ребёнка, вызванные </w:t>
      </w:r>
      <w:proofErr w:type="gramStart"/>
      <w:r>
        <w:rPr>
          <w:rFonts w:ascii="Times New Roman" w:hAnsi="Times New Roman" w:cs="Times New Roman"/>
          <w:sz w:val="24"/>
          <w:szCs w:val="24"/>
        </w:rPr>
        <w:t>зрительной</w:t>
      </w:r>
      <w:proofErr w:type="gramEnd"/>
      <w:r>
        <w:rPr>
          <w:rFonts w:ascii="Times New Roman" w:hAnsi="Times New Roman" w:cs="Times New Roman"/>
          <w:sz w:val="24"/>
          <w:szCs w:val="24"/>
        </w:rPr>
        <w:t xml:space="preserve"> депривацией;</w:t>
      </w:r>
    </w:p>
    <w:p w:rsidR="0006657D" w:rsidRDefault="0006657D" w:rsidP="00066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расширить рамки общения с социумом.</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Внеурочная деятельность является обязательной частью учебного плана, формируемой участниками образовательных отношений. Может проводиться в таких формах, как: индивидуально-групповые коррекционные занятия, экскурсии, конференции, школьные научные общества, олимпиады, соревнования, поисковые и научные исследования.</w:t>
      </w:r>
    </w:p>
    <w:p w:rsidR="0006657D" w:rsidRDefault="0006657D" w:rsidP="00066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Все занятия внеурочной деятельностью проходят во второй половине дня в содержательном единстве учебного, воспитательного, коррекционно-развивающего процессов в рамках воспитательной системы школы-интерната и основной образовательной программы образовательного учреждения. Для обучающегося создаются условия индивидуальной образовательной траектории для улучшения компенсаторных возможностей, вызванных зрительной депривацией, с целью самовыражения, самореализации и самоорганизации.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направлено на необходимость осуществления коррекционной направленности образовательного процесса и выработки компенсаторных приспособлений. </w:t>
      </w:r>
      <w:proofErr w:type="gramStart"/>
      <w:r>
        <w:rPr>
          <w:rFonts w:ascii="Times New Roman" w:hAnsi="Times New Roman" w:cs="Times New Roman"/>
          <w:sz w:val="24"/>
          <w:szCs w:val="24"/>
        </w:rPr>
        <w:t>Важное значение</w:t>
      </w:r>
      <w:proofErr w:type="gramEnd"/>
      <w:r>
        <w:rPr>
          <w:rFonts w:ascii="Times New Roman" w:hAnsi="Times New Roman" w:cs="Times New Roman"/>
          <w:sz w:val="24"/>
          <w:szCs w:val="24"/>
        </w:rPr>
        <w:t xml:space="preserve"> имеет здесь дифференцированный подход, учитывающий общие закономерности и специфические особенности развития каждого обучающегося, воспитанника с глубоким нарушением зрения.</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Воспитательный результат внеурочной деятельности – </w:t>
      </w:r>
      <w:proofErr w:type="gramStart"/>
      <w:r>
        <w:rPr>
          <w:rFonts w:ascii="Times New Roman" w:hAnsi="Times New Roman" w:cs="Times New Roman"/>
          <w:sz w:val="24"/>
          <w:szCs w:val="24"/>
        </w:rPr>
        <w:t>непосредственное</w:t>
      </w:r>
      <w:proofErr w:type="gramEnd"/>
      <w:r>
        <w:rPr>
          <w:rFonts w:ascii="Times New Roman" w:hAnsi="Times New Roman" w:cs="Times New Roman"/>
          <w:sz w:val="24"/>
          <w:szCs w:val="24"/>
        </w:rPr>
        <w:t xml:space="preserve"> духовно-нравственное, оздоровительное, </w:t>
      </w:r>
      <w:proofErr w:type="spell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общекультурное, социальное приобретения  обучающимися благодаря их участию в том или ином виде внеурочной деятельности.</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При организации внеурочной деятельности используется оптимизация всех внутренних ресурсов образовательной организации.</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Спортивно-оздоровительное направление внеурочной деятельности  реализуется проведением курса «Я – пешеход и пассажир». Основная идея курса – формирование представлений о правилах дорожного движения и навыках безопасного поведения на улицах и дорогах.</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Духовно-нравственное направление внеурочной деятельности может быть реализовано через предметные  курсы: “Этика: азбука добра”, «Праздники, традиции и ремёсла народов России», «Разговоры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Курс “ Этика: азбука добра”  позволяет целенаправленно работать над усвоениями понятий: “добро”, “отзывчивость”, “терпимость”, “красота”, “душа”, соотнесением их с различными жизненными ситуациями, формирует у детей нравственные ориентиры при построении деятельности, общения и взаимоотношений.</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Целью  курса «Праздники, традиции и ремёсла народов России»» является воспитание патриотических чувств, формирование патриотического сознания обучающихся, пробуждение бережного отношения к историческим и культурным ценностям России, воспитание любви к малой Родине.  Программа кружка направлена на  </w:t>
      </w:r>
      <w:r>
        <w:rPr>
          <w:rFonts w:ascii="Times New Roman" w:hAnsi="Times New Roman" w:cs="Times New Roman"/>
          <w:sz w:val="24"/>
          <w:szCs w:val="24"/>
        </w:rPr>
        <w:lastRenderedPageBreak/>
        <w:t>принятие и освоение традиций, ценностей, форм исторической, социальной и духовной жизни своей страны; формирования уважительного отношения к иному мнению, истории и культуре народов России.</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Главной целью курса занятий «Разговоры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 xml:space="preserve">» является развитие ценностного отношения обучающихся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необходимой ему для конструктивного и ответственного поведения в обществе.</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Социальное направление внеурочной деятельности реализуется через  курс “Моя первая экология”, “Экономика: первые шаги». В ходе курса “Моя первая экология”  решаются задачи: </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развитие у обучающихся эстетического восприятия окружающего мира;</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формирование представлений о природе как универсальной ценности;</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развитие устойчивого познавательного интереса к  окружающему миру природы;</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развитие представлений о различных методах познания природы;</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формирование элементарных умений, связанных с выполнением учебного исследования;</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вовлечение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деятельность по изучению и сохранению ближайшего природного окружения.</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ходе курса “Экономика: первые шаги» решаются задачи: </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—формировать у учащихся представление об экономике как сфере</w:t>
      </w:r>
    </w:p>
    <w:p w:rsidR="0006657D" w:rsidRDefault="0006657D" w:rsidP="00066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деятельности человека, связанной с проблемой удовлетворения его потребностей;</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—обеспечивать осознание младшими школьниками взаимосвязи</w:t>
      </w:r>
    </w:p>
    <w:p w:rsidR="0006657D" w:rsidRDefault="0006657D" w:rsidP="00066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труда человека с его результатами, приложенных усилий с успешностью деятельности;</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—развивать основы потребительской культуры;</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—расширять активный словарь учащихся, включая в него экономические термины;</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—способствовать освоению на </w:t>
      </w:r>
      <w:proofErr w:type="gramStart"/>
      <w:r>
        <w:rPr>
          <w:rFonts w:ascii="Times New Roman" w:hAnsi="Times New Roman" w:cs="Times New Roman"/>
          <w:sz w:val="24"/>
          <w:szCs w:val="24"/>
        </w:rPr>
        <w:t>информационном</w:t>
      </w:r>
      <w:proofErr w:type="gramEnd"/>
      <w:r>
        <w:rPr>
          <w:rFonts w:ascii="Times New Roman" w:hAnsi="Times New Roman" w:cs="Times New Roman"/>
          <w:sz w:val="24"/>
          <w:szCs w:val="24"/>
        </w:rPr>
        <w:t xml:space="preserve"> и эмпирическом</w:t>
      </w:r>
    </w:p>
    <w:p w:rsidR="0006657D" w:rsidRDefault="0006657D" w:rsidP="0006657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уровне</w:t>
      </w:r>
      <w:proofErr w:type="gramEnd"/>
      <w:r>
        <w:rPr>
          <w:rFonts w:ascii="Times New Roman" w:hAnsi="Times New Roman" w:cs="Times New Roman"/>
          <w:sz w:val="24"/>
          <w:szCs w:val="24"/>
        </w:rPr>
        <w:t xml:space="preserve"> новых социальных ролей — «покупатель», «потребитель» — и функций, их характеризующих;</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—формировать бережливость, экономность, трудолюбие, щедрость;</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—показать необходимость человеческих знаний и образования для формирования нового информационного общества и создания инновационной экономики.</w:t>
      </w:r>
    </w:p>
    <w:p w:rsidR="0006657D" w:rsidRDefault="0006657D" w:rsidP="0006657D">
      <w:pPr>
        <w:spacing w:after="0" w:line="240" w:lineRule="auto"/>
        <w:ind w:firstLine="357"/>
        <w:jc w:val="both"/>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xml:space="preserve"> направление внеурочной деятельности реализуется через    курсы “Занимательная математика”. </w:t>
      </w:r>
    </w:p>
    <w:p w:rsidR="0006657D" w:rsidRPr="00F87677"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Кружковая деятельность по «Занимательной математике» призвана удовлетворять потребности в дополнительных развивающих занятиях по математике, развивать познавательную активность и самостоятельность, формировать пространственные представления и воображение, осуществлять подготовку обучающихся начального уровня образования к олимпиадам.</w:t>
      </w: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jc w:val="center"/>
        <w:rPr>
          <w:rFonts w:ascii="Times New Roman" w:hAnsi="Times New Roman" w:cs="Times New Roman"/>
          <w:b/>
          <w:bCs/>
          <w:sz w:val="24"/>
          <w:szCs w:val="24"/>
        </w:rPr>
      </w:pPr>
    </w:p>
    <w:p w:rsidR="0006657D" w:rsidRDefault="0006657D" w:rsidP="0006657D">
      <w:pPr>
        <w:widowControl w:val="0"/>
        <w:autoSpaceDE w:val="0"/>
        <w:autoSpaceDN w:val="0"/>
        <w:adjustRightInd w:val="0"/>
        <w:spacing w:after="0" w:line="240" w:lineRule="auto"/>
        <w:rPr>
          <w:rFonts w:ascii="Times New Roman" w:hAnsi="Times New Roman" w:cs="Times New Roman"/>
          <w:b/>
          <w:bCs/>
          <w:sz w:val="24"/>
          <w:szCs w:val="24"/>
        </w:rPr>
      </w:pPr>
    </w:p>
    <w:p w:rsidR="0006657D" w:rsidRPr="00F87677" w:rsidRDefault="0006657D" w:rsidP="0006657D">
      <w:pPr>
        <w:widowControl w:val="0"/>
        <w:autoSpaceDE w:val="0"/>
        <w:autoSpaceDN w:val="0"/>
        <w:adjustRightInd w:val="0"/>
        <w:spacing w:after="0" w:line="240" w:lineRule="auto"/>
        <w:jc w:val="center"/>
        <w:rPr>
          <w:rFonts w:ascii="Times New Roman" w:hAnsi="Times New Roman" w:cs="Times New Roman"/>
          <w:b/>
          <w:bCs/>
        </w:rPr>
      </w:pPr>
      <w:r w:rsidRPr="00F87677">
        <w:rPr>
          <w:rFonts w:ascii="Times New Roman" w:hAnsi="Times New Roman" w:cs="Times New Roman"/>
          <w:b/>
          <w:bCs/>
        </w:rPr>
        <w:t>ГБОУ «</w:t>
      </w:r>
      <w:proofErr w:type="spellStart"/>
      <w:r w:rsidRPr="00F87677">
        <w:rPr>
          <w:rFonts w:ascii="Times New Roman" w:hAnsi="Times New Roman" w:cs="Times New Roman"/>
          <w:b/>
          <w:bCs/>
        </w:rPr>
        <w:t>Валуйская</w:t>
      </w:r>
      <w:proofErr w:type="spellEnd"/>
      <w:r w:rsidRPr="00F87677">
        <w:rPr>
          <w:rFonts w:ascii="Times New Roman" w:hAnsi="Times New Roman" w:cs="Times New Roman"/>
          <w:b/>
          <w:bCs/>
        </w:rPr>
        <w:t xml:space="preserve"> общеобразовательная  школа – </w:t>
      </w:r>
      <w:proofErr w:type="spellStart"/>
      <w:r w:rsidRPr="00F87677">
        <w:rPr>
          <w:rFonts w:ascii="Times New Roman" w:hAnsi="Times New Roman" w:cs="Times New Roman"/>
          <w:b/>
          <w:bCs/>
        </w:rPr>
        <w:t>интернат</w:t>
      </w:r>
      <w:proofErr w:type="gramStart"/>
      <w:r w:rsidRPr="00F87677">
        <w:rPr>
          <w:rFonts w:ascii="Times New Roman" w:hAnsi="Times New Roman" w:cs="Times New Roman"/>
          <w:b/>
          <w:bCs/>
        </w:rPr>
        <w:t>»Ф</w:t>
      </w:r>
      <w:proofErr w:type="gramEnd"/>
      <w:r w:rsidRPr="00F87677">
        <w:rPr>
          <w:rFonts w:ascii="Times New Roman" w:hAnsi="Times New Roman" w:cs="Times New Roman"/>
          <w:b/>
          <w:bCs/>
        </w:rPr>
        <w:t>ГОС</w:t>
      </w:r>
      <w:proofErr w:type="spellEnd"/>
      <w:r w:rsidRPr="00F87677">
        <w:rPr>
          <w:rFonts w:ascii="Times New Roman" w:hAnsi="Times New Roman" w:cs="Times New Roman"/>
          <w:b/>
          <w:bCs/>
        </w:rPr>
        <w:t xml:space="preserve"> НОО </w:t>
      </w:r>
    </w:p>
    <w:p w:rsidR="0006657D" w:rsidRPr="00F87677" w:rsidRDefault="0006657D" w:rsidP="0006657D">
      <w:pPr>
        <w:widowControl w:val="0"/>
        <w:autoSpaceDE w:val="0"/>
        <w:autoSpaceDN w:val="0"/>
        <w:adjustRightInd w:val="0"/>
        <w:spacing w:after="0" w:line="240" w:lineRule="auto"/>
        <w:jc w:val="center"/>
        <w:rPr>
          <w:rFonts w:ascii="Times New Roman" w:hAnsi="Times New Roman" w:cs="Times New Roman"/>
          <w:b/>
          <w:bCs/>
        </w:rPr>
      </w:pPr>
      <w:r w:rsidRPr="00F87677">
        <w:rPr>
          <w:rFonts w:ascii="Times New Roman" w:hAnsi="Times New Roman" w:cs="Times New Roman"/>
          <w:b/>
          <w:bCs/>
        </w:rPr>
        <w:t xml:space="preserve"> для обучающихся с ОВЗ</w:t>
      </w:r>
    </w:p>
    <w:p w:rsidR="0006657D" w:rsidRPr="00F87677" w:rsidRDefault="0006657D" w:rsidP="0006657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Недельный </w:t>
      </w:r>
      <w:r w:rsidRPr="00F87677">
        <w:rPr>
          <w:rFonts w:ascii="Times New Roman" w:hAnsi="Times New Roman" w:cs="Times New Roman"/>
          <w:b/>
          <w:bCs/>
        </w:rPr>
        <w:t>план</w:t>
      </w:r>
      <w:r>
        <w:rPr>
          <w:rFonts w:ascii="Times New Roman" w:hAnsi="Times New Roman" w:cs="Times New Roman"/>
          <w:b/>
          <w:bCs/>
        </w:rPr>
        <w:t xml:space="preserve"> по внеурочной деятельности</w:t>
      </w:r>
      <w:r w:rsidRPr="00F87677">
        <w:rPr>
          <w:rFonts w:ascii="Times New Roman" w:hAnsi="Times New Roman" w:cs="Times New Roman"/>
          <w:b/>
          <w:bCs/>
        </w:rPr>
        <w:t xml:space="preserve"> начального общего образования</w:t>
      </w:r>
    </w:p>
    <w:p w:rsidR="0006657D" w:rsidRPr="00F87677" w:rsidRDefault="0006657D" w:rsidP="0006657D">
      <w:pPr>
        <w:widowControl w:val="0"/>
        <w:autoSpaceDE w:val="0"/>
        <w:autoSpaceDN w:val="0"/>
        <w:adjustRightInd w:val="0"/>
        <w:spacing w:after="0" w:line="240" w:lineRule="auto"/>
        <w:jc w:val="center"/>
        <w:rPr>
          <w:rFonts w:ascii="Times New Roman" w:hAnsi="Times New Roman" w:cs="Times New Roman"/>
          <w:b/>
          <w:bCs/>
        </w:rPr>
      </w:pPr>
      <w:r w:rsidRPr="00F87677">
        <w:rPr>
          <w:rFonts w:ascii="Times New Roman" w:hAnsi="Times New Roman" w:cs="Times New Roman"/>
          <w:b/>
          <w:bCs/>
        </w:rPr>
        <w:t xml:space="preserve"> для слепых и слабовидящих обучающихся (варианты 3.2,  4.2)  </w:t>
      </w:r>
    </w:p>
    <w:p w:rsidR="0006657D" w:rsidRPr="00F87677" w:rsidRDefault="0006657D" w:rsidP="0006657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2022 – 2023</w:t>
      </w:r>
      <w:r w:rsidRPr="00F87677">
        <w:rPr>
          <w:rFonts w:ascii="Times New Roman" w:hAnsi="Times New Roman" w:cs="Times New Roman"/>
          <w:b/>
          <w:bCs/>
        </w:rPr>
        <w:t xml:space="preserve"> учебный год</w:t>
      </w:r>
    </w:p>
    <w:tbl>
      <w:tblPr>
        <w:tblpPr w:leftFromText="180" w:rightFromText="180" w:vertAnchor="text" w:horzAnchor="margin" w:tblpXSpec="center" w:tblpY="167"/>
        <w:tblW w:w="10568" w:type="dxa"/>
        <w:tblLayout w:type="fixed"/>
        <w:tblCellMar>
          <w:left w:w="0" w:type="dxa"/>
          <w:right w:w="0" w:type="dxa"/>
        </w:tblCellMar>
        <w:tblLook w:val="0000" w:firstRow="0" w:lastRow="0" w:firstColumn="0" w:lastColumn="0" w:noHBand="0" w:noVBand="0"/>
      </w:tblPr>
      <w:tblGrid>
        <w:gridCol w:w="2000"/>
        <w:gridCol w:w="144"/>
        <w:gridCol w:w="2600"/>
        <w:gridCol w:w="860"/>
        <w:gridCol w:w="20"/>
        <w:gridCol w:w="980"/>
        <w:gridCol w:w="20"/>
        <w:gridCol w:w="1100"/>
        <w:gridCol w:w="1000"/>
        <w:gridCol w:w="840"/>
        <w:gridCol w:w="860"/>
        <w:gridCol w:w="144"/>
      </w:tblGrid>
      <w:tr w:rsidR="0006657D" w:rsidRPr="00F87677" w:rsidTr="000C241E">
        <w:trPr>
          <w:trHeight w:val="236"/>
        </w:trPr>
        <w:tc>
          <w:tcPr>
            <w:tcW w:w="4744" w:type="dxa"/>
            <w:gridSpan w:val="3"/>
            <w:vMerge w:val="restart"/>
            <w:tcBorders>
              <w:top w:val="single" w:sz="8" w:space="0" w:color="auto"/>
              <w:left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80" w:type="dxa"/>
            <w:gridSpan w:val="2"/>
            <w:tcBorders>
              <w:top w:val="single" w:sz="8" w:space="0" w:color="auto"/>
              <w:left w:val="single" w:sz="8" w:space="0" w:color="auto"/>
              <w:bottom w:val="nil"/>
              <w:right w:val="nil"/>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3100" w:type="dxa"/>
            <w:gridSpan w:val="4"/>
            <w:tcBorders>
              <w:top w:val="single" w:sz="8" w:space="0" w:color="auto"/>
              <w:left w:val="nil"/>
              <w:bottom w:val="nil"/>
              <w:right w:val="nil"/>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w w:val="99"/>
                <w:sz w:val="20"/>
                <w:szCs w:val="20"/>
              </w:rPr>
              <w:t>Количество часов в неделю</w:t>
            </w:r>
          </w:p>
        </w:tc>
        <w:tc>
          <w:tcPr>
            <w:tcW w:w="840" w:type="dxa"/>
            <w:tcBorders>
              <w:top w:val="single" w:sz="8" w:space="0" w:color="auto"/>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single" w:sz="8" w:space="0" w:color="auto"/>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w w:val="99"/>
                <w:sz w:val="20"/>
                <w:szCs w:val="20"/>
              </w:rPr>
              <w:t>Всего</w:t>
            </w:r>
          </w:p>
        </w:tc>
        <w:tc>
          <w:tcPr>
            <w:tcW w:w="144" w:type="dxa"/>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r>
      <w:tr w:rsidR="0006657D" w:rsidRPr="00F87677" w:rsidTr="000C241E">
        <w:trPr>
          <w:trHeight w:val="80"/>
        </w:trPr>
        <w:tc>
          <w:tcPr>
            <w:tcW w:w="4744" w:type="dxa"/>
            <w:gridSpan w:val="3"/>
            <w:vMerge/>
            <w:tcBorders>
              <w:left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80" w:type="dxa"/>
            <w:gridSpan w:val="2"/>
            <w:tcBorders>
              <w:top w:val="nil"/>
              <w:left w:val="single" w:sz="8" w:space="0" w:color="auto"/>
              <w:bottom w:val="single" w:sz="8" w:space="0" w:color="auto"/>
              <w:right w:val="nil"/>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2"/>
            <w:tcBorders>
              <w:top w:val="nil"/>
              <w:left w:val="nil"/>
              <w:bottom w:val="single" w:sz="8" w:space="0" w:color="auto"/>
              <w:right w:val="nil"/>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100" w:type="dxa"/>
            <w:tcBorders>
              <w:top w:val="nil"/>
              <w:left w:val="nil"/>
              <w:bottom w:val="single" w:sz="8" w:space="0" w:color="auto"/>
              <w:right w:val="nil"/>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single" w:sz="8" w:space="0" w:color="auto"/>
              <w:right w:val="nil"/>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44" w:type="dxa"/>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r>
      <w:tr w:rsidR="0006657D" w:rsidRPr="00F87677" w:rsidTr="000C241E">
        <w:trPr>
          <w:trHeight w:val="216"/>
        </w:trPr>
        <w:tc>
          <w:tcPr>
            <w:tcW w:w="4744" w:type="dxa"/>
            <w:gridSpan w:val="3"/>
            <w:vMerge/>
            <w:tcBorders>
              <w:left w:val="single" w:sz="8" w:space="0" w:color="auto"/>
              <w:right w:val="single" w:sz="8" w:space="0" w:color="auto"/>
            </w:tcBorders>
            <w:vAlign w:val="center"/>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80" w:type="dxa"/>
            <w:gridSpan w:val="2"/>
            <w:tcBorders>
              <w:top w:val="nil"/>
              <w:left w:val="single" w:sz="8" w:space="0" w:color="auto"/>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sz w:val="20"/>
                <w:szCs w:val="20"/>
              </w:rPr>
              <w:t>I класс</w:t>
            </w:r>
          </w:p>
        </w:tc>
        <w:tc>
          <w:tcPr>
            <w:tcW w:w="100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right"/>
              <w:rPr>
                <w:rFonts w:ascii="Times New Roman" w:hAnsi="Times New Roman" w:cs="Times New Roman"/>
                <w:sz w:val="20"/>
                <w:szCs w:val="20"/>
              </w:rPr>
            </w:pPr>
            <w:r w:rsidRPr="00F87677">
              <w:rPr>
                <w:rFonts w:ascii="Times New Roman" w:hAnsi="Times New Roman" w:cs="Times New Roman"/>
                <w:b/>
                <w:bCs/>
                <w:sz w:val="20"/>
                <w:szCs w:val="20"/>
              </w:rPr>
              <w:t>II класс</w:t>
            </w:r>
          </w:p>
        </w:tc>
        <w:tc>
          <w:tcPr>
            <w:tcW w:w="11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F87677">
              <w:rPr>
                <w:rFonts w:ascii="Times New Roman" w:hAnsi="Times New Roman" w:cs="Times New Roman"/>
                <w:b/>
                <w:bCs/>
                <w:sz w:val="20"/>
                <w:szCs w:val="20"/>
              </w:rPr>
              <w:t>III класс</w:t>
            </w:r>
          </w:p>
        </w:tc>
        <w:tc>
          <w:tcPr>
            <w:tcW w:w="10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F87677">
              <w:rPr>
                <w:rFonts w:ascii="Times New Roman" w:hAnsi="Times New Roman" w:cs="Times New Roman"/>
                <w:b/>
                <w:bCs/>
                <w:sz w:val="20"/>
                <w:szCs w:val="20"/>
              </w:rPr>
              <w:t>IV</w:t>
            </w:r>
          </w:p>
        </w:tc>
        <w:tc>
          <w:tcPr>
            <w:tcW w:w="84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b/>
                <w:bCs/>
                <w:sz w:val="20"/>
                <w:szCs w:val="20"/>
              </w:rPr>
            </w:pPr>
            <w:r w:rsidRPr="00F87677">
              <w:rPr>
                <w:rFonts w:ascii="Times New Roman" w:hAnsi="Times New Roman" w:cs="Times New Roman"/>
                <w:b/>
                <w:bCs/>
                <w:sz w:val="20"/>
                <w:szCs w:val="20"/>
                <w:lang w:val="en-US"/>
              </w:rPr>
              <w:t>IV</w:t>
            </w:r>
          </w:p>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F87677">
              <w:rPr>
                <w:rFonts w:ascii="Times New Roman" w:hAnsi="Times New Roman" w:cs="Times New Roman"/>
                <w:b/>
                <w:bCs/>
                <w:sz w:val="20"/>
                <w:szCs w:val="20"/>
              </w:rPr>
              <w:t>доп.</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44" w:type="dxa"/>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r>
      <w:tr w:rsidR="0006657D" w:rsidRPr="00F87677" w:rsidTr="000C241E">
        <w:trPr>
          <w:trHeight w:val="346"/>
        </w:trPr>
        <w:tc>
          <w:tcPr>
            <w:tcW w:w="4744" w:type="dxa"/>
            <w:gridSpan w:val="3"/>
            <w:vMerge/>
            <w:tcBorders>
              <w:left w:val="single" w:sz="8" w:space="0" w:color="auto"/>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8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1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F87677">
              <w:rPr>
                <w:rFonts w:ascii="Times New Roman" w:hAnsi="Times New Roman" w:cs="Times New Roman"/>
                <w:b/>
                <w:bCs/>
                <w:w w:val="98"/>
                <w:sz w:val="20"/>
                <w:szCs w:val="20"/>
              </w:rPr>
              <w:t>класс</w:t>
            </w:r>
          </w:p>
        </w:tc>
        <w:tc>
          <w:tcPr>
            <w:tcW w:w="84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F87677">
              <w:rPr>
                <w:rFonts w:ascii="Times New Roman" w:hAnsi="Times New Roman" w:cs="Times New Roman"/>
                <w:b/>
                <w:bCs/>
                <w:w w:val="98"/>
                <w:sz w:val="20"/>
                <w:szCs w:val="20"/>
              </w:rPr>
              <w:t>класс</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44" w:type="dxa"/>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r>
      <w:tr w:rsidR="0006657D" w:rsidRPr="00F87677" w:rsidTr="000C241E">
        <w:trPr>
          <w:trHeight w:val="68"/>
        </w:trPr>
        <w:tc>
          <w:tcPr>
            <w:tcW w:w="4744" w:type="dxa"/>
            <w:gridSpan w:val="3"/>
            <w:tcBorders>
              <w:top w:val="nil"/>
              <w:left w:val="single" w:sz="8" w:space="0" w:color="auto"/>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8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1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44" w:type="dxa"/>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r>
      <w:tr w:rsidR="0006657D" w:rsidRPr="00F87677" w:rsidTr="000C241E">
        <w:trPr>
          <w:gridAfter w:val="1"/>
          <w:wAfter w:w="144" w:type="dxa"/>
          <w:trHeight w:val="221"/>
        </w:trPr>
        <w:tc>
          <w:tcPr>
            <w:tcW w:w="4744" w:type="dxa"/>
            <w:gridSpan w:val="3"/>
            <w:tcBorders>
              <w:top w:val="nil"/>
              <w:left w:val="single" w:sz="8" w:space="0" w:color="auto"/>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F87677">
              <w:rPr>
                <w:rFonts w:ascii="Times New Roman" w:hAnsi="Times New Roman" w:cs="Times New Roman"/>
                <w:b/>
                <w:bCs/>
                <w:sz w:val="20"/>
                <w:szCs w:val="20"/>
              </w:rPr>
              <w:t>Внеурочная деятельность</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w w:val="99"/>
                <w:sz w:val="20"/>
                <w:szCs w:val="20"/>
              </w:rPr>
              <w:t>10</w:t>
            </w:r>
          </w:p>
        </w:tc>
        <w:tc>
          <w:tcPr>
            <w:tcW w:w="100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w w:val="99"/>
                <w:sz w:val="20"/>
                <w:szCs w:val="20"/>
              </w:rPr>
              <w:t>10</w:t>
            </w:r>
          </w:p>
        </w:tc>
        <w:tc>
          <w:tcPr>
            <w:tcW w:w="112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w w:val="99"/>
                <w:sz w:val="20"/>
                <w:szCs w:val="20"/>
              </w:rPr>
              <w:t>10</w:t>
            </w:r>
          </w:p>
        </w:tc>
        <w:tc>
          <w:tcPr>
            <w:tcW w:w="10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w w:val="99"/>
                <w:sz w:val="20"/>
                <w:szCs w:val="20"/>
              </w:rPr>
              <w:t>10</w:t>
            </w:r>
          </w:p>
        </w:tc>
        <w:tc>
          <w:tcPr>
            <w:tcW w:w="84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w w:val="99"/>
                <w:sz w:val="20"/>
                <w:szCs w:val="20"/>
              </w:rPr>
              <w:t>10</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w w:val="99"/>
                <w:sz w:val="20"/>
                <w:szCs w:val="20"/>
              </w:rPr>
              <w:t>50</w:t>
            </w:r>
          </w:p>
        </w:tc>
      </w:tr>
      <w:tr w:rsidR="0006657D" w:rsidRPr="00F87677" w:rsidTr="000C241E">
        <w:trPr>
          <w:gridAfter w:val="1"/>
          <w:wAfter w:w="144" w:type="dxa"/>
          <w:trHeight w:val="119"/>
        </w:trPr>
        <w:tc>
          <w:tcPr>
            <w:tcW w:w="4744" w:type="dxa"/>
            <w:gridSpan w:val="3"/>
            <w:tcBorders>
              <w:top w:val="nil"/>
              <w:left w:val="single" w:sz="8" w:space="0" w:color="auto"/>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12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r>
      <w:tr w:rsidR="0006657D" w:rsidRPr="00F87677" w:rsidTr="000C241E">
        <w:trPr>
          <w:gridAfter w:val="1"/>
          <w:wAfter w:w="144" w:type="dxa"/>
          <w:trHeight w:val="216"/>
        </w:trPr>
        <w:tc>
          <w:tcPr>
            <w:tcW w:w="4744" w:type="dxa"/>
            <w:gridSpan w:val="3"/>
            <w:tcBorders>
              <w:top w:val="nil"/>
              <w:left w:val="single" w:sz="8" w:space="0" w:color="auto"/>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F87677">
              <w:rPr>
                <w:rFonts w:ascii="Times New Roman" w:hAnsi="Times New Roman" w:cs="Times New Roman"/>
                <w:b/>
                <w:bCs/>
                <w:sz w:val="20"/>
                <w:szCs w:val="20"/>
              </w:rPr>
              <w:t>Коррекционно-развивающая область</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w w:val="99"/>
                <w:sz w:val="20"/>
                <w:szCs w:val="20"/>
              </w:rPr>
              <w:t>5</w:t>
            </w:r>
          </w:p>
        </w:tc>
        <w:tc>
          <w:tcPr>
            <w:tcW w:w="100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w w:val="99"/>
                <w:sz w:val="20"/>
                <w:szCs w:val="20"/>
              </w:rPr>
              <w:t>5</w:t>
            </w:r>
          </w:p>
        </w:tc>
        <w:tc>
          <w:tcPr>
            <w:tcW w:w="112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w w:val="99"/>
                <w:sz w:val="20"/>
                <w:szCs w:val="20"/>
              </w:rPr>
              <w:t>5</w:t>
            </w:r>
          </w:p>
        </w:tc>
        <w:tc>
          <w:tcPr>
            <w:tcW w:w="10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w w:val="99"/>
                <w:sz w:val="20"/>
                <w:szCs w:val="20"/>
              </w:rPr>
              <w:t>5</w:t>
            </w:r>
          </w:p>
        </w:tc>
        <w:tc>
          <w:tcPr>
            <w:tcW w:w="84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w w:val="99"/>
                <w:sz w:val="20"/>
                <w:szCs w:val="20"/>
              </w:rPr>
              <w:t>5</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w w:val="99"/>
                <w:sz w:val="20"/>
                <w:szCs w:val="20"/>
              </w:rPr>
              <w:t>25</w:t>
            </w:r>
          </w:p>
        </w:tc>
      </w:tr>
      <w:tr w:rsidR="0006657D" w:rsidRPr="00F87677" w:rsidTr="000C241E">
        <w:trPr>
          <w:gridAfter w:val="1"/>
          <w:wAfter w:w="144" w:type="dxa"/>
          <w:trHeight w:val="119"/>
        </w:trPr>
        <w:tc>
          <w:tcPr>
            <w:tcW w:w="2144" w:type="dxa"/>
            <w:gridSpan w:val="2"/>
            <w:tcBorders>
              <w:top w:val="nil"/>
              <w:left w:val="single" w:sz="8" w:space="0" w:color="auto"/>
              <w:bottom w:val="single" w:sz="8" w:space="0" w:color="auto"/>
              <w:right w:val="nil"/>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26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12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r>
      <w:tr w:rsidR="0006657D" w:rsidRPr="00F87677" w:rsidTr="000C241E">
        <w:trPr>
          <w:gridAfter w:val="1"/>
          <w:wAfter w:w="144" w:type="dxa"/>
          <w:trHeight w:val="212"/>
        </w:trPr>
        <w:tc>
          <w:tcPr>
            <w:tcW w:w="4744" w:type="dxa"/>
            <w:gridSpan w:val="3"/>
            <w:tcBorders>
              <w:top w:val="nil"/>
              <w:left w:val="single" w:sz="8" w:space="0" w:color="auto"/>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F87677">
              <w:rPr>
                <w:rFonts w:ascii="Times New Roman" w:hAnsi="Times New Roman" w:cs="Times New Roman"/>
                <w:sz w:val="20"/>
                <w:szCs w:val="20"/>
              </w:rPr>
              <w:t>Адаптивная физическая культура</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5"/>
                <w:sz w:val="20"/>
                <w:szCs w:val="20"/>
              </w:rPr>
              <w:t>1</w:t>
            </w:r>
          </w:p>
        </w:tc>
        <w:tc>
          <w:tcPr>
            <w:tcW w:w="100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5"/>
                <w:sz w:val="20"/>
                <w:szCs w:val="20"/>
              </w:rPr>
              <w:t>1</w:t>
            </w:r>
          </w:p>
        </w:tc>
        <w:tc>
          <w:tcPr>
            <w:tcW w:w="112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5"/>
                <w:sz w:val="20"/>
                <w:szCs w:val="20"/>
              </w:rPr>
              <w:t>1</w:t>
            </w:r>
          </w:p>
        </w:tc>
        <w:tc>
          <w:tcPr>
            <w:tcW w:w="10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sz w:val="20"/>
                <w:szCs w:val="20"/>
              </w:rPr>
              <w:t>1</w:t>
            </w:r>
          </w:p>
        </w:tc>
        <w:tc>
          <w:tcPr>
            <w:tcW w:w="84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sz w:val="20"/>
                <w:szCs w:val="20"/>
              </w:rPr>
              <w:t>1</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5"/>
                <w:sz w:val="20"/>
                <w:szCs w:val="20"/>
              </w:rPr>
              <w:t>5</w:t>
            </w:r>
          </w:p>
        </w:tc>
      </w:tr>
      <w:tr w:rsidR="0006657D" w:rsidRPr="00F87677" w:rsidTr="000C241E">
        <w:trPr>
          <w:gridAfter w:val="1"/>
          <w:wAfter w:w="144" w:type="dxa"/>
          <w:trHeight w:val="124"/>
        </w:trPr>
        <w:tc>
          <w:tcPr>
            <w:tcW w:w="4744" w:type="dxa"/>
            <w:gridSpan w:val="3"/>
            <w:tcBorders>
              <w:top w:val="nil"/>
              <w:left w:val="single" w:sz="8" w:space="0" w:color="auto"/>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12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r>
      <w:tr w:rsidR="0006657D" w:rsidRPr="00F87677" w:rsidTr="000C241E">
        <w:trPr>
          <w:gridAfter w:val="1"/>
          <w:wAfter w:w="144" w:type="dxa"/>
          <w:trHeight w:val="212"/>
        </w:trPr>
        <w:tc>
          <w:tcPr>
            <w:tcW w:w="4744" w:type="dxa"/>
            <w:gridSpan w:val="3"/>
            <w:tcBorders>
              <w:top w:val="nil"/>
              <w:left w:val="single" w:sz="8" w:space="0" w:color="auto"/>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F87677">
              <w:rPr>
                <w:rFonts w:ascii="Times New Roman" w:hAnsi="Times New Roman" w:cs="Times New Roman"/>
                <w:sz w:val="20"/>
                <w:szCs w:val="20"/>
              </w:rPr>
              <w:t>Развитие зрительного восприятия</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w:t>
            </w:r>
          </w:p>
        </w:tc>
        <w:tc>
          <w:tcPr>
            <w:tcW w:w="100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w w:val="99"/>
                <w:sz w:val="20"/>
                <w:szCs w:val="20"/>
              </w:rPr>
              <w:t>-</w:t>
            </w:r>
          </w:p>
        </w:tc>
        <w:tc>
          <w:tcPr>
            <w:tcW w:w="112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10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84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w w:val="99"/>
                <w:sz w:val="20"/>
                <w:szCs w:val="20"/>
              </w:rPr>
              <w:t>3</w:t>
            </w:r>
          </w:p>
        </w:tc>
      </w:tr>
      <w:tr w:rsidR="0006657D" w:rsidRPr="00F87677" w:rsidTr="000C241E">
        <w:trPr>
          <w:gridAfter w:val="1"/>
          <w:wAfter w:w="144" w:type="dxa"/>
          <w:trHeight w:val="239"/>
        </w:trPr>
        <w:tc>
          <w:tcPr>
            <w:tcW w:w="4744" w:type="dxa"/>
            <w:gridSpan w:val="3"/>
            <w:tcBorders>
              <w:top w:val="nil"/>
              <w:left w:val="single" w:sz="8" w:space="0" w:color="auto"/>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12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r>
      <w:tr w:rsidR="0006657D" w:rsidRPr="00F87677" w:rsidTr="000C241E">
        <w:trPr>
          <w:gridAfter w:val="1"/>
          <w:wAfter w:w="144" w:type="dxa"/>
          <w:trHeight w:val="212"/>
        </w:trPr>
        <w:tc>
          <w:tcPr>
            <w:tcW w:w="4744" w:type="dxa"/>
            <w:gridSpan w:val="3"/>
            <w:tcBorders>
              <w:top w:val="nil"/>
              <w:left w:val="single" w:sz="8" w:space="0" w:color="auto"/>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F87677">
              <w:rPr>
                <w:rFonts w:ascii="Times New Roman" w:hAnsi="Times New Roman" w:cs="Times New Roman"/>
                <w:sz w:val="20"/>
                <w:szCs w:val="20"/>
              </w:rPr>
              <w:t>Социально-бытовая ориентировка</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5"/>
                <w:sz w:val="20"/>
                <w:szCs w:val="20"/>
              </w:rPr>
              <w:t>1</w:t>
            </w:r>
          </w:p>
        </w:tc>
        <w:tc>
          <w:tcPr>
            <w:tcW w:w="100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5"/>
                <w:sz w:val="20"/>
                <w:szCs w:val="20"/>
              </w:rPr>
              <w:t>1</w:t>
            </w:r>
          </w:p>
        </w:tc>
        <w:tc>
          <w:tcPr>
            <w:tcW w:w="112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5"/>
                <w:sz w:val="20"/>
                <w:szCs w:val="20"/>
              </w:rPr>
              <w:t>1</w:t>
            </w:r>
          </w:p>
        </w:tc>
        <w:tc>
          <w:tcPr>
            <w:tcW w:w="10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sz w:val="20"/>
                <w:szCs w:val="20"/>
              </w:rPr>
              <w:t>1</w:t>
            </w:r>
          </w:p>
        </w:tc>
        <w:tc>
          <w:tcPr>
            <w:tcW w:w="84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sz w:val="20"/>
                <w:szCs w:val="20"/>
              </w:rPr>
              <w:t>1</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5"/>
                <w:sz w:val="20"/>
                <w:szCs w:val="20"/>
              </w:rPr>
              <w:t>5</w:t>
            </w:r>
          </w:p>
        </w:tc>
      </w:tr>
      <w:tr w:rsidR="0006657D" w:rsidRPr="00F87677" w:rsidTr="000C241E">
        <w:trPr>
          <w:gridAfter w:val="1"/>
          <w:wAfter w:w="144" w:type="dxa"/>
          <w:trHeight w:val="122"/>
        </w:trPr>
        <w:tc>
          <w:tcPr>
            <w:tcW w:w="4744" w:type="dxa"/>
            <w:gridSpan w:val="3"/>
            <w:tcBorders>
              <w:top w:val="nil"/>
              <w:left w:val="single" w:sz="8" w:space="0" w:color="auto"/>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12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r>
      <w:tr w:rsidR="0006657D" w:rsidRPr="00F87677" w:rsidTr="000C241E">
        <w:trPr>
          <w:gridAfter w:val="1"/>
          <w:wAfter w:w="144" w:type="dxa"/>
          <w:trHeight w:val="214"/>
        </w:trPr>
        <w:tc>
          <w:tcPr>
            <w:tcW w:w="4744" w:type="dxa"/>
            <w:gridSpan w:val="3"/>
            <w:tcBorders>
              <w:top w:val="nil"/>
              <w:left w:val="single" w:sz="8" w:space="0" w:color="auto"/>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F87677">
              <w:rPr>
                <w:rFonts w:ascii="Times New Roman" w:hAnsi="Times New Roman" w:cs="Times New Roman"/>
                <w:sz w:val="20"/>
                <w:szCs w:val="20"/>
              </w:rPr>
              <w:t>Пространственная ориентировка</w:t>
            </w:r>
          </w:p>
        </w:tc>
        <w:tc>
          <w:tcPr>
            <w:tcW w:w="860" w:type="dxa"/>
            <w:tcBorders>
              <w:top w:val="nil"/>
              <w:left w:val="nil"/>
              <w:bottom w:val="nil"/>
              <w:right w:val="single" w:sz="8" w:space="0" w:color="auto"/>
            </w:tcBorders>
            <w:vAlign w:val="bottom"/>
          </w:tcPr>
          <w:p w:rsidR="0006657D" w:rsidRPr="00613554"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613554">
              <w:rPr>
                <w:rFonts w:ascii="Times New Roman" w:hAnsi="Times New Roman" w:cs="Times New Roman"/>
                <w:w w:val="99"/>
                <w:sz w:val="20"/>
                <w:szCs w:val="20"/>
              </w:rPr>
              <w:t>1</w:t>
            </w:r>
          </w:p>
        </w:tc>
        <w:tc>
          <w:tcPr>
            <w:tcW w:w="1000" w:type="dxa"/>
            <w:gridSpan w:val="2"/>
            <w:tcBorders>
              <w:top w:val="nil"/>
              <w:left w:val="nil"/>
              <w:bottom w:val="nil"/>
              <w:right w:val="single" w:sz="8" w:space="0" w:color="auto"/>
            </w:tcBorders>
            <w:vAlign w:val="bottom"/>
          </w:tcPr>
          <w:p w:rsidR="0006657D" w:rsidRPr="00613554"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w w:val="99"/>
                <w:sz w:val="20"/>
                <w:szCs w:val="20"/>
              </w:rPr>
              <w:t>1</w:t>
            </w:r>
          </w:p>
        </w:tc>
        <w:tc>
          <w:tcPr>
            <w:tcW w:w="1120" w:type="dxa"/>
            <w:gridSpan w:val="2"/>
            <w:tcBorders>
              <w:top w:val="nil"/>
              <w:left w:val="nil"/>
              <w:bottom w:val="nil"/>
              <w:right w:val="single" w:sz="8" w:space="0" w:color="auto"/>
            </w:tcBorders>
            <w:vAlign w:val="bottom"/>
          </w:tcPr>
          <w:p w:rsidR="0006657D" w:rsidRPr="00613554"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613554">
              <w:rPr>
                <w:rFonts w:ascii="Times New Roman" w:hAnsi="Times New Roman" w:cs="Times New Roman"/>
                <w:w w:val="99"/>
                <w:sz w:val="20"/>
                <w:szCs w:val="20"/>
              </w:rPr>
              <w:t>0,5</w:t>
            </w:r>
          </w:p>
        </w:tc>
        <w:tc>
          <w:tcPr>
            <w:tcW w:w="1000" w:type="dxa"/>
            <w:tcBorders>
              <w:top w:val="nil"/>
              <w:left w:val="nil"/>
              <w:bottom w:val="nil"/>
              <w:right w:val="single" w:sz="8" w:space="0" w:color="auto"/>
            </w:tcBorders>
            <w:vAlign w:val="bottom"/>
          </w:tcPr>
          <w:p w:rsidR="0006657D" w:rsidRPr="00613554"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613554">
              <w:rPr>
                <w:rFonts w:ascii="Times New Roman" w:hAnsi="Times New Roman" w:cs="Times New Roman"/>
                <w:w w:val="99"/>
                <w:sz w:val="20"/>
                <w:szCs w:val="20"/>
              </w:rPr>
              <w:t>1</w:t>
            </w:r>
          </w:p>
        </w:tc>
        <w:tc>
          <w:tcPr>
            <w:tcW w:w="840" w:type="dxa"/>
            <w:tcBorders>
              <w:top w:val="nil"/>
              <w:left w:val="nil"/>
              <w:bottom w:val="nil"/>
              <w:right w:val="single" w:sz="8" w:space="0" w:color="auto"/>
            </w:tcBorders>
            <w:vAlign w:val="bottom"/>
          </w:tcPr>
          <w:p w:rsidR="0006657D" w:rsidRPr="00613554"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613554">
              <w:rPr>
                <w:rFonts w:ascii="Times New Roman" w:hAnsi="Times New Roman" w:cs="Times New Roman"/>
                <w:w w:val="99"/>
                <w:sz w:val="20"/>
                <w:szCs w:val="20"/>
              </w:rPr>
              <w:t>-</w:t>
            </w:r>
          </w:p>
        </w:tc>
        <w:tc>
          <w:tcPr>
            <w:tcW w:w="860" w:type="dxa"/>
            <w:tcBorders>
              <w:top w:val="nil"/>
              <w:left w:val="nil"/>
              <w:bottom w:val="nil"/>
              <w:right w:val="single" w:sz="8" w:space="0" w:color="auto"/>
            </w:tcBorders>
            <w:vAlign w:val="bottom"/>
          </w:tcPr>
          <w:p w:rsidR="0006657D" w:rsidRPr="00613554"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613554">
              <w:rPr>
                <w:rFonts w:ascii="Times New Roman" w:hAnsi="Times New Roman" w:cs="Times New Roman"/>
                <w:w w:val="99"/>
                <w:sz w:val="20"/>
                <w:szCs w:val="20"/>
              </w:rPr>
              <w:t>3</w:t>
            </w:r>
            <w:r>
              <w:rPr>
                <w:rFonts w:ascii="Times New Roman" w:hAnsi="Times New Roman" w:cs="Times New Roman"/>
                <w:w w:val="99"/>
                <w:sz w:val="20"/>
                <w:szCs w:val="20"/>
              </w:rPr>
              <w:t>,5</w:t>
            </w:r>
          </w:p>
        </w:tc>
      </w:tr>
      <w:tr w:rsidR="0006657D" w:rsidRPr="00F87677" w:rsidTr="000C241E">
        <w:trPr>
          <w:gridAfter w:val="1"/>
          <w:wAfter w:w="144" w:type="dxa"/>
          <w:trHeight w:val="121"/>
        </w:trPr>
        <w:tc>
          <w:tcPr>
            <w:tcW w:w="4744" w:type="dxa"/>
            <w:gridSpan w:val="3"/>
            <w:tcBorders>
              <w:top w:val="nil"/>
              <w:left w:val="single" w:sz="8" w:space="0" w:color="auto"/>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613554"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2"/>
            <w:tcBorders>
              <w:top w:val="nil"/>
              <w:left w:val="nil"/>
              <w:bottom w:val="single" w:sz="8" w:space="0" w:color="auto"/>
              <w:right w:val="single" w:sz="8" w:space="0" w:color="auto"/>
            </w:tcBorders>
            <w:vAlign w:val="bottom"/>
          </w:tcPr>
          <w:p w:rsidR="0006657D" w:rsidRPr="00613554"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120" w:type="dxa"/>
            <w:gridSpan w:val="2"/>
            <w:tcBorders>
              <w:top w:val="nil"/>
              <w:left w:val="nil"/>
              <w:bottom w:val="single" w:sz="8" w:space="0" w:color="auto"/>
              <w:right w:val="single" w:sz="8" w:space="0" w:color="auto"/>
            </w:tcBorders>
            <w:vAlign w:val="bottom"/>
          </w:tcPr>
          <w:p w:rsidR="0006657D" w:rsidRPr="00613554"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06657D" w:rsidRPr="00613554"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single" w:sz="8" w:space="0" w:color="auto"/>
            </w:tcBorders>
            <w:vAlign w:val="bottom"/>
          </w:tcPr>
          <w:p w:rsidR="0006657D" w:rsidRPr="00613554"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613554"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r>
      <w:tr w:rsidR="0006657D" w:rsidRPr="00F87677" w:rsidTr="000C241E">
        <w:trPr>
          <w:gridAfter w:val="1"/>
          <w:wAfter w:w="144" w:type="dxa"/>
          <w:trHeight w:val="214"/>
        </w:trPr>
        <w:tc>
          <w:tcPr>
            <w:tcW w:w="4744" w:type="dxa"/>
            <w:gridSpan w:val="3"/>
            <w:tcBorders>
              <w:top w:val="nil"/>
              <w:left w:val="single" w:sz="8" w:space="0" w:color="auto"/>
              <w:bottom w:val="single" w:sz="4"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F87677">
              <w:rPr>
                <w:rFonts w:ascii="Times New Roman" w:hAnsi="Times New Roman" w:cs="Times New Roman"/>
                <w:sz w:val="20"/>
                <w:szCs w:val="20"/>
              </w:rPr>
              <w:t>Развитие осязания и мелкой моторики рук</w:t>
            </w:r>
          </w:p>
        </w:tc>
        <w:tc>
          <w:tcPr>
            <w:tcW w:w="860" w:type="dxa"/>
            <w:tcBorders>
              <w:top w:val="nil"/>
              <w:left w:val="nil"/>
              <w:bottom w:val="single" w:sz="4" w:space="0" w:color="auto"/>
              <w:right w:val="single" w:sz="8" w:space="0" w:color="auto"/>
            </w:tcBorders>
            <w:vAlign w:val="bottom"/>
          </w:tcPr>
          <w:p w:rsidR="0006657D" w:rsidRPr="00613554"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613554">
              <w:rPr>
                <w:rFonts w:ascii="Times New Roman" w:hAnsi="Times New Roman" w:cs="Times New Roman"/>
                <w:w w:val="95"/>
                <w:sz w:val="20"/>
                <w:szCs w:val="20"/>
              </w:rPr>
              <w:t>1</w:t>
            </w:r>
          </w:p>
        </w:tc>
        <w:tc>
          <w:tcPr>
            <w:tcW w:w="1000" w:type="dxa"/>
            <w:gridSpan w:val="2"/>
            <w:tcBorders>
              <w:top w:val="nil"/>
              <w:left w:val="nil"/>
              <w:bottom w:val="single" w:sz="4" w:space="0" w:color="auto"/>
              <w:right w:val="single" w:sz="8" w:space="0" w:color="auto"/>
            </w:tcBorders>
            <w:vAlign w:val="bottom"/>
          </w:tcPr>
          <w:p w:rsidR="0006657D" w:rsidRPr="00613554"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w w:val="95"/>
                <w:sz w:val="20"/>
                <w:szCs w:val="20"/>
              </w:rPr>
              <w:t>1</w:t>
            </w:r>
          </w:p>
        </w:tc>
        <w:tc>
          <w:tcPr>
            <w:tcW w:w="1120" w:type="dxa"/>
            <w:gridSpan w:val="2"/>
            <w:tcBorders>
              <w:top w:val="nil"/>
              <w:left w:val="nil"/>
              <w:bottom w:val="single" w:sz="4" w:space="0" w:color="auto"/>
              <w:right w:val="single" w:sz="8" w:space="0" w:color="auto"/>
            </w:tcBorders>
            <w:vAlign w:val="bottom"/>
          </w:tcPr>
          <w:p w:rsidR="0006657D" w:rsidRPr="00613554"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w w:val="95"/>
                <w:sz w:val="20"/>
                <w:szCs w:val="20"/>
              </w:rPr>
              <w:t>0,5</w:t>
            </w:r>
          </w:p>
        </w:tc>
        <w:tc>
          <w:tcPr>
            <w:tcW w:w="1000" w:type="dxa"/>
            <w:tcBorders>
              <w:top w:val="nil"/>
              <w:left w:val="nil"/>
              <w:bottom w:val="single" w:sz="4" w:space="0" w:color="auto"/>
              <w:right w:val="single" w:sz="8" w:space="0" w:color="auto"/>
            </w:tcBorders>
            <w:vAlign w:val="bottom"/>
          </w:tcPr>
          <w:p w:rsidR="0006657D" w:rsidRPr="00613554"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613554">
              <w:rPr>
                <w:rFonts w:ascii="Times New Roman" w:hAnsi="Times New Roman" w:cs="Times New Roman"/>
                <w:sz w:val="20"/>
                <w:szCs w:val="20"/>
              </w:rPr>
              <w:t>-</w:t>
            </w:r>
          </w:p>
        </w:tc>
        <w:tc>
          <w:tcPr>
            <w:tcW w:w="840" w:type="dxa"/>
            <w:tcBorders>
              <w:top w:val="nil"/>
              <w:left w:val="nil"/>
              <w:bottom w:val="single" w:sz="4" w:space="0" w:color="auto"/>
              <w:right w:val="single" w:sz="8" w:space="0" w:color="auto"/>
            </w:tcBorders>
            <w:vAlign w:val="bottom"/>
          </w:tcPr>
          <w:p w:rsidR="0006657D" w:rsidRPr="00613554"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613554">
              <w:rPr>
                <w:rFonts w:ascii="Times New Roman" w:hAnsi="Times New Roman" w:cs="Times New Roman"/>
                <w:sz w:val="20"/>
                <w:szCs w:val="20"/>
              </w:rPr>
              <w:t>1</w:t>
            </w:r>
          </w:p>
        </w:tc>
        <w:tc>
          <w:tcPr>
            <w:tcW w:w="860" w:type="dxa"/>
            <w:tcBorders>
              <w:top w:val="nil"/>
              <w:left w:val="nil"/>
              <w:bottom w:val="single" w:sz="4" w:space="0" w:color="auto"/>
              <w:right w:val="single" w:sz="8" w:space="0" w:color="auto"/>
            </w:tcBorders>
            <w:vAlign w:val="bottom"/>
          </w:tcPr>
          <w:p w:rsidR="0006657D" w:rsidRPr="00613554"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w w:val="95"/>
                <w:sz w:val="20"/>
                <w:szCs w:val="20"/>
              </w:rPr>
              <w:t>3,5</w:t>
            </w:r>
          </w:p>
        </w:tc>
      </w:tr>
      <w:tr w:rsidR="0006657D" w:rsidRPr="00F87677" w:rsidTr="000C241E">
        <w:trPr>
          <w:gridAfter w:val="1"/>
          <w:wAfter w:w="144" w:type="dxa"/>
          <w:trHeight w:val="214"/>
        </w:trPr>
        <w:tc>
          <w:tcPr>
            <w:tcW w:w="4744" w:type="dxa"/>
            <w:gridSpan w:val="3"/>
            <w:tcBorders>
              <w:top w:val="single" w:sz="4" w:space="0" w:color="auto"/>
              <w:left w:val="single" w:sz="8" w:space="0" w:color="auto"/>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Предметн</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 практическая деятельность</w:t>
            </w:r>
          </w:p>
        </w:tc>
        <w:tc>
          <w:tcPr>
            <w:tcW w:w="860" w:type="dxa"/>
            <w:tcBorders>
              <w:top w:val="single" w:sz="4" w:space="0" w:color="auto"/>
              <w:left w:val="nil"/>
              <w:bottom w:val="nil"/>
              <w:right w:val="single" w:sz="8" w:space="0" w:color="auto"/>
            </w:tcBorders>
            <w:vAlign w:val="bottom"/>
          </w:tcPr>
          <w:p w:rsidR="0006657D" w:rsidRPr="00613554" w:rsidRDefault="0006657D" w:rsidP="000C241E">
            <w:pPr>
              <w:widowControl w:val="0"/>
              <w:autoSpaceDE w:val="0"/>
              <w:autoSpaceDN w:val="0"/>
              <w:adjustRightInd w:val="0"/>
              <w:spacing w:after="0" w:line="240" w:lineRule="auto"/>
              <w:jc w:val="center"/>
              <w:rPr>
                <w:rFonts w:ascii="Times New Roman" w:hAnsi="Times New Roman" w:cs="Times New Roman"/>
                <w:w w:val="95"/>
                <w:sz w:val="20"/>
                <w:szCs w:val="20"/>
              </w:rPr>
            </w:pPr>
          </w:p>
        </w:tc>
        <w:tc>
          <w:tcPr>
            <w:tcW w:w="1000" w:type="dxa"/>
            <w:gridSpan w:val="2"/>
            <w:tcBorders>
              <w:top w:val="single" w:sz="4" w:space="0" w:color="auto"/>
              <w:left w:val="nil"/>
              <w:bottom w:val="nil"/>
              <w:right w:val="single" w:sz="8" w:space="0" w:color="auto"/>
            </w:tcBorders>
            <w:vAlign w:val="bottom"/>
          </w:tcPr>
          <w:p w:rsidR="0006657D" w:rsidRPr="00613554" w:rsidRDefault="0006657D" w:rsidP="000C241E">
            <w:pPr>
              <w:widowControl w:val="0"/>
              <w:autoSpaceDE w:val="0"/>
              <w:autoSpaceDN w:val="0"/>
              <w:adjustRightInd w:val="0"/>
              <w:spacing w:after="0" w:line="240" w:lineRule="auto"/>
              <w:jc w:val="center"/>
              <w:rPr>
                <w:rFonts w:ascii="Times New Roman" w:hAnsi="Times New Roman" w:cs="Times New Roman"/>
                <w:w w:val="95"/>
                <w:sz w:val="20"/>
                <w:szCs w:val="20"/>
              </w:rPr>
            </w:pPr>
          </w:p>
        </w:tc>
        <w:tc>
          <w:tcPr>
            <w:tcW w:w="1120" w:type="dxa"/>
            <w:gridSpan w:val="2"/>
            <w:tcBorders>
              <w:top w:val="single" w:sz="4" w:space="0" w:color="auto"/>
              <w:left w:val="nil"/>
              <w:bottom w:val="nil"/>
              <w:right w:val="single" w:sz="8" w:space="0" w:color="auto"/>
            </w:tcBorders>
            <w:vAlign w:val="bottom"/>
          </w:tcPr>
          <w:p w:rsidR="0006657D" w:rsidRPr="00613554" w:rsidRDefault="0006657D" w:rsidP="000C241E">
            <w:pPr>
              <w:widowControl w:val="0"/>
              <w:autoSpaceDE w:val="0"/>
              <w:autoSpaceDN w:val="0"/>
              <w:adjustRightInd w:val="0"/>
              <w:spacing w:after="0" w:line="240" w:lineRule="auto"/>
              <w:jc w:val="center"/>
              <w:rPr>
                <w:rFonts w:ascii="Times New Roman" w:hAnsi="Times New Roman" w:cs="Times New Roman"/>
                <w:w w:val="95"/>
                <w:sz w:val="20"/>
                <w:szCs w:val="20"/>
              </w:rPr>
            </w:pPr>
            <w:r>
              <w:rPr>
                <w:rFonts w:ascii="Times New Roman" w:hAnsi="Times New Roman" w:cs="Times New Roman"/>
                <w:w w:val="95"/>
                <w:sz w:val="20"/>
                <w:szCs w:val="20"/>
              </w:rPr>
              <w:t>-</w:t>
            </w:r>
          </w:p>
        </w:tc>
        <w:tc>
          <w:tcPr>
            <w:tcW w:w="1000" w:type="dxa"/>
            <w:tcBorders>
              <w:top w:val="single" w:sz="4" w:space="0" w:color="auto"/>
              <w:left w:val="nil"/>
              <w:bottom w:val="nil"/>
              <w:right w:val="single" w:sz="8" w:space="0" w:color="auto"/>
            </w:tcBorders>
            <w:vAlign w:val="bottom"/>
          </w:tcPr>
          <w:p w:rsidR="0006657D" w:rsidRPr="00613554"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613554">
              <w:rPr>
                <w:rFonts w:ascii="Times New Roman" w:hAnsi="Times New Roman" w:cs="Times New Roman"/>
                <w:sz w:val="20"/>
                <w:szCs w:val="20"/>
              </w:rPr>
              <w:t>-</w:t>
            </w:r>
          </w:p>
        </w:tc>
        <w:tc>
          <w:tcPr>
            <w:tcW w:w="840" w:type="dxa"/>
            <w:tcBorders>
              <w:top w:val="single" w:sz="4" w:space="0" w:color="auto"/>
              <w:left w:val="nil"/>
              <w:bottom w:val="nil"/>
              <w:right w:val="single" w:sz="8" w:space="0" w:color="auto"/>
            </w:tcBorders>
            <w:vAlign w:val="bottom"/>
          </w:tcPr>
          <w:p w:rsidR="0006657D" w:rsidRPr="00613554"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613554">
              <w:rPr>
                <w:rFonts w:ascii="Times New Roman" w:hAnsi="Times New Roman" w:cs="Times New Roman"/>
                <w:sz w:val="20"/>
                <w:szCs w:val="20"/>
              </w:rPr>
              <w:t>-</w:t>
            </w:r>
          </w:p>
        </w:tc>
        <w:tc>
          <w:tcPr>
            <w:tcW w:w="860" w:type="dxa"/>
            <w:tcBorders>
              <w:top w:val="single" w:sz="4" w:space="0" w:color="auto"/>
              <w:left w:val="nil"/>
              <w:bottom w:val="nil"/>
              <w:right w:val="single" w:sz="8" w:space="0" w:color="auto"/>
            </w:tcBorders>
            <w:vAlign w:val="bottom"/>
          </w:tcPr>
          <w:p w:rsidR="0006657D" w:rsidRPr="00613554" w:rsidRDefault="0006657D" w:rsidP="000C241E">
            <w:pPr>
              <w:widowControl w:val="0"/>
              <w:autoSpaceDE w:val="0"/>
              <w:autoSpaceDN w:val="0"/>
              <w:adjustRightInd w:val="0"/>
              <w:spacing w:after="0" w:line="240" w:lineRule="auto"/>
              <w:jc w:val="center"/>
              <w:rPr>
                <w:rFonts w:ascii="Times New Roman" w:hAnsi="Times New Roman" w:cs="Times New Roman"/>
                <w:w w:val="95"/>
                <w:sz w:val="20"/>
                <w:szCs w:val="20"/>
              </w:rPr>
            </w:pPr>
            <w:r>
              <w:rPr>
                <w:rFonts w:ascii="Times New Roman" w:hAnsi="Times New Roman" w:cs="Times New Roman"/>
                <w:w w:val="95"/>
                <w:sz w:val="20"/>
                <w:szCs w:val="20"/>
              </w:rPr>
              <w:t>-</w:t>
            </w:r>
          </w:p>
        </w:tc>
      </w:tr>
      <w:tr w:rsidR="0006657D" w:rsidRPr="00F87677" w:rsidTr="000C241E">
        <w:trPr>
          <w:gridAfter w:val="1"/>
          <w:wAfter w:w="144" w:type="dxa"/>
          <w:trHeight w:val="121"/>
        </w:trPr>
        <w:tc>
          <w:tcPr>
            <w:tcW w:w="4744" w:type="dxa"/>
            <w:gridSpan w:val="3"/>
            <w:tcBorders>
              <w:top w:val="nil"/>
              <w:left w:val="single" w:sz="8" w:space="0" w:color="auto"/>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613554"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613554">
              <w:rPr>
                <w:rFonts w:ascii="Times New Roman" w:hAnsi="Times New Roman" w:cs="Times New Roman"/>
                <w:sz w:val="20"/>
                <w:szCs w:val="20"/>
              </w:rPr>
              <w:t>-</w:t>
            </w:r>
          </w:p>
        </w:tc>
        <w:tc>
          <w:tcPr>
            <w:tcW w:w="1000" w:type="dxa"/>
            <w:gridSpan w:val="2"/>
            <w:tcBorders>
              <w:top w:val="nil"/>
              <w:left w:val="nil"/>
              <w:bottom w:val="single" w:sz="8" w:space="0" w:color="auto"/>
              <w:right w:val="single" w:sz="8" w:space="0" w:color="auto"/>
            </w:tcBorders>
            <w:vAlign w:val="bottom"/>
          </w:tcPr>
          <w:p w:rsidR="0006657D" w:rsidRPr="00613554"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613554">
              <w:rPr>
                <w:rFonts w:ascii="Times New Roman" w:hAnsi="Times New Roman" w:cs="Times New Roman"/>
                <w:sz w:val="20"/>
                <w:szCs w:val="20"/>
              </w:rPr>
              <w:t>-</w:t>
            </w:r>
          </w:p>
        </w:tc>
        <w:tc>
          <w:tcPr>
            <w:tcW w:w="1120" w:type="dxa"/>
            <w:gridSpan w:val="2"/>
            <w:tcBorders>
              <w:top w:val="nil"/>
              <w:left w:val="nil"/>
              <w:bottom w:val="single" w:sz="8" w:space="0" w:color="auto"/>
              <w:right w:val="single" w:sz="8" w:space="0" w:color="auto"/>
            </w:tcBorders>
            <w:vAlign w:val="bottom"/>
          </w:tcPr>
          <w:p w:rsidR="0006657D" w:rsidRPr="00613554"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06657D" w:rsidRPr="00613554"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single" w:sz="8" w:space="0" w:color="auto"/>
            </w:tcBorders>
            <w:vAlign w:val="bottom"/>
          </w:tcPr>
          <w:p w:rsidR="0006657D" w:rsidRPr="00613554"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613554"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r>
      <w:tr w:rsidR="0006657D" w:rsidRPr="00F87677" w:rsidTr="000C241E">
        <w:trPr>
          <w:gridAfter w:val="1"/>
          <w:wAfter w:w="144" w:type="dxa"/>
          <w:trHeight w:val="212"/>
        </w:trPr>
        <w:tc>
          <w:tcPr>
            <w:tcW w:w="4744" w:type="dxa"/>
            <w:gridSpan w:val="3"/>
            <w:tcBorders>
              <w:top w:val="nil"/>
              <w:left w:val="single" w:sz="8" w:space="0" w:color="auto"/>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F87677">
              <w:rPr>
                <w:rFonts w:ascii="Times New Roman" w:hAnsi="Times New Roman" w:cs="Times New Roman"/>
                <w:sz w:val="20"/>
                <w:szCs w:val="20"/>
              </w:rPr>
              <w:t>Индивидуальные коррекционные занятия</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100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112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10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84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5</w:t>
            </w:r>
          </w:p>
        </w:tc>
      </w:tr>
      <w:tr w:rsidR="0006657D" w:rsidRPr="00F87677" w:rsidTr="000C241E">
        <w:trPr>
          <w:gridAfter w:val="1"/>
          <w:wAfter w:w="144" w:type="dxa"/>
          <w:trHeight w:val="124"/>
        </w:trPr>
        <w:tc>
          <w:tcPr>
            <w:tcW w:w="4744" w:type="dxa"/>
            <w:gridSpan w:val="3"/>
            <w:tcBorders>
              <w:top w:val="nil"/>
              <w:left w:val="single" w:sz="8" w:space="0" w:color="auto"/>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12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r>
      <w:tr w:rsidR="0006657D" w:rsidRPr="00F87677" w:rsidTr="000C241E">
        <w:trPr>
          <w:gridAfter w:val="1"/>
          <w:wAfter w:w="144" w:type="dxa"/>
          <w:trHeight w:val="216"/>
        </w:trPr>
        <w:tc>
          <w:tcPr>
            <w:tcW w:w="4744" w:type="dxa"/>
            <w:gridSpan w:val="3"/>
            <w:tcBorders>
              <w:top w:val="nil"/>
              <w:left w:val="single" w:sz="8" w:space="0" w:color="auto"/>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F87677">
              <w:rPr>
                <w:rFonts w:ascii="Times New Roman" w:hAnsi="Times New Roman" w:cs="Times New Roman"/>
                <w:b/>
                <w:bCs/>
                <w:sz w:val="20"/>
                <w:szCs w:val="20"/>
              </w:rPr>
              <w:t>Другие направления внеурочной деятельности</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w w:val="99"/>
                <w:sz w:val="20"/>
                <w:szCs w:val="20"/>
              </w:rPr>
              <w:t>5</w:t>
            </w:r>
          </w:p>
        </w:tc>
        <w:tc>
          <w:tcPr>
            <w:tcW w:w="100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w w:val="99"/>
                <w:sz w:val="20"/>
                <w:szCs w:val="20"/>
              </w:rPr>
              <w:t>5</w:t>
            </w:r>
          </w:p>
        </w:tc>
        <w:tc>
          <w:tcPr>
            <w:tcW w:w="112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w w:val="99"/>
                <w:sz w:val="20"/>
                <w:szCs w:val="20"/>
              </w:rPr>
              <w:t>5</w:t>
            </w:r>
          </w:p>
        </w:tc>
        <w:tc>
          <w:tcPr>
            <w:tcW w:w="10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w w:val="99"/>
                <w:sz w:val="20"/>
                <w:szCs w:val="20"/>
              </w:rPr>
              <w:t>5</w:t>
            </w:r>
          </w:p>
        </w:tc>
        <w:tc>
          <w:tcPr>
            <w:tcW w:w="84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w w:val="99"/>
                <w:sz w:val="20"/>
                <w:szCs w:val="20"/>
              </w:rPr>
              <w:t>5</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b/>
                <w:bCs/>
                <w:w w:val="99"/>
                <w:sz w:val="20"/>
                <w:szCs w:val="20"/>
              </w:rPr>
              <w:t>25</w:t>
            </w:r>
          </w:p>
        </w:tc>
      </w:tr>
      <w:tr w:rsidR="0006657D" w:rsidRPr="00F87677" w:rsidTr="000C241E">
        <w:trPr>
          <w:gridAfter w:val="1"/>
          <w:wAfter w:w="144" w:type="dxa"/>
          <w:trHeight w:val="119"/>
        </w:trPr>
        <w:tc>
          <w:tcPr>
            <w:tcW w:w="4744" w:type="dxa"/>
            <w:gridSpan w:val="3"/>
            <w:tcBorders>
              <w:top w:val="nil"/>
              <w:left w:val="single" w:sz="8" w:space="0" w:color="auto"/>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12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r>
      <w:tr w:rsidR="0006657D" w:rsidRPr="00F87677" w:rsidTr="000C241E">
        <w:trPr>
          <w:gridAfter w:val="1"/>
          <w:wAfter w:w="144" w:type="dxa"/>
          <w:trHeight w:val="212"/>
        </w:trPr>
        <w:tc>
          <w:tcPr>
            <w:tcW w:w="4744" w:type="dxa"/>
            <w:gridSpan w:val="3"/>
            <w:tcBorders>
              <w:top w:val="nil"/>
              <w:left w:val="single" w:sz="8" w:space="0" w:color="auto"/>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F87677">
              <w:rPr>
                <w:rFonts w:ascii="Times New Roman" w:hAnsi="Times New Roman" w:cs="Times New Roman"/>
                <w:sz w:val="20"/>
                <w:szCs w:val="20"/>
              </w:rPr>
              <w:t>Спортивно-оздоровительное</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100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112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10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84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5</w:t>
            </w:r>
          </w:p>
        </w:tc>
      </w:tr>
      <w:tr w:rsidR="0006657D" w:rsidRPr="00F87677" w:rsidTr="000C241E">
        <w:trPr>
          <w:gridAfter w:val="1"/>
          <w:wAfter w:w="144" w:type="dxa"/>
          <w:trHeight w:val="124"/>
        </w:trPr>
        <w:tc>
          <w:tcPr>
            <w:tcW w:w="2144" w:type="dxa"/>
            <w:gridSpan w:val="2"/>
            <w:tcBorders>
              <w:top w:val="nil"/>
              <w:left w:val="single" w:sz="8" w:space="0" w:color="auto"/>
              <w:bottom w:val="single" w:sz="8" w:space="0" w:color="auto"/>
              <w:right w:val="nil"/>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26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12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r>
      <w:tr w:rsidR="0006657D" w:rsidRPr="00F87677" w:rsidTr="000C241E">
        <w:trPr>
          <w:gridAfter w:val="1"/>
          <w:wAfter w:w="144" w:type="dxa"/>
          <w:trHeight w:val="212"/>
        </w:trPr>
        <w:tc>
          <w:tcPr>
            <w:tcW w:w="2144" w:type="dxa"/>
            <w:gridSpan w:val="2"/>
            <w:tcBorders>
              <w:top w:val="nil"/>
              <w:left w:val="single" w:sz="8" w:space="0" w:color="auto"/>
              <w:bottom w:val="nil"/>
              <w:right w:val="nil"/>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F87677">
              <w:rPr>
                <w:rFonts w:ascii="Times New Roman" w:hAnsi="Times New Roman" w:cs="Times New Roman"/>
                <w:sz w:val="20"/>
                <w:szCs w:val="20"/>
              </w:rPr>
              <w:t>Духовно-нравственное</w:t>
            </w:r>
          </w:p>
        </w:tc>
        <w:tc>
          <w:tcPr>
            <w:tcW w:w="26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100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112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10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84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5</w:t>
            </w:r>
          </w:p>
        </w:tc>
      </w:tr>
      <w:tr w:rsidR="0006657D" w:rsidRPr="00F87677" w:rsidTr="000C241E">
        <w:trPr>
          <w:gridAfter w:val="1"/>
          <w:wAfter w:w="144" w:type="dxa"/>
          <w:trHeight w:val="124"/>
        </w:trPr>
        <w:tc>
          <w:tcPr>
            <w:tcW w:w="2144" w:type="dxa"/>
            <w:gridSpan w:val="2"/>
            <w:tcBorders>
              <w:top w:val="nil"/>
              <w:left w:val="single" w:sz="8" w:space="0" w:color="auto"/>
              <w:bottom w:val="single" w:sz="8" w:space="0" w:color="auto"/>
              <w:right w:val="nil"/>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26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12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r>
      <w:tr w:rsidR="0006657D" w:rsidRPr="00F87677" w:rsidTr="000C241E">
        <w:trPr>
          <w:gridAfter w:val="1"/>
          <w:wAfter w:w="144" w:type="dxa"/>
          <w:trHeight w:val="212"/>
        </w:trPr>
        <w:tc>
          <w:tcPr>
            <w:tcW w:w="2144" w:type="dxa"/>
            <w:gridSpan w:val="2"/>
            <w:tcBorders>
              <w:top w:val="nil"/>
              <w:left w:val="single" w:sz="8" w:space="0" w:color="auto"/>
              <w:bottom w:val="nil"/>
              <w:right w:val="nil"/>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F87677">
              <w:rPr>
                <w:rFonts w:ascii="Times New Roman" w:hAnsi="Times New Roman" w:cs="Times New Roman"/>
                <w:sz w:val="20"/>
                <w:szCs w:val="20"/>
              </w:rPr>
              <w:t>Социальное</w:t>
            </w:r>
          </w:p>
        </w:tc>
        <w:tc>
          <w:tcPr>
            <w:tcW w:w="26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100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112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10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84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5</w:t>
            </w:r>
          </w:p>
        </w:tc>
      </w:tr>
      <w:tr w:rsidR="0006657D" w:rsidRPr="00F87677" w:rsidTr="000C241E">
        <w:trPr>
          <w:gridAfter w:val="1"/>
          <w:wAfter w:w="144" w:type="dxa"/>
          <w:trHeight w:val="124"/>
        </w:trPr>
        <w:tc>
          <w:tcPr>
            <w:tcW w:w="4744" w:type="dxa"/>
            <w:gridSpan w:val="3"/>
            <w:tcBorders>
              <w:top w:val="nil"/>
              <w:left w:val="single" w:sz="8" w:space="0" w:color="auto"/>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12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r>
      <w:tr w:rsidR="0006657D" w:rsidRPr="00F87677" w:rsidTr="000C241E">
        <w:trPr>
          <w:gridAfter w:val="1"/>
          <w:wAfter w:w="144" w:type="dxa"/>
          <w:trHeight w:val="212"/>
        </w:trPr>
        <w:tc>
          <w:tcPr>
            <w:tcW w:w="4744" w:type="dxa"/>
            <w:gridSpan w:val="3"/>
            <w:tcBorders>
              <w:top w:val="nil"/>
              <w:left w:val="single" w:sz="8" w:space="0" w:color="auto"/>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roofErr w:type="spellStart"/>
            <w:r w:rsidRPr="00F87677">
              <w:rPr>
                <w:rFonts w:ascii="Times New Roman" w:hAnsi="Times New Roman" w:cs="Times New Roman"/>
                <w:sz w:val="20"/>
                <w:szCs w:val="20"/>
              </w:rPr>
              <w:t>Общеинтеллектуальное</w:t>
            </w:r>
            <w:proofErr w:type="spellEnd"/>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100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112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10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84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5</w:t>
            </w:r>
          </w:p>
        </w:tc>
      </w:tr>
      <w:tr w:rsidR="0006657D" w:rsidRPr="00F87677" w:rsidTr="000C241E">
        <w:trPr>
          <w:gridAfter w:val="1"/>
          <w:wAfter w:w="144" w:type="dxa"/>
          <w:trHeight w:val="124"/>
        </w:trPr>
        <w:tc>
          <w:tcPr>
            <w:tcW w:w="2144" w:type="dxa"/>
            <w:gridSpan w:val="2"/>
            <w:tcBorders>
              <w:top w:val="nil"/>
              <w:left w:val="single" w:sz="8" w:space="0" w:color="auto"/>
              <w:bottom w:val="single" w:sz="8" w:space="0" w:color="auto"/>
              <w:right w:val="nil"/>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26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12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r>
      <w:tr w:rsidR="0006657D" w:rsidRPr="00F87677" w:rsidTr="000C241E">
        <w:trPr>
          <w:gridAfter w:val="1"/>
          <w:wAfter w:w="144" w:type="dxa"/>
          <w:trHeight w:val="212"/>
        </w:trPr>
        <w:tc>
          <w:tcPr>
            <w:tcW w:w="2144" w:type="dxa"/>
            <w:gridSpan w:val="2"/>
            <w:tcBorders>
              <w:top w:val="nil"/>
              <w:left w:val="single" w:sz="8" w:space="0" w:color="auto"/>
              <w:bottom w:val="nil"/>
              <w:right w:val="nil"/>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F87677">
              <w:rPr>
                <w:rFonts w:ascii="Times New Roman" w:hAnsi="Times New Roman" w:cs="Times New Roman"/>
                <w:sz w:val="20"/>
                <w:szCs w:val="20"/>
              </w:rPr>
              <w:t>Общекультурное</w:t>
            </w:r>
          </w:p>
        </w:tc>
        <w:tc>
          <w:tcPr>
            <w:tcW w:w="26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100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112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10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84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1</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sidRPr="00F87677">
              <w:rPr>
                <w:rFonts w:ascii="Times New Roman" w:hAnsi="Times New Roman" w:cs="Times New Roman"/>
                <w:w w:val="99"/>
                <w:sz w:val="20"/>
                <w:szCs w:val="20"/>
              </w:rPr>
              <w:t>5</w:t>
            </w:r>
          </w:p>
        </w:tc>
      </w:tr>
      <w:tr w:rsidR="0006657D" w:rsidRPr="00F87677" w:rsidTr="000C241E">
        <w:trPr>
          <w:gridAfter w:val="1"/>
          <w:wAfter w:w="144" w:type="dxa"/>
          <w:trHeight w:val="124"/>
        </w:trPr>
        <w:tc>
          <w:tcPr>
            <w:tcW w:w="2144" w:type="dxa"/>
            <w:gridSpan w:val="2"/>
            <w:tcBorders>
              <w:top w:val="nil"/>
              <w:left w:val="single" w:sz="8" w:space="0" w:color="auto"/>
              <w:bottom w:val="single" w:sz="8" w:space="0" w:color="auto"/>
              <w:right w:val="nil"/>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26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12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r>
      <w:tr w:rsidR="0006657D" w:rsidRPr="00F87677" w:rsidTr="000C241E">
        <w:trPr>
          <w:gridAfter w:val="1"/>
          <w:wAfter w:w="144" w:type="dxa"/>
          <w:trHeight w:val="217"/>
        </w:trPr>
        <w:tc>
          <w:tcPr>
            <w:tcW w:w="2144" w:type="dxa"/>
            <w:gridSpan w:val="2"/>
            <w:tcBorders>
              <w:top w:val="nil"/>
              <w:left w:val="single" w:sz="8" w:space="0" w:color="auto"/>
              <w:bottom w:val="nil"/>
              <w:right w:val="nil"/>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r w:rsidRPr="00F87677">
              <w:rPr>
                <w:rFonts w:ascii="Times New Roman" w:hAnsi="Times New Roman" w:cs="Times New Roman"/>
                <w:b/>
                <w:bCs/>
                <w:sz w:val="20"/>
                <w:szCs w:val="20"/>
              </w:rPr>
              <w:t>Всего</w:t>
            </w:r>
          </w:p>
        </w:tc>
        <w:tc>
          <w:tcPr>
            <w:tcW w:w="26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w w:val="99"/>
                <w:sz w:val="20"/>
                <w:szCs w:val="20"/>
              </w:rPr>
              <w:t>10</w:t>
            </w:r>
          </w:p>
        </w:tc>
        <w:tc>
          <w:tcPr>
            <w:tcW w:w="100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w w:val="99"/>
                <w:sz w:val="20"/>
                <w:szCs w:val="20"/>
              </w:rPr>
              <w:t>10</w:t>
            </w:r>
          </w:p>
        </w:tc>
        <w:tc>
          <w:tcPr>
            <w:tcW w:w="1120" w:type="dxa"/>
            <w:gridSpan w:val="2"/>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w w:val="99"/>
                <w:sz w:val="20"/>
                <w:szCs w:val="20"/>
              </w:rPr>
              <w:t>10</w:t>
            </w:r>
          </w:p>
        </w:tc>
        <w:tc>
          <w:tcPr>
            <w:tcW w:w="100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w w:val="99"/>
                <w:sz w:val="20"/>
                <w:szCs w:val="20"/>
              </w:rPr>
              <w:t>10</w:t>
            </w:r>
          </w:p>
        </w:tc>
        <w:tc>
          <w:tcPr>
            <w:tcW w:w="84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w w:val="99"/>
                <w:sz w:val="20"/>
                <w:szCs w:val="20"/>
              </w:rPr>
              <w:t>10</w:t>
            </w:r>
          </w:p>
        </w:tc>
        <w:tc>
          <w:tcPr>
            <w:tcW w:w="860" w:type="dxa"/>
            <w:tcBorders>
              <w:top w:val="nil"/>
              <w:left w:val="nil"/>
              <w:bottom w:val="nil"/>
              <w:right w:val="single" w:sz="8" w:space="0" w:color="auto"/>
            </w:tcBorders>
            <w:vAlign w:val="bottom"/>
          </w:tcPr>
          <w:p w:rsidR="0006657D" w:rsidRPr="00F87677" w:rsidRDefault="0006657D" w:rsidP="000C241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w w:val="99"/>
                <w:sz w:val="20"/>
                <w:szCs w:val="20"/>
              </w:rPr>
              <w:t>50</w:t>
            </w:r>
          </w:p>
        </w:tc>
      </w:tr>
      <w:tr w:rsidR="0006657D" w:rsidRPr="00F87677" w:rsidTr="000C241E">
        <w:trPr>
          <w:gridAfter w:val="1"/>
          <w:wAfter w:w="144" w:type="dxa"/>
          <w:trHeight w:val="119"/>
        </w:trPr>
        <w:tc>
          <w:tcPr>
            <w:tcW w:w="2000" w:type="dxa"/>
            <w:tcBorders>
              <w:top w:val="nil"/>
              <w:left w:val="single" w:sz="8" w:space="0" w:color="auto"/>
              <w:bottom w:val="single" w:sz="8" w:space="0" w:color="auto"/>
              <w:right w:val="nil"/>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44" w:type="dxa"/>
            <w:tcBorders>
              <w:top w:val="nil"/>
              <w:left w:val="nil"/>
              <w:bottom w:val="single" w:sz="8" w:space="0" w:color="auto"/>
              <w:right w:val="nil"/>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26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120" w:type="dxa"/>
            <w:gridSpan w:val="2"/>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c>
          <w:tcPr>
            <w:tcW w:w="860" w:type="dxa"/>
            <w:tcBorders>
              <w:top w:val="nil"/>
              <w:left w:val="nil"/>
              <w:bottom w:val="single" w:sz="8" w:space="0" w:color="auto"/>
              <w:right w:val="single" w:sz="8" w:space="0" w:color="auto"/>
            </w:tcBorders>
            <w:vAlign w:val="bottom"/>
          </w:tcPr>
          <w:p w:rsidR="0006657D" w:rsidRPr="00F87677" w:rsidRDefault="0006657D" w:rsidP="000C241E">
            <w:pPr>
              <w:widowControl w:val="0"/>
              <w:autoSpaceDE w:val="0"/>
              <w:autoSpaceDN w:val="0"/>
              <w:adjustRightInd w:val="0"/>
              <w:spacing w:after="0" w:line="240" w:lineRule="auto"/>
              <w:rPr>
                <w:rFonts w:ascii="Times New Roman" w:hAnsi="Times New Roman" w:cs="Times New Roman"/>
                <w:sz w:val="20"/>
                <w:szCs w:val="20"/>
              </w:rPr>
            </w:pPr>
          </w:p>
        </w:tc>
      </w:tr>
    </w:tbl>
    <w:p w:rsidR="0006657D" w:rsidRPr="00F87677" w:rsidRDefault="0006657D" w:rsidP="0006657D">
      <w:pPr>
        <w:widowControl w:val="0"/>
        <w:autoSpaceDE w:val="0"/>
        <w:autoSpaceDN w:val="0"/>
        <w:adjustRightInd w:val="0"/>
        <w:spacing w:after="0" w:line="240" w:lineRule="auto"/>
        <w:rPr>
          <w:rFonts w:ascii="Times New Roman" w:hAnsi="Times New Roman" w:cs="Times New Roman"/>
          <w:sz w:val="20"/>
          <w:szCs w:val="20"/>
        </w:rPr>
      </w:pPr>
    </w:p>
    <w:p w:rsidR="0006657D" w:rsidRPr="00F87677" w:rsidRDefault="0006657D" w:rsidP="0006657D">
      <w:pPr>
        <w:spacing w:after="0" w:line="240" w:lineRule="auto"/>
        <w:jc w:val="center"/>
        <w:rPr>
          <w:rFonts w:ascii="Times New Roman" w:hAnsi="Times New Roman" w:cs="Times New Roman"/>
          <w:b/>
          <w:bCs/>
          <w:sz w:val="20"/>
          <w:szCs w:val="20"/>
        </w:rPr>
      </w:pPr>
    </w:p>
    <w:p w:rsidR="0006657D" w:rsidRPr="00F87677" w:rsidRDefault="0006657D" w:rsidP="0006657D">
      <w:pPr>
        <w:jc w:val="center"/>
        <w:rPr>
          <w:rFonts w:ascii="Times New Roman" w:hAnsi="Times New Roman" w:cs="Times New Roman"/>
          <w:b/>
          <w:bCs/>
          <w:sz w:val="20"/>
          <w:szCs w:val="20"/>
        </w:rPr>
      </w:pPr>
    </w:p>
    <w:p w:rsidR="0006657D" w:rsidRDefault="0006657D" w:rsidP="0006657D">
      <w:pPr>
        <w:jc w:val="center"/>
        <w:rPr>
          <w:rFonts w:ascii="Times New Roman" w:hAnsi="Times New Roman" w:cs="Times New Roman"/>
          <w:b/>
          <w:bCs/>
        </w:rPr>
      </w:pPr>
    </w:p>
    <w:p w:rsidR="0006657D" w:rsidRDefault="0006657D" w:rsidP="0006657D">
      <w:pPr>
        <w:jc w:val="center"/>
        <w:rPr>
          <w:rFonts w:ascii="Times New Roman" w:hAnsi="Times New Roman" w:cs="Times New Roman"/>
          <w:b/>
          <w:bCs/>
        </w:rPr>
      </w:pPr>
    </w:p>
    <w:p w:rsidR="0006657D" w:rsidRDefault="0006657D" w:rsidP="0006657D">
      <w:pPr>
        <w:widowControl w:val="0"/>
        <w:autoSpaceDE w:val="0"/>
        <w:autoSpaceDN w:val="0"/>
        <w:adjustRightInd w:val="0"/>
        <w:spacing w:after="0" w:line="240" w:lineRule="auto"/>
        <w:rPr>
          <w:rFonts w:ascii="Times New Roman" w:hAnsi="Times New Roman" w:cs="Times New Roman"/>
          <w:b/>
          <w:bCs/>
          <w:color w:val="000000"/>
        </w:rPr>
      </w:pPr>
    </w:p>
    <w:p w:rsidR="0006657D" w:rsidRDefault="0006657D" w:rsidP="0006657D">
      <w:pPr>
        <w:widowControl w:val="0"/>
        <w:autoSpaceDE w:val="0"/>
        <w:autoSpaceDN w:val="0"/>
        <w:adjustRightInd w:val="0"/>
        <w:spacing w:after="0" w:line="240" w:lineRule="auto"/>
        <w:rPr>
          <w:rFonts w:ascii="Times New Roman" w:hAnsi="Times New Roman" w:cs="Times New Roman"/>
          <w:b/>
          <w:bCs/>
          <w:color w:val="000000"/>
        </w:rPr>
      </w:pPr>
    </w:p>
    <w:p w:rsidR="0006657D" w:rsidRDefault="0006657D" w:rsidP="0006657D">
      <w:pPr>
        <w:pStyle w:val="af8"/>
        <w:spacing w:line="240" w:lineRule="auto"/>
        <w:ind w:firstLine="0"/>
        <w:rPr>
          <w:rFonts w:ascii="Times New Roman" w:hAnsi="Times New Roman" w:cs="Times New Roman"/>
          <w:b/>
          <w:bCs/>
          <w:color w:val="auto"/>
          <w:sz w:val="20"/>
          <w:szCs w:val="20"/>
        </w:rPr>
      </w:pPr>
    </w:p>
    <w:p w:rsidR="0006657D" w:rsidRDefault="0006657D" w:rsidP="0006657D">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ГБОУ «</w:t>
      </w:r>
      <w:proofErr w:type="spellStart"/>
      <w:r>
        <w:rPr>
          <w:rFonts w:ascii="Times New Roman" w:hAnsi="Times New Roman" w:cs="Times New Roman"/>
          <w:b/>
          <w:bCs/>
          <w:color w:val="auto"/>
          <w:sz w:val="20"/>
          <w:szCs w:val="20"/>
        </w:rPr>
        <w:t>Валуйская</w:t>
      </w:r>
      <w:proofErr w:type="spellEnd"/>
      <w:r>
        <w:rPr>
          <w:rFonts w:ascii="Times New Roman" w:hAnsi="Times New Roman" w:cs="Times New Roman"/>
          <w:b/>
          <w:bCs/>
          <w:color w:val="auto"/>
          <w:sz w:val="20"/>
          <w:szCs w:val="20"/>
        </w:rPr>
        <w:t xml:space="preserve"> общеобразовательная школа – интернат» ФГОС НОО  для </w:t>
      </w:r>
      <w:proofErr w:type="gramStart"/>
      <w:r>
        <w:rPr>
          <w:rFonts w:ascii="Times New Roman" w:hAnsi="Times New Roman" w:cs="Times New Roman"/>
          <w:b/>
          <w:bCs/>
          <w:color w:val="auto"/>
          <w:sz w:val="20"/>
          <w:szCs w:val="20"/>
        </w:rPr>
        <w:t>обучающихся</w:t>
      </w:r>
      <w:proofErr w:type="gramEnd"/>
      <w:r>
        <w:rPr>
          <w:rFonts w:ascii="Times New Roman" w:hAnsi="Times New Roman" w:cs="Times New Roman"/>
          <w:b/>
          <w:bCs/>
          <w:color w:val="auto"/>
          <w:sz w:val="20"/>
          <w:szCs w:val="20"/>
        </w:rPr>
        <w:t xml:space="preserve"> с ОВЗ</w:t>
      </w:r>
    </w:p>
    <w:p w:rsidR="0006657D" w:rsidRDefault="0006657D" w:rsidP="0006657D">
      <w:pPr>
        <w:pStyle w:val="af8"/>
        <w:spacing w:line="240" w:lineRule="auto"/>
        <w:ind w:firstLine="0"/>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               Недельный  план  по внеурочной деятельности начального общего образования для слепых  и слабовидящих обучающихся с легкой умственной отсталостью (интеллектуальными нарушениями)</w:t>
      </w:r>
    </w:p>
    <w:p w:rsidR="0006657D" w:rsidRDefault="0006657D" w:rsidP="0006657D">
      <w:pPr>
        <w:pStyle w:val="af8"/>
        <w:spacing w:line="240" w:lineRule="auto"/>
        <w:ind w:firstLine="0"/>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                                                 (вариант 3.3, 4.3.)  на 2022 – 2023 учебный год</w:t>
      </w:r>
    </w:p>
    <w:tbl>
      <w:tblPr>
        <w:tblW w:w="10490"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1418"/>
        <w:gridCol w:w="1134"/>
        <w:gridCol w:w="1134"/>
        <w:gridCol w:w="1417"/>
        <w:gridCol w:w="907"/>
        <w:gridCol w:w="936"/>
      </w:tblGrid>
      <w:tr w:rsidR="0006657D" w:rsidTr="000C241E">
        <w:tc>
          <w:tcPr>
            <w:tcW w:w="3544" w:type="dxa"/>
            <w:vMerge w:val="restart"/>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p>
        </w:tc>
        <w:tc>
          <w:tcPr>
            <w:tcW w:w="6010" w:type="dxa"/>
            <w:gridSpan w:val="5"/>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Количество часов в неделю</w:t>
            </w:r>
          </w:p>
        </w:tc>
        <w:tc>
          <w:tcPr>
            <w:tcW w:w="936" w:type="dxa"/>
            <w:vMerge w:val="restart"/>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Всего</w:t>
            </w:r>
          </w:p>
        </w:tc>
      </w:tr>
      <w:tr w:rsidR="0006657D" w:rsidTr="000C241E">
        <w:tc>
          <w:tcPr>
            <w:tcW w:w="3544" w:type="dxa"/>
            <w:vMerge/>
            <w:vAlign w:val="center"/>
          </w:tcPr>
          <w:p w:rsidR="0006657D" w:rsidRDefault="0006657D" w:rsidP="000C241E">
            <w:pPr>
              <w:spacing w:after="0" w:line="240" w:lineRule="auto"/>
              <w:rPr>
                <w:rFonts w:ascii="Times New Roman" w:hAnsi="Times New Roman" w:cs="Times New Roman"/>
                <w:b/>
                <w:bCs/>
                <w:sz w:val="20"/>
                <w:szCs w:val="20"/>
                <w:lang w:eastAsia="ru-RU"/>
              </w:rPr>
            </w:pPr>
          </w:p>
        </w:tc>
        <w:tc>
          <w:tcPr>
            <w:tcW w:w="1418"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lang w:val="fi-FI"/>
              </w:rPr>
              <w:t xml:space="preserve">I </w:t>
            </w:r>
            <w:r>
              <w:rPr>
                <w:rFonts w:ascii="Times New Roman" w:hAnsi="Times New Roman" w:cs="Times New Roman"/>
                <w:b/>
                <w:bCs/>
                <w:color w:val="auto"/>
                <w:sz w:val="20"/>
                <w:szCs w:val="20"/>
              </w:rPr>
              <w:t xml:space="preserve"> класс</w:t>
            </w:r>
          </w:p>
        </w:tc>
        <w:tc>
          <w:tcPr>
            <w:tcW w:w="1134"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lang w:val="fi-FI"/>
              </w:rPr>
            </w:pPr>
            <w:r>
              <w:rPr>
                <w:rFonts w:ascii="Times New Roman" w:hAnsi="Times New Roman" w:cs="Times New Roman"/>
                <w:b/>
                <w:bCs/>
                <w:color w:val="auto"/>
                <w:sz w:val="20"/>
                <w:szCs w:val="20"/>
                <w:lang w:val="fi-FI"/>
              </w:rPr>
              <w:t>II</w:t>
            </w:r>
            <w:r>
              <w:rPr>
                <w:rFonts w:ascii="Times New Roman" w:hAnsi="Times New Roman" w:cs="Times New Roman"/>
                <w:b/>
                <w:bCs/>
                <w:color w:val="auto"/>
                <w:sz w:val="20"/>
                <w:szCs w:val="20"/>
              </w:rPr>
              <w:t xml:space="preserve"> класс</w:t>
            </w:r>
          </w:p>
        </w:tc>
        <w:tc>
          <w:tcPr>
            <w:tcW w:w="1134"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lang w:val="fi-FI"/>
              </w:rPr>
            </w:pPr>
            <w:r>
              <w:rPr>
                <w:rFonts w:ascii="Times New Roman" w:hAnsi="Times New Roman" w:cs="Times New Roman"/>
                <w:b/>
                <w:bCs/>
                <w:color w:val="auto"/>
                <w:sz w:val="20"/>
                <w:szCs w:val="20"/>
                <w:lang w:val="fi-FI"/>
              </w:rPr>
              <w:t>III</w:t>
            </w:r>
            <w:r>
              <w:rPr>
                <w:rFonts w:ascii="Times New Roman" w:hAnsi="Times New Roman" w:cs="Times New Roman"/>
                <w:b/>
                <w:bCs/>
                <w:color w:val="auto"/>
                <w:sz w:val="20"/>
                <w:szCs w:val="20"/>
              </w:rPr>
              <w:t xml:space="preserve"> класс</w:t>
            </w:r>
          </w:p>
        </w:tc>
        <w:tc>
          <w:tcPr>
            <w:tcW w:w="1417"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lang w:val="fi-FI"/>
              </w:rPr>
              <w:t>IV</w:t>
            </w:r>
            <w:r>
              <w:rPr>
                <w:rFonts w:ascii="Times New Roman" w:hAnsi="Times New Roman" w:cs="Times New Roman"/>
                <w:b/>
                <w:bCs/>
                <w:color w:val="auto"/>
                <w:sz w:val="20"/>
                <w:szCs w:val="20"/>
              </w:rPr>
              <w:t xml:space="preserve"> класс</w:t>
            </w:r>
          </w:p>
        </w:tc>
        <w:tc>
          <w:tcPr>
            <w:tcW w:w="907"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lang w:val="en-US"/>
              </w:rPr>
              <w:t>IV</w:t>
            </w:r>
            <w:r>
              <w:rPr>
                <w:rFonts w:ascii="Times New Roman" w:hAnsi="Times New Roman" w:cs="Times New Roman"/>
                <w:b/>
                <w:bCs/>
                <w:color w:val="auto"/>
                <w:sz w:val="20"/>
                <w:szCs w:val="20"/>
              </w:rPr>
              <w:t xml:space="preserve"> доп. класс</w:t>
            </w:r>
          </w:p>
        </w:tc>
        <w:tc>
          <w:tcPr>
            <w:tcW w:w="936" w:type="dxa"/>
            <w:vMerge/>
            <w:vAlign w:val="center"/>
          </w:tcPr>
          <w:p w:rsidR="0006657D" w:rsidRDefault="0006657D" w:rsidP="000C241E">
            <w:pPr>
              <w:spacing w:after="0" w:line="240" w:lineRule="auto"/>
              <w:rPr>
                <w:rFonts w:ascii="Times New Roman" w:hAnsi="Times New Roman" w:cs="Times New Roman"/>
                <w:b/>
                <w:bCs/>
                <w:sz w:val="20"/>
                <w:szCs w:val="20"/>
                <w:lang w:eastAsia="ru-RU"/>
              </w:rPr>
            </w:pPr>
          </w:p>
        </w:tc>
      </w:tr>
      <w:tr w:rsidR="0006657D" w:rsidTr="000C241E">
        <w:tc>
          <w:tcPr>
            <w:tcW w:w="3544" w:type="dxa"/>
          </w:tcPr>
          <w:p w:rsidR="0006657D" w:rsidRDefault="0006657D" w:rsidP="000C241E">
            <w:pPr>
              <w:pStyle w:val="af8"/>
              <w:spacing w:line="240" w:lineRule="auto"/>
              <w:ind w:firstLine="0"/>
              <w:rPr>
                <w:rFonts w:ascii="Times New Roman" w:hAnsi="Times New Roman" w:cs="Times New Roman"/>
                <w:b/>
                <w:bCs/>
                <w:color w:val="auto"/>
                <w:sz w:val="20"/>
                <w:szCs w:val="20"/>
              </w:rPr>
            </w:pPr>
            <w:r>
              <w:rPr>
                <w:rFonts w:ascii="Times New Roman" w:hAnsi="Times New Roman" w:cs="Times New Roman"/>
                <w:b/>
                <w:bCs/>
                <w:color w:val="auto"/>
                <w:sz w:val="20"/>
                <w:szCs w:val="20"/>
              </w:rPr>
              <w:t>Внеурочная деятельность</w:t>
            </w:r>
          </w:p>
        </w:tc>
        <w:tc>
          <w:tcPr>
            <w:tcW w:w="1418"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10</w:t>
            </w:r>
          </w:p>
        </w:tc>
        <w:tc>
          <w:tcPr>
            <w:tcW w:w="1134"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10</w:t>
            </w:r>
          </w:p>
        </w:tc>
        <w:tc>
          <w:tcPr>
            <w:tcW w:w="1134"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10</w:t>
            </w:r>
          </w:p>
        </w:tc>
        <w:tc>
          <w:tcPr>
            <w:tcW w:w="1417"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10</w:t>
            </w:r>
          </w:p>
        </w:tc>
        <w:tc>
          <w:tcPr>
            <w:tcW w:w="907"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10</w:t>
            </w:r>
          </w:p>
        </w:tc>
        <w:tc>
          <w:tcPr>
            <w:tcW w:w="936"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50</w:t>
            </w:r>
          </w:p>
        </w:tc>
      </w:tr>
      <w:tr w:rsidR="0006657D" w:rsidTr="000C241E">
        <w:tc>
          <w:tcPr>
            <w:tcW w:w="3544" w:type="dxa"/>
          </w:tcPr>
          <w:p w:rsidR="0006657D" w:rsidRDefault="0006657D" w:rsidP="000C241E">
            <w:pPr>
              <w:pStyle w:val="af8"/>
              <w:spacing w:line="240" w:lineRule="auto"/>
              <w:ind w:firstLine="0"/>
              <w:jc w:val="left"/>
              <w:rPr>
                <w:rFonts w:ascii="Times New Roman" w:hAnsi="Times New Roman" w:cs="Times New Roman"/>
                <w:color w:val="auto"/>
                <w:sz w:val="20"/>
                <w:szCs w:val="20"/>
              </w:rPr>
            </w:pPr>
            <w:r>
              <w:rPr>
                <w:rFonts w:ascii="Times New Roman" w:hAnsi="Times New Roman" w:cs="Times New Roman"/>
                <w:b/>
                <w:bCs/>
                <w:color w:val="auto"/>
                <w:sz w:val="20"/>
                <w:szCs w:val="20"/>
              </w:rPr>
              <w:t>Коррекционно-развивающая область</w:t>
            </w:r>
          </w:p>
        </w:tc>
        <w:tc>
          <w:tcPr>
            <w:tcW w:w="1418"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6</w:t>
            </w:r>
          </w:p>
        </w:tc>
        <w:tc>
          <w:tcPr>
            <w:tcW w:w="1134"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6</w:t>
            </w:r>
          </w:p>
        </w:tc>
        <w:tc>
          <w:tcPr>
            <w:tcW w:w="1134"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6</w:t>
            </w:r>
          </w:p>
        </w:tc>
        <w:tc>
          <w:tcPr>
            <w:tcW w:w="1417"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6</w:t>
            </w:r>
          </w:p>
        </w:tc>
        <w:tc>
          <w:tcPr>
            <w:tcW w:w="907"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6</w:t>
            </w:r>
          </w:p>
        </w:tc>
        <w:tc>
          <w:tcPr>
            <w:tcW w:w="936"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30</w:t>
            </w:r>
          </w:p>
        </w:tc>
      </w:tr>
      <w:tr w:rsidR="0006657D" w:rsidTr="000C241E">
        <w:tc>
          <w:tcPr>
            <w:tcW w:w="3544" w:type="dxa"/>
          </w:tcPr>
          <w:p w:rsidR="0006657D" w:rsidRDefault="0006657D" w:rsidP="000C241E">
            <w:pPr>
              <w:pStyle w:val="af8"/>
              <w:spacing w:line="240" w:lineRule="auto"/>
              <w:ind w:firstLine="0"/>
              <w:jc w:val="left"/>
              <w:rPr>
                <w:rFonts w:ascii="Times New Roman" w:hAnsi="Times New Roman" w:cs="Times New Roman"/>
                <w:color w:val="auto"/>
                <w:sz w:val="20"/>
                <w:szCs w:val="20"/>
              </w:rPr>
            </w:pPr>
            <w:r>
              <w:rPr>
                <w:rFonts w:ascii="Times New Roman" w:hAnsi="Times New Roman" w:cs="Times New Roman"/>
                <w:color w:val="auto"/>
                <w:sz w:val="20"/>
                <w:szCs w:val="20"/>
              </w:rPr>
              <w:t>Адаптивная физическая культура</w:t>
            </w:r>
          </w:p>
        </w:tc>
        <w:tc>
          <w:tcPr>
            <w:tcW w:w="1418"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41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0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36"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06657D" w:rsidTr="000C241E">
        <w:tc>
          <w:tcPr>
            <w:tcW w:w="3544" w:type="dxa"/>
          </w:tcPr>
          <w:p w:rsidR="0006657D" w:rsidRDefault="0006657D" w:rsidP="000C241E">
            <w:pPr>
              <w:pStyle w:val="af8"/>
              <w:spacing w:line="240" w:lineRule="auto"/>
              <w:ind w:firstLine="0"/>
              <w:jc w:val="left"/>
              <w:rPr>
                <w:rFonts w:ascii="Times New Roman" w:hAnsi="Times New Roman" w:cs="Times New Roman"/>
                <w:color w:val="auto"/>
                <w:sz w:val="20"/>
                <w:szCs w:val="20"/>
              </w:rPr>
            </w:pPr>
            <w:r>
              <w:rPr>
                <w:rFonts w:ascii="Times New Roman" w:hAnsi="Times New Roman" w:cs="Times New Roman"/>
                <w:color w:val="auto"/>
                <w:sz w:val="20"/>
                <w:szCs w:val="20"/>
              </w:rPr>
              <w:t>Развитие зрительного восприятия</w:t>
            </w:r>
          </w:p>
        </w:tc>
        <w:tc>
          <w:tcPr>
            <w:tcW w:w="1418"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41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0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36"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r>
      <w:tr w:rsidR="0006657D" w:rsidTr="000C241E">
        <w:tc>
          <w:tcPr>
            <w:tcW w:w="3544" w:type="dxa"/>
          </w:tcPr>
          <w:p w:rsidR="0006657D" w:rsidRDefault="0006657D" w:rsidP="000C241E">
            <w:pPr>
              <w:pStyle w:val="af8"/>
              <w:spacing w:line="240" w:lineRule="auto"/>
              <w:ind w:firstLine="0"/>
              <w:jc w:val="left"/>
              <w:rPr>
                <w:rFonts w:ascii="Times New Roman" w:hAnsi="Times New Roman" w:cs="Times New Roman"/>
                <w:color w:val="auto"/>
                <w:sz w:val="20"/>
                <w:szCs w:val="20"/>
              </w:rPr>
            </w:pPr>
            <w:r>
              <w:rPr>
                <w:rFonts w:ascii="Times New Roman" w:hAnsi="Times New Roman" w:cs="Times New Roman"/>
                <w:color w:val="auto"/>
                <w:sz w:val="20"/>
                <w:szCs w:val="20"/>
              </w:rPr>
              <w:t>Социально-бытовая ориентировка</w:t>
            </w:r>
          </w:p>
        </w:tc>
        <w:tc>
          <w:tcPr>
            <w:tcW w:w="1418"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41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0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36"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06657D" w:rsidTr="000C241E">
        <w:tc>
          <w:tcPr>
            <w:tcW w:w="3544" w:type="dxa"/>
          </w:tcPr>
          <w:p w:rsidR="0006657D" w:rsidRDefault="0006657D" w:rsidP="000C241E">
            <w:pPr>
              <w:pStyle w:val="af8"/>
              <w:spacing w:line="240" w:lineRule="auto"/>
              <w:ind w:firstLine="0"/>
              <w:jc w:val="left"/>
              <w:rPr>
                <w:rFonts w:ascii="Times New Roman" w:hAnsi="Times New Roman" w:cs="Times New Roman"/>
                <w:color w:val="auto"/>
                <w:sz w:val="20"/>
                <w:szCs w:val="20"/>
              </w:rPr>
            </w:pPr>
            <w:r>
              <w:rPr>
                <w:rFonts w:ascii="Times New Roman" w:hAnsi="Times New Roman" w:cs="Times New Roman"/>
                <w:color w:val="auto"/>
                <w:sz w:val="20"/>
                <w:szCs w:val="20"/>
              </w:rPr>
              <w:t>Пространственная ориентировка</w:t>
            </w:r>
          </w:p>
        </w:tc>
        <w:tc>
          <w:tcPr>
            <w:tcW w:w="1418"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141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90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36"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06657D" w:rsidTr="000C241E">
        <w:tc>
          <w:tcPr>
            <w:tcW w:w="3544" w:type="dxa"/>
          </w:tcPr>
          <w:p w:rsidR="0006657D" w:rsidRDefault="0006657D" w:rsidP="000C241E">
            <w:pPr>
              <w:pStyle w:val="af8"/>
              <w:spacing w:line="240" w:lineRule="auto"/>
              <w:ind w:firstLine="0"/>
              <w:jc w:val="left"/>
              <w:rPr>
                <w:rFonts w:ascii="Times New Roman" w:hAnsi="Times New Roman" w:cs="Times New Roman"/>
                <w:color w:val="auto"/>
                <w:sz w:val="20"/>
                <w:szCs w:val="20"/>
              </w:rPr>
            </w:pPr>
            <w:r>
              <w:rPr>
                <w:rFonts w:ascii="Times New Roman" w:hAnsi="Times New Roman" w:cs="Times New Roman"/>
                <w:color w:val="auto"/>
                <w:sz w:val="20"/>
                <w:szCs w:val="20"/>
              </w:rPr>
              <w:t>Развитие осязания и мелкой моторики рук</w:t>
            </w:r>
          </w:p>
        </w:tc>
        <w:tc>
          <w:tcPr>
            <w:tcW w:w="1418"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41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0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936"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3,5</w:t>
            </w:r>
          </w:p>
        </w:tc>
      </w:tr>
      <w:tr w:rsidR="0006657D" w:rsidTr="000C241E">
        <w:tc>
          <w:tcPr>
            <w:tcW w:w="3544" w:type="dxa"/>
          </w:tcPr>
          <w:p w:rsidR="0006657D" w:rsidRDefault="0006657D" w:rsidP="000C241E">
            <w:pPr>
              <w:pStyle w:val="af8"/>
              <w:spacing w:line="240" w:lineRule="auto"/>
              <w:ind w:firstLine="0"/>
              <w:jc w:val="left"/>
              <w:rPr>
                <w:rFonts w:ascii="Times New Roman" w:hAnsi="Times New Roman" w:cs="Times New Roman"/>
                <w:color w:val="auto"/>
                <w:sz w:val="20"/>
                <w:szCs w:val="20"/>
              </w:rPr>
            </w:pPr>
            <w:r>
              <w:rPr>
                <w:rFonts w:ascii="Times New Roman" w:hAnsi="Times New Roman" w:cs="Times New Roman"/>
                <w:color w:val="auto"/>
                <w:sz w:val="20"/>
                <w:szCs w:val="20"/>
              </w:rPr>
              <w:t>Предметно-практическая деятельность</w:t>
            </w:r>
          </w:p>
        </w:tc>
        <w:tc>
          <w:tcPr>
            <w:tcW w:w="1418"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90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936"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06657D" w:rsidTr="000C241E">
        <w:tc>
          <w:tcPr>
            <w:tcW w:w="3544" w:type="dxa"/>
          </w:tcPr>
          <w:p w:rsidR="0006657D" w:rsidRDefault="0006657D" w:rsidP="000C241E">
            <w:pPr>
              <w:pStyle w:val="af8"/>
              <w:spacing w:line="240" w:lineRule="auto"/>
              <w:ind w:firstLine="0"/>
              <w:jc w:val="left"/>
              <w:rPr>
                <w:rFonts w:ascii="Times New Roman" w:hAnsi="Times New Roman" w:cs="Times New Roman"/>
                <w:color w:val="auto"/>
                <w:sz w:val="20"/>
                <w:szCs w:val="20"/>
              </w:rPr>
            </w:pPr>
            <w:r>
              <w:rPr>
                <w:rFonts w:ascii="Times New Roman" w:hAnsi="Times New Roman" w:cs="Times New Roman"/>
                <w:color w:val="auto"/>
                <w:sz w:val="20"/>
                <w:szCs w:val="20"/>
              </w:rPr>
              <w:t>Индивидуальные коррекционные занятия</w:t>
            </w:r>
          </w:p>
        </w:tc>
        <w:tc>
          <w:tcPr>
            <w:tcW w:w="1418"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41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90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936"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10</w:t>
            </w:r>
          </w:p>
        </w:tc>
      </w:tr>
      <w:tr w:rsidR="0006657D" w:rsidTr="000C241E">
        <w:tc>
          <w:tcPr>
            <w:tcW w:w="3544" w:type="dxa"/>
          </w:tcPr>
          <w:p w:rsidR="0006657D" w:rsidRDefault="0006657D" w:rsidP="000C241E">
            <w:pPr>
              <w:pStyle w:val="af8"/>
              <w:spacing w:line="240" w:lineRule="auto"/>
              <w:ind w:firstLine="0"/>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Другие направления внеурочной деятельности </w:t>
            </w:r>
          </w:p>
        </w:tc>
        <w:tc>
          <w:tcPr>
            <w:tcW w:w="1418"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c>
          <w:tcPr>
            <w:tcW w:w="1134"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c>
          <w:tcPr>
            <w:tcW w:w="1134"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c>
          <w:tcPr>
            <w:tcW w:w="1417"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c>
          <w:tcPr>
            <w:tcW w:w="907"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c>
          <w:tcPr>
            <w:tcW w:w="936"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20</w:t>
            </w:r>
          </w:p>
        </w:tc>
      </w:tr>
      <w:tr w:rsidR="0006657D" w:rsidTr="000C241E">
        <w:tc>
          <w:tcPr>
            <w:tcW w:w="3544" w:type="dxa"/>
          </w:tcPr>
          <w:p w:rsidR="0006657D" w:rsidRDefault="0006657D" w:rsidP="000C241E">
            <w:pPr>
              <w:pStyle w:val="af8"/>
              <w:spacing w:line="240" w:lineRule="auto"/>
              <w:ind w:firstLine="0"/>
              <w:rPr>
                <w:rFonts w:ascii="Times New Roman" w:hAnsi="Times New Roman" w:cs="Times New Roman"/>
                <w:b/>
                <w:bCs/>
                <w:color w:val="auto"/>
                <w:sz w:val="20"/>
                <w:szCs w:val="20"/>
              </w:rPr>
            </w:pPr>
            <w:r>
              <w:rPr>
                <w:rFonts w:ascii="Times New Roman" w:hAnsi="Times New Roman" w:cs="Times New Roman"/>
                <w:color w:val="auto"/>
                <w:sz w:val="20"/>
                <w:szCs w:val="20"/>
              </w:rPr>
              <w:t>Спортивно-оздоровительное</w:t>
            </w:r>
          </w:p>
        </w:tc>
        <w:tc>
          <w:tcPr>
            <w:tcW w:w="1418"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41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0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36"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06657D" w:rsidTr="000C241E">
        <w:tc>
          <w:tcPr>
            <w:tcW w:w="3544" w:type="dxa"/>
          </w:tcPr>
          <w:p w:rsidR="0006657D" w:rsidRDefault="0006657D" w:rsidP="000C241E">
            <w:pPr>
              <w:pStyle w:val="af8"/>
              <w:spacing w:line="240" w:lineRule="auto"/>
              <w:ind w:firstLine="0"/>
              <w:rPr>
                <w:rFonts w:ascii="Times New Roman" w:hAnsi="Times New Roman" w:cs="Times New Roman"/>
                <w:b/>
                <w:bCs/>
                <w:color w:val="auto"/>
                <w:sz w:val="20"/>
                <w:szCs w:val="20"/>
              </w:rPr>
            </w:pPr>
            <w:r>
              <w:rPr>
                <w:rFonts w:ascii="Times New Roman" w:hAnsi="Times New Roman" w:cs="Times New Roman"/>
                <w:color w:val="auto"/>
                <w:sz w:val="20"/>
                <w:szCs w:val="20"/>
              </w:rPr>
              <w:t>Нравственное</w:t>
            </w:r>
          </w:p>
        </w:tc>
        <w:tc>
          <w:tcPr>
            <w:tcW w:w="1418"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41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0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36"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06657D" w:rsidTr="000C241E">
        <w:tc>
          <w:tcPr>
            <w:tcW w:w="3544" w:type="dxa"/>
          </w:tcPr>
          <w:p w:rsidR="0006657D" w:rsidRDefault="0006657D" w:rsidP="000C241E">
            <w:pPr>
              <w:pStyle w:val="af8"/>
              <w:spacing w:line="240" w:lineRule="auto"/>
              <w:ind w:firstLine="0"/>
              <w:rPr>
                <w:rFonts w:ascii="Times New Roman" w:hAnsi="Times New Roman" w:cs="Times New Roman"/>
                <w:b/>
                <w:bCs/>
                <w:color w:val="auto"/>
                <w:sz w:val="20"/>
                <w:szCs w:val="20"/>
              </w:rPr>
            </w:pPr>
            <w:r>
              <w:rPr>
                <w:rFonts w:ascii="Times New Roman" w:hAnsi="Times New Roman" w:cs="Times New Roman"/>
                <w:color w:val="auto"/>
                <w:sz w:val="20"/>
                <w:szCs w:val="20"/>
              </w:rPr>
              <w:t xml:space="preserve">Социальное </w:t>
            </w:r>
          </w:p>
        </w:tc>
        <w:tc>
          <w:tcPr>
            <w:tcW w:w="1418"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41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0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36"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06657D" w:rsidTr="000C241E">
        <w:tc>
          <w:tcPr>
            <w:tcW w:w="3544" w:type="dxa"/>
          </w:tcPr>
          <w:p w:rsidR="0006657D" w:rsidRDefault="0006657D" w:rsidP="000C241E">
            <w:pPr>
              <w:pStyle w:val="af8"/>
              <w:spacing w:line="240" w:lineRule="auto"/>
              <w:ind w:firstLine="0"/>
              <w:rPr>
                <w:rFonts w:ascii="Times New Roman" w:hAnsi="Times New Roman" w:cs="Times New Roman"/>
                <w:color w:val="auto"/>
                <w:sz w:val="20"/>
                <w:szCs w:val="20"/>
              </w:rPr>
            </w:pPr>
            <w:r>
              <w:rPr>
                <w:rFonts w:ascii="Times New Roman" w:hAnsi="Times New Roman" w:cs="Times New Roman"/>
                <w:color w:val="auto"/>
                <w:sz w:val="20"/>
                <w:szCs w:val="20"/>
              </w:rPr>
              <w:t>Общекультурное</w:t>
            </w:r>
          </w:p>
        </w:tc>
        <w:tc>
          <w:tcPr>
            <w:tcW w:w="1418"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41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07"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36" w:type="dxa"/>
          </w:tcPr>
          <w:p w:rsidR="0006657D" w:rsidRDefault="0006657D" w:rsidP="000C241E">
            <w:pPr>
              <w:pStyle w:val="af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06657D" w:rsidTr="000C241E">
        <w:tc>
          <w:tcPr>
            <w:tcW w:w="3544" w:type="dxa"/>
          </w:tcPr>
          <w:p w:rsidR="0006657D" w:rsidRDefault="0006657D" w:rsidP="000C241E">
            <w:pPr>
              <w:pStyle w:val="af8"/>
              <w:spacing w:line="240" w:lineRule="auto"/>
              <w:ind w:firstLine="0"/>
              <w:jc w:val="left"/>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Всего </w:t>
            </w:r>
          </w:p>
        </w:tc>
        <w:tc>
          <w:tcPr>
            <w:tcW w:w="1418"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10</w:t>
            </w:r>
          </w:p>
        </w:tc>
        <w:tc>
          <w:tcPr>
            <w:tcW w:w="1134"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10</w:t>
            </w:r>
          </w:p>
        </w:tc>
        <w:tc>
          <w:tcPr>
            <w:tcW w:w="1134"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10</w:t>
            </w:r>
          </w:p>
        </w:tc>
        <w:tc>
          <w:tcPr>
            <w:tcW w:w="1417"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10</w:t>
            </w:r>
          </w:p>
        </w:tc>
        <w:tc>
          <w:tcPr>
            <w:tcW w:w="907"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10</w:t>
            </w:r>
          </w:p>
        </w:tc>
        <w:tc>
          <w:tcPr>
            <w:tcW w:w="936" w:type="dxa"/>
          </w:tcPr>
          <w:p w:rsidR="0006657D" w:rsidRDefault="0006657D" w:rsidP="000C241E">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50</w:t>
            </w:r>
          </w:p>
        </w:tc>
      </w:tr>
    </w:tbl>
    <w:p w:rsidR="0006657D" w:rsidRDefault="0006657D" w:rsidP="0006657D">
      <w:pPr>
        <w:rPr>
          <w:rFonts w:ascii="Times New Roman" w:hAnsi="Times New Roman" w:cs="Times New Roman"/>
        </w:rPr>
      </w:pPr>
    </w:p>
    <w:p w:rsidR="0006657D" w:rsidRDefault="0006657D" w:rsidP="0006657D">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ГБОУ «</w:t>
      </w:r>
      <w:proofErr w:type="spellStart"/>
      <w:r>
        <w:rPr>
          <w:rFonts w:ascii="Times New Roman" w:hAnsi="Times New Roman" w:cs="Times New Roman"/>
          <w:b/>
          <w:bCs/>
          <w:color w:val="auto"/>
          <w:sz w:val="20"/>
          <w:szCs w:val="20"/>
        </w:rPr>
        <w:t>Валуйская</w:t>
      </w:r>
      <w:proofErr w:type="spellEnd"/>
      <w:r>
        <w:rPr>
          <w:rFonts w:ascii="Times New Roman" w:hAnsi="Times New Roman" w:cs="Times New Roman"/>
          <w:b/>
          <w:bCs/>
          <w:color w:val="auto"/>
          <w:sz w:val="20"/>
          <w:szCs w:val="20"/>
        </w:rPr>
        <w:t xml:space="preserve"> общеобразовательная школа – интернат» ФГОС НОО для </w:t>
      </w:r>
      <w:proofErr w:type="gramStart"/>
      <w:r>
        <w:rPr>
          <w:rFonts w:ascii="Times New Roman" w:hAnsi="Times New Roman" w:cs="Times New Roman"/>
          <w:b/>
          <w:bCs/>
          <w:color w:val="auto"/>
          <w:sz w:val="20"/>
          <w:szCs w:val="20"/>
        </w:rPr>
        <w:t>обучающихся</w:t>
      </w:r>
      <w:proofErr w:type="gramEnd"/>
      <w:r>
        <w:rPr>
          <w:rFonts w:ascii="Times New Roman" w:hAnsi="Times New Roman" w:cs="Times New Roman"/>
          <w:b/>
          <w:bCs/>
          <w:color w:val="auto"/>
          <w:sz w:val="20"/>
          <w:szCs w:val="20"/>
        </w:rPr>
        <w:t xml:space="preserve"> с ОВЗ</w:t>
      </w:r>
    </w:p>
    <w:p w:rsidR="0006657D" w:rsidRDefault="0006657D" w:rsidP="0006657D">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Недельный  план  по внеурочной деятельности начального общего образования для </w:t>
      </w:r>
      <w:proofErr w:type="gramStart"/>
      <w:r>
        <w:rPr>
          <w:rFonts w:ascii="Times New Roman" w:hAnsi="Times New Roman" w:cs="Times New Roman"/>
          <w:b/>
          <w:bCs/>
          <w:color w:val="auto"/>
          <w:sz w:val="20"/>
          <w:szCs w:val="20"/>
        </w:rPr>
        <w:t>слепых</w:t>
      </w:r>
      <w:proofErr w:type="gramEnd"/>
      <w:r>
        <w:rPr>
          <w:rFonts w:ascii="Times New Roman" w:hAnsi="Times New Roman" w:cs="Times New Roman"/>
          <w:b/>
          <w:bCs/>
          <w:color w:val="auto"/>
          <w:sz w:val="20"/>
          <w:szCs w:val="20"/>
        </w:rPr>
        <w:t xml:space="preserve"> обучающихся с  (вариант 3.4.)  на 2022 – 2023 учебный год</w:t>
      </w:r>
    </w:p>
    <w:tbl>
      <w:tblPr>
        <w:tblpPr w:leftFromText="180" w:rightFromText="180" w:vertAnchor="text" w:horzAnchor="margin" w:tblpXSpec="center" w:tblpY="189"/>
        <w:tblW w:w="10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1280"/>
        <w:gridCol w:w="1133"/>
        <w:gridCol w:w="1133"/>
        <w:gridCol w:w="1416"/>
        <w:gridCol w:w="1133"/>
        <w:gridCol w:w="853"/>
      </w:tblGrid>
      <w:tr w:rsidR="0006657D" w:rsidTr="000C241E">
        <w:tc>
          <w:tcPr>
            <w:tcW w:w="3686" w:type="dxa"/>
            <w:vMerge w:val="restart"/>
          </w:tcPr>
          <w:p w:rsidR="0006657D" w:rsidRDefault="0006657D" w:rsidP="000C241E">
            <w:pPr>
              <w:spacing w:after="0" w:line="240" w:lineRule="auto"/>
              <w:rPr>
                <w:rFonts w:ascii="Times New Roman" w:hAnsi="Times New Roman" w:cs="Times New Roman"/>
                <w:b/>
                <w:bCs/>
                <w:sz w:val="24"/>
                <w:szCs w:val="24"/>
              </w:rPr>
            </w:pPr>
          </w:p>
        </w:tc>
        <w:tc>
          <w:tcPr>
            <w:tcW w:w="6095" w:type="dxa"/>
            <w:gridSpan w:val="5"/>
          </w:tcPr>
          <w:p w:rsidR="0006657D" w:rsidRDefault="0006657D" w:rsidP="000C241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Количество часов в неделю</w:t>
            </w:r>
          </w:p>
        </w:tc>
        <w:tc>
          <w:tcPr>
            <w:tcW w:w="853" w:type="dxa"/>
            <w:vMerge w:val="restart"/>
          </w:tcPr>
          <w:p w:rsidR="0006657D" w:rsidRDefault="0006657D" w:rsidP="000C241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Всего</w:t>
            </w:r>
          </w:p>
        </w:tc>
      </w:tr>
      <w:tr w:rsidR="0006657D" w:rsidTr="000C241E">
        <w:tc>
          <w:tcPr>
            <w:tcW w:w="3686" w:type="dxa"/>
            <w:vMerge/>
            <w:vAlign w:val="center"/>
          </w:tcPr>
          <w:p w:rsidR="0006657D" w:rsidRDefault="0006657D" w:rsidP="000C241E">
            <w:pPr>
              <w:spacing w:after="0" w:line="240" w:lineRule="auto"/>
              <w:rPr>
                <w:rFonts w:ascii="Times New Roman" w:hAnsi="Times New Roman" w:cs="Times New Roman"/>
                <w:b/>
                <w:bCs/>
                <w:sz w:val="24"/>
                <w:szCs w:val="24"/>
              </w:rPr>
            </w:pPr>
          </w:p>
        </w:tc>
        <w:tc>
          <w:tcPr>
            <w:tcW w:w="1280" w:type="dxa"/>
          </w:tcPr>
          <w:p w:rsidR="0006657D" w:rsidRDefault="0006657D" w:rsidP="000C241E">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fi-FI"/>
              </w:rPr>
              <w:t xml:space="preserve">I </w:t>
            </w:r>
            <w:r>
              <w:rPr>
                <w:rFonts w:ascii="Times New Roman" w:hAnsi="Times New Roman" w:cs="Times New Roman"/>
                <w:b/>
                <w:bCs/>
                <w:sz w:val="24"/>
                <w:szCs w:val="24"/>
              </w:rPr>
              <w:t xml:space="preserve"> класс</w:t>
            </w:r>
          </w:p>
        </w:tc>
        <w:tc>
          <w:tcPr>
            <w:tcW w:w="1133" w:type="dxa"/>
          </w:tcPr>
          <w:p w:rsidR="0006657D" w:rsidRDefault="0006657D" w:rsidP="000C241E">
            <w:pPr>
              <w:spacing w:after="0" w:line="240" w:lineRule="auto"/>
              <w:rPr>
                <w:rFonts w:ascii="Times New Roman" w:hAnsi="Times New Roman" w:cs="Times New Roman"/>
                <w:b/>
                <w:bCs/>
                <w:sz w:val="24"/>
                <w:szCs w:val="24"/>
                <w:lang w:val="fi-FI"/>
              </w:rPr>
            </w:pPr>
            <w:r>
              <w:rPr>
                <w:rFonts w:ascii="Times New Roman" w:hAnsi="Times New Roman" w:cs="Times New Roman"/>
                <w:b/>
                <w:bCs/>
                <w:sz w:val="24"/>
                <w:szCs w:val="24"/>
                <w:lang w:val="fi-FI"/>
              </w:rPr>
              <w:t>II</w:t>
            </w:r>
            <w:r>
              <w:rPr>
                <w:rFonts w:ascii="Times New Roman" w:hAnsi="Times New Roman" w:cs="Times New Roman"/>
                <w:b/>
                <w:bCs/>
                <w:sz w:val="24"/>
                <w:szCs w:val="24"/>
              </w:rPr>
              <w:t xml:space="preserve"> класс</w:t>
            </w:r>
          </w:p>
        </w:tc>
        <w:tc>
          <w:tcPr>
            <w:tcW w:w="1133" w:type="dxa"/>
          </w:tcPr>
          <w:p w:rsidR="0006657D" w:rsidRDefault="0006657D" w:rsidP="000C241E">
            <w:pPr>
              <w:spacing w:after="0" w:line="240" w:lineRule="auto"/>
              <w:rPr>
                <w:rFonts w:ascii="Times New Roman" w:hAnsi="Times New Roman" w:cs="Times New Roman"/>
                <w:b/>
                <w:bCs/>
                <w:sz w:val="24"/>
                <w:szCs w:val="24"/>
                <w:lang w:val="fi-FI"/>
              </w:rPr>
            </w:pPr>
            <w:r>
              <w:rPr>
                <w:rFonts w:ascii="Times New Roman" w:hAnsi="Times New Roman" w:cs="Times New Roman"/>
                <w:b/>
                <w:bCs/>
                <w:sz w:val="24"/>
                <w:szCs w:val="24"/>
                <w:lang w:val="fi-FI"/>
              </w:rPr>
              <w:t>III</w:t>
            </w:r>
            <w:r>
              <w:rPr>
                <w:rFonts w:ascii="Times New Roman" w:hAnsi="Times New Roman" w:cs="Times New Roman"/>
                <w:b/>
                <w:bCs/>
                <w:sz w:val="24"/>
                <w:szCs w:val="24"/>
              </w:rPr>
              <w:t xml:space="preserve"> класс</w:t>
            </w:r>
          </w:p>
        </w:tc>
        <w:tc>
          <w:tcPr>
            <w:tcW w:w="1416" w:type="dxa"/>
          </w:tcPr>
          <w:p w:rsidR="0006657D" w:rsidRDefault="0006657D" w:rsidP="000C241E">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fi-FI"/>
              </w:rPr>
              <w:t>IV</w:t>
            </w:r>
            <w:r>
              <w:rPr>
                <w:rFonts w:ascii="Times New Roman" w:hAnsi="Times New Roman" w:cs="Times New Roman"/>
                <w:b/>
                <w:bCs/>
                <w:sz w:val="24"/>
                <w:szCs w:val="24"/>
              </w:rPr>
              <w:t xml:space="preserve"> класс</w:t>
            </w:r>
          </w:p>
        </w:tc>
        <w:tc>
          <w:tcPr>
            <w:tcW w:w="1133" w:type="dxa"/>
          </w:tcPr>
          <w:p w:rsidR="0006657D" w:rsidRDefault="0006657D" w:rsidP="000C241E">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IV</w:t>
            </w:r>
            <w:r>
              <w:rPr>
                <w:rFonts w:ascii="Times New Roman" w:hAnsi="Times New Roman" w:cs="Times New Roman"/>
                <w:b/>
                <w:bCs/>
                <w:sz w:val="24"/>
                <w:szCs w:val="24"/>
              </w:rPr>
              <w:t>доп.</w:t>
            </w:r>
          </w:p>
          <w:p w:rsidR="0006657D" w:rsidRDefault="0006657D" w:rsidP="000C241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Класс</w:t>
            </w:r>
          </w:p>
        </w:tc>
        <w:tc>
          <w:tcPr>
            <w:tcW w:w="853" w:type="dxa"/>
            <w:vMerge/>
            <w:vAlign w:val="center"/>
          </w:tcPr>
          <w:p w:rsidR="0006657D" w:rsidRDefault="0006657D" w:rsidP="000C241E">
            <w:pPr>
              <w:spacing w:after="0" w:line="240" w:lineRule="auto"/>
              <w:rPr>
                <w:rFonts w:ascii="Times New Roman" w:hAnsi="Times New Roman" w:cs="Times New Roman"/>
                <w:b/>
                <w:bCs/>
                <w:sz w:val="24"/>
                <w:szCs w:val="24"/>
              </w:rPr>
            </w:pPr>
          </w:p>
        </w:tc>
      </w:tr>
      <w:tr w:rsidR="0006657D" w:rsidTr="000C241E">
        <w:tc>
          <w:tcPr>
            <w:tcW w:w="3686"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Внеурочная деятельность</w:t>
            </w:r>
          </w:p>
        </w:tc>
        <w:tc>
          <w:tcPr>
            <w:tcW w:w="1280"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10</w:t>
            </w:r>
          </w:p>
        </w:tc>
        <w:tc>
          <w:tcPr>
            <w:tcW w:w="1133" w:type="dxa"/>
          </w:tcPr>
          <w:p w:rsidR="0006657D" w:rsidRPr="004D2326" w:rsidRDefault="0006657D" w:rsidP="000C241E">
            <w:pPr>
              <w:spacing w:after="0" w:line="240" w:lineRule="auto"/>
              <w:rPr>
                <w:rFonts w:ascii="Times New Roman" w:hAnsi="Times New Roman" w:cs="Times New Roman"/>
                <w:b/>
                <w:bCs/>
              </w:rPr>
            </w:pPr>
            <w:r w:rsidRPr="004D2326">
              <w:rPr>
                <w:rFonts w:ascii="Times New Roman" w:hAnsi="Times New Roman" w:cs="Times New Roman"/>
                <w:b/>
                <w:bCs/>
              </w:rPr>
              <w:t>10</w:t>
            </w:r>
          </w:p>
        </w:tc>
        <w:tc>
          <w:tcPr>
            <w:tcW w:w="1133"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10</w:t>
            </w:r>
          </w:p>
        </w:tc>
        <w:tc>
          <w:tcPr>
            <w:tcW w:w="1416"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10</w:t>
            </w:r>
          </w:p>
        </w:tc>
        <w:tc>
          <w:tcPr>
            <w:tcW w:w="1133"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10</w:t>
            </w:r>
          </w:p>
        </w:tc>
        <w:tc>
          <w:tcPr>
            <w:tcW w:w="853"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50</w:t>
            </w:r>
          </w:p>
        </w:tc>
      </w:tr>
      <w:tr w:rsidR="0006657D" w:rsidTr="000C241E">
        <w:tc>
          <w:tcPr>
            <w:tcW w:w="3686"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b/>
                <w:bCs/>
              </w:rPr>
              <w:t>Коррекционно-развивающая область</w:t>
            </w:r>
          </w:p>
        </w:tc>
        <w:tc>
          <w:tcPr>
            <w:tcW w:w="1280"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6</w:t>
            </w:r>
          </w:p>
        </w:tc>
        <w:tc>
          <w:tcPr>
            <w:tcW w:w="1133" w:type="dxa"/>
          </w:tcPr>
          <w:p w:rsidR="0006657D" w:rsidRPr="004D2326" w:rsidRDefault="0006657D" w:rsidP="000C241E">
            <w:pPr>
              <w:spacing w:after="0" w:line="240" w:lineRule="auto"/>
              <w:rPr>
                <w:rFonts w:ascii="Times New Roman" w:hAnsi="Times New Roman" w:cs="Times New Roman"/>
                <w:b/>
                <w:bCs/>
              </w:rPr>
            </w:pPr>
            <w:r w:rsidRPr="004D2326">
              <w:rPr>
                <w:rFonts w:ascii="Times New Roman" w:hAnsi="Times New Roman" w:cs="Times New Roman"/>
                <w:b/>
                <w:bCs/>
              </w:rPr>
              <w:t>6</w:t>
            </w:r>
          </w:p>
        </w:tc>
        <w:tc>
          <w:tcPr>
            <w:tcW w:w="1133"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6</w:t>
            </w:r>
          </w:p>
        </w:tc>
        <w:tc>
          <w:tcPr>
            <w:tcW w:w="1416"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6</w:t>
            </w:r>
          </w:p>
        </w:tc>
        <w:tc>
          <w:tcPr>
            <w:tcW w:w="1133"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6</w:t>
            </w:r>
          </w:p>
        </w:tc>
        <w:tc>
          <w:tcPr>
            <w:tcW w:w="853"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30</w:t>
            </w:r>
          </w:p>
        </w:tc>
      </w:tr>
      <w:tr w:rsidR="0006657D" w:rsidTr="000C241E">
        <w:tc>
          <w:tcPr>
            <w:tcW w:w="3686"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Сенсорное развитие</w:t>
            </w:r>
          </w:p>
        </w:tc>
        <w:tc>
          <w:tcPr>
            <w:tcW w:w="1280"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416"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85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5</w:t>
            </w:r>
          </w:p>
        </w:tc>
      </w:tr>
      <w:tr w:rsidR="0006657D" w:rsidTr="000C241E">
        <w:tc>
          <w:tcPr>
            <w:tcW w:w="3686"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Социально-бытовая ориентировка</w:t>
            </w:r>
          </w:p>
        </w:tc>
        <w:tc>
          <w:tcPr>
            <w:tcW w:w="1280"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416"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85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5</w:t>
            </w:r>
          </w:p>
        </w:tc>
      </w:tr>
      <w:tr w:rsidR="0006657D" w:rsidTr="000C241E">
        <w:tc>
          <w:tcPr>
            <w:tcW w:w="3686"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Пространственная ориентировка</w:t>
            </w:r>
          </w:p>
        </w:tc>
        <w:tc>
          <w:tcPr>
            <w:tcW w:w="1280"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416"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85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5</w:t>
            </w:r>
          </w:p>
        </w:tc>
      </w:tr>
      <w:tr w:rsidR="0006657D" w:rsidTr="000C241E">
        <w:tc>
          <w:tcPr>
            <w:tcW w:w="3686"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Развитие осязания и мелкой моторики рук</w:t>
            </w:r>
          </w:p>
        </w:tc>
        <w:tc>
          <w:tcPr>
            <w:tcW w:w="1280"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416"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85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5</w:t>
            </w:r>
          </w:p>
        </w:tc>
      </w:tr>
      <w:tr w:rsidR="0006657D" w:rsidTr="000C241E">
        <w:tc>
          <w:tcPr>
            <w:tcW w:w="3686"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Адаптивная физическая культура</w:t>
            </w:r>
          </w:p>
        </w:tc>
        <w:tc>
          <w:tcPr>
            <w:tcW w:w="1280"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416"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85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5</w:t>
            </w:r>
          </w:p>
        </w:tc>
      </w:tr>
      <w:tr w:rsidR="0006657D" w:rsidTr="000C241E">
        <w:tc>
          <w:tcPr>
            <w:tcW w:w="3686"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Индивидуальные коррекционные занятия</w:t>
            </w:r>
          </w:p>
        </w:tc>
        <w:tc>
          <w:tcPr>
            <w:tcW w:w="1280"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416"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85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5</w:t>
            </w:r>
          </w:p>
        </w:tc>
      </w:tr>
      <w:tr w:rsidR="0006657D" w:rsidTr="000C241E">
        <w:tc>
          <w:tcPr>
            <w:tcW w:w="3686"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 xml:space="preserve">Другие направления внеурочной деятельности </w:t>
            </w:r>
          </w:p>
        </w:tc>
        <w:tc>
          <w:tcPr>
            <w:tcW w:w="1280"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4</w:t>
            </w:r>
          </w:p>
        </w:tc>
        <w:tc>
          <w:tcPr>
            <w:tcW w:w="1133" w:type="dxa"/>
          </w:tcPr>
          <w:p w:rsidR="0006657D" w:rsidRPr="004D2326" w:rsidRDefault="0006657D" w:rsidP="000C241E">
            <w:pPr>
              <w:spacing w:after="0" w:line="240" w:lineRule="auto"/>
              <w:rPr>
                <w:rFonts w:ascii="Times New Roman" w:hAnsi="Times New Roman" w:cs="Times New Roman"/>
                <w:b/>
                <w:bCs/>
              </w:rPr>
            </w:pPr>
            <w:r w:rsidRPr="004D2326">
              <w:rPr>
                <w:rFonts w:ascii="Times New Roman" w:hAnsi="Times New Roman" w:cs="Times New Roman"/>
                <w:b/>
                <w:bCs/>
              </w:rPr>
              <w:t>4</w:t>
            </w:r>
          </w:p>
        </w:tc>
        <w:tc>
          <w:tcPr>
            <w:tcW w:w="1133"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4</w:t>
            </w:r>
          </w:p>
        </w:tc>
        <w:tc>
          <w:tcPr>
            <w:tcW w:w="1416"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4</w:t>
            </w:r>
          </w:p>
        </w:tc>
        <w:tc>
          <w:tcPr>
            <w:tcW w:w="1133"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4</w:t>
            </w:r>
          </w:p>
        </w:tc>
        <w:tc>
          <w:tcPr>
            <w:tcW w:w="853"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20</w:t>
            </w:r>
          </w:p>
        </w:tc>
      </w:tr>
      <w:tr w:rsidR="0006657D" w:rsidTr="000C241E">
        <w:tc>
          <w:tcPr>
            <w:tcW w:w="3686"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rPr>
              <w:t>Спортивно-оздоровительное</w:t>
            </w:r>
          </w:p>
        </w:tc>
        <w:tc>
          <w:tcPr>
            <w:tcW w:w="1280"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416"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85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5</w:t>
            </w:r>
          </w:p>
        </w:tc>
      </w:tr>
      <w:tr w:rsidR="0006657D" w:rsidTr="000C241E">
        <w:tc>
          <w:tcPr>
            <w:tcW w:w="3686"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rPr>
              <w:t>Нравственное</w:t>
            </w:r>
          </w:p>
        </w:tc>
        <w:tc>
          <w:tcPr>
            <w:tcW w:w="1280"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416"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85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5</w:t>
            </w:r>
          </w:p>
        </w:tc>
      </w:tr>
      <w:tr w:rsidR="0006657D" w:rsidTr="000C241E">
        <w:tc>
          <w:tcPr>
            <w:tcW w:w="3686"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rPr>
              <w:t>Социально-эмоциональное</w:t>
            </w:r>
          </w:p>
        </w:tc>
        <w:tc>
          <w:tcPr>
            <w:tcW w:w="1280"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416"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85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5</w:t>
            </w:r>
          </w:p>
        </w:tc>
      </w:tr>
      <w:tr w:rsidR="0006657D" w:rsidTr="000C241E">
        <w:tc>
          <w:tcPr>
            <w:tcW w:w="3686"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Общекультурное</w:t>
            </w:r>
          </w:p>
        </w:tc>
        <w:tc>
          <w:tcPr>
            <w:tcW w:w="1280"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416"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113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1</w:t>
            </w:r>
          </w:p>
        </w:tc>
        <w:tc>
          <w:tcPr>
            <w:tcW w:w="853" w:type="dxa"/>
          </w:tcPr>
          <w:p w:rsidR="0006657D" w:rsidRDefault="0006657D" w:rsidP="000C241E">
            <w:pPr>
              <w:spacing w:after="0" w:line="240" w:lineRule="auto"/>
              <w:rPr>
                <w:rFonts w:ascii="Times New Roman" w:hAnsi="Times New Roman" w:cs="Times New Roman"/>
              </w:rPr>
            </w:pPr>
            <w:r>
              <w:rPr>
                <w:rFonts w:ascii="Times New Roman" w:hAnsi="Times New Roman" w:cs="Times New Roman"/>
              </w:rPr>
              <w:t>5</w:t>
            </w:r>
          </w:p>
        </w:tc>
      </w:tr>
      <w:tr w:rsidR="0006657D" w:rsidTr="000C241E">
        <w:tc>
          <w:tcPr>
            <w:tcW w:w="3686"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 xml:space="preserve">Всего </w:t>
            </w:r>
          </w:p>
        </w:tc>
        <w:tc>
          <w:tcPr>
            <w:tcW w:w="1280"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10</w:t>
            </w:r>
          </w:p>
        </w:tc>
        <w:tc>
          <w:tcPr>
            <w:tcW w:w="1133" w:type="dxa"/>
          </w:tcPr>
          <w:p w:rsidR="0006657D" w:rsidRPr="004D2326" w:rsidRDefault="0006657D" w:rsidP="000C241E">
            <w:pPr>
              <w:spacing w:after="0" w:line="240" w:lineRule="auto"/>
              <w:rPr>
                <w:rFonts w:ascii="Times New Roman" w:hAnsi="Times New Roman" w:cs="Times New Roman"/>
                <w:b/>
                <w:bCs/>
              </w:rPr>
            </w:pPr>
            <w:r w:rsidRPr="004D2326">
              <w:rPr>
                <w:rFonts w:ascii="Times New Roman" w:hAnsi="Times New Roman" w:cs="Times New Roman"/>
                <w:b/>
                <w:bCs/>
              </w:rPr>
              <w:t>10</w:t>
            </w:r>
          </w:p>
        </w:tc>
        <w:tc>
          <w:tcPr>
            <w:tcW w:w="1133"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10</w:t>
            </w:r>
          </w:p>
        </w:tc>
        <w:tc>
          <w:tcPr>
            <w:tcW w:w="1416"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10</w:t>
            </w:r>
          </w:p>
        </w:tc>
        <w:tc>
          <w:tcPr>
            <w:tcW w:w="1133"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10</w:t>
            </w:r>
          </w:p>
        </w:tc>
        <w:tc>
          <w:tcPr>
            <w:tcW w:w="853" w:type="dxa"/>
          </w:tcPr>
          <w:p w:rsidR="0006657D" w:rsidRDefault="0006657D" w:rsidP="000C241E">
            <w:pPr>
              <w:spacing w:after="0" w:line="240" w:lineRule="auto"/>
              <w:rPr>
                <w:rFonts w:ascii="Times New Roman" w:hAnsi="Times New Roman" w:cs="Times New Roman"/>
                <w:b/>
                <w:bCs/>
              </w:rPr>
            </w:pPr>
            <w:r>
              <w:rPr>
                <w:rFonts w:ascii="Times New Roman" w:hAnsi="Times New Roman" w:cs="Times New Roman"/>
                <w:b/>
                <w:bCs/>
              </w:rPr>
              <w:t>50</w:t>
            </w:r>
          </w:p>
        </w:tc>
      </w:tr>
    </w:tbl>
    <w:p w:rsidR="0006657D" w:rsidRDefault="0006657D" w:rsidP="0006657D">
      <w:pPr>
        <w:spacing w:after="0" w:line="240" w:lineRule="auto"/>
        <w:rPr>
          <w:rFonts w:ascii="Times New Roman" w:hAnsi="Times New Roman" w:cs="Times New Roman"/>
          <w:b/>
          <w:bCs/>
          <w:sz w:val="24"/>
          <w:szCs w:val="24"/>
        </w:rPr>
      </w:pPr>
    </w:p>
    <w:p w:rsidR="0006657D" w:rsidRDefault="0006657D" w:rsidP="0006657D">
      <w:pPr>
        <w:spacing w:after="0" w:line="240" w:lineRule="auto"/>
        <w:rPr>
          <w:rFonts w:ascii="Times New Roman" w:hAnsi="Times New Roman" w:cs="Times New Roman"/>
        </w:rPr>
      </w:pPr>
    </w:p>
    <w:p w:rsidR="0006657D" w:rsidRDefault="0006657D" w:rsidP="0006657D">
      <w:pPr>
        <w:autoSpaceDE w:val="0"/>
        <w:autoSpaceDN w:val="0"/>
        <w:adjustRightInd w:val="0"/>
        <w:spacing w:after="0" w:line="240" w:lineRule="auto"/>
        <w:rPr>
          <w:rFonts w:ascii="Times New Roman" w:hAnsi="Times New Roman" w:cs="Times New Roman"/>
          <w:sz w:val="24"/>
          <w:szCs w:val="24"/>
          <w:lang w:eastAsia="ru-RU"/>
        </w:rPr>
      </w:pPr>
    </w:p>
    <w:p w:rsidR="0006657D" w:rsidRDefault="0006657D" w:rsidP="0006657D">
      <w:pPr>
        <w:autoSpaceDE w:val="0"/>
        <w:autoSpaceDN w:val="0"/>
        <w:adjustRightInd w:val="0"/>
        <w:spacing w:after="0" w:line="240" w:lineRule="auto"/>
        <w:rPr>
          <w:rFonts w:ascii="Times New Roman" w:hAnsi="Times New Roman" w:cs="Times New Roman"/>
          <w:sz w:val="24"/>
          <w:szCs w:val="24"/>
          <w:lang w:eastAsia="ru-RU"/>
        </w:rPr>
      </w:pPr>
    </w:p>
    <w:p w:rsidR="0006657D" w:rsidRPr="00C3105B"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C3105B">
        <w:rPr>
          <w:rFonts w:ascii="Times New Roman" w:hAnsi="Times New Roman" w:cs="Times New Roman"/>
          <w:sz w:val="24"/>
          <w:szCs w:val="24"/>
          <w:lang w:eastAsia="ru-RU"/>
        </w:rPr>
        <w:t>Раздел «Внеурочная деятельность» в соответствии с требованиями ФГОС ООО</w:t>
      </w:r>
      <w:r>
        <w:rPr>
          <w:rFonts w:ascii="Times New Roman" w:hAnsi="Times New Roman" w:cs="Times New Roman"/>
          <w:sz w:val="24"/>
          <w:szCs w:val="24"/>
          <w:lang w:eastAsia="ru-RU"/>
        </w:rPr>
        <w:t xml:space="preserve"> для слепых и слабовидящих обучающихся </w:t>
      </w:r>
      <w:r w:rsidRPr="00C3105B">
        <w:rPr>
          <w:rFonts w:ascii="Times New Roman" w:hAnsi="Times New Roman" w:cs="Times New Roman"/>
          <w:sz w:val="24"/>
          <w:szCs w:val="24"/>
          <w:lang w:eastAsia="ru-RU"/>
        </w:rPr>
        <w:t>предусматривает курсы, поддерживающие все направления внеурочной деятельности:</w:t>
      </w:r>
      <w:r>
        <w:rPr>
          <w:rFonts w:ascii="Times New Roman" w:hAnsi="Times New Roman" w:cs="Times New Roman"/>
          <w:sz w:val="24"/>
          <w:szCs w:val="24"/>
          <w:lang w:eastAsia="ru-RU"/>
        </w:rPr>
        <w:t xml:space="preserve"> </w:t>
      </w:r>
      <w:proofErr w:type="spellStart"/>
      <w:r w:rsidRPr="00C3105B">
        <w:rPr>
          <w:rFonts w:ascii="Times New Roman" w:hAnsi="Times New Roman" w:cs="Times New Roman"/>
          <w:sz w:val="24"/>
          <w:szCs w:val="24"/>
          <w:lang w:eastAsia="ru-RU"/>
        </w:rPr>
        <w:t>общеинтеллектуальное</w:t>
      </w:r>
      <w:proofErr w:type="spellEnd"/>
      <w:r w:rsidRPr="00C3105B">
        <w:rPr>
          <w:rFonts w:ascii="Times New Roman" w:hAnsi="Times New Roman" w:cs="Times New Roman"/>
          <w:sz w:val="24"/>
          <w:szCs w:val="24"/>
          <w:lang w:eastAsia="ru-RU"/>
        </w:rPr>
        <w:t>, спортивно-оздоровительное, социальное, общекультурное,</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духовно-нравственное.</w:t>
      </w:r>
    </w:p>
    <w:p w:rsidR="0006657D" w:rsidRPr="00C3105B" w:rsidRDefault="0006657D" w:rsidP="0006657D">
      <w:pPr>
        <w:autoSpaceDE w:val="0"/>
        <w:autoSpaceDN w:val="0"/>
        <w:adjustRightInd w:val="0"/>
        <w:spacing w:after="0" w:line="240" w:lineRule="auto"/>
        <w:jc w:val="both"/>
        <w:rPr>
          <w:rStyle w:val="26"/>
          <w:rFonts w:ascii="Times New Roman" w:hAnsi="Times New Roman" w:cs="Times New Roman"/>
          <w:sz w:val="24"/>
          <w:szCs w:val="24"/>
        </w:rPr>
      </w:pPr>
      <w:r w:rsidRPr="00C3105B">
        <w:rPr>
          <w:rFonts w:ascii="Times New Roman" w:hAnsi="Times New Roman" w:cs="Times New Roman"/>
          <w:sz w:val="24"/>
          <w:szCs w:val="24"/>
          <w:lang w:eastAsia="ru-RU"/>
        </w:rPr>
        <w:t>В связи с необходимостью создания оптимальных условий для успешного освоения</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 xml:space="preserve">образовательной программы слепыми и слабовидящими обучающимися, в том числе и путем проведения грамотной коррекционной работы, при формировании раздела «Внеурочная деятельность» в часть «Коррекционно-развивающие занятия»  </w:t>
      </w:r>
      <w:proofErr w:type="spellStart"/>
      <w:r w:rsidRPr="00C3105B">
        <w:rPr>
          <w:rFonts w:ascii="Times New Roman" w:hAnsi="Times New Roman" w:cs="Times New Roman"/>
          <w:sz w:val="24"/>
          <w:szCs w:val="24"/>
          <w:lang w:eastAsia="ru-RU"/>
        </w:rPr>
        <w:t>включаются</w:t>
      </w:r>
      <w:proofErr w:type="gramStart"/>
      <w:r>
        <w:rPr>
          <w:rFonts w:ascii="Times New Roman" w:hAnsi="Times New Roman" w:cs="Times New Roman"/>
          <w:sz w:val="24"/>
          <w:szCs w:val="24"/>
          <w:lang w:eastAsia="ru-RU"/>
        </w:rPr>
        <w:t>:</w:t>
      </w:r>
      <w:r w:rsidRPr="00C3105B">
        <w:rPr>
          <w:rFonts w:ascii="Times New Roman" w:hAnsi="Times New Roman" w:cs="Times New Roman"/>
          <w:sz w:val="24"/>
          <w:szCs w:val="24"/>
          <w:lang w:eastAsia="ru-RU"/>
        </w:rPr>
        <w:t>«</w:t>
      </w:r>
      <w:proofErr w:type="gramEnd"/>
      <w:r w:rsidRPr="00C3105B">
        <w:rPr>
          <w:rFonts w:ascii="Times New Roman" w:hAnsi="Times New Roman" w:cs="Times New Roman"/>
          <w:sz w:val="24"/>
          <w:szCs w:val="24"/>
          <w:lang w:eastAsia="ru-RU"/>
        </w:rPr>
        <w:t>Социально-бытовая</w:t>
      </w:r>
      <w:proofErr w:type="spellEnd"/>
      <w:r w:rsidRPr="00C3105B">
        <w:rPr>
          <w:rFonts w:ascii="Times New Roman" w:hAnsi="Times New Roman" w:cs="Times New Roman"/>
          <w:sz w:val="24"/>
          <w:szCs w:val="24"/>
          <w:lang w:eastAsia="ru-RU"/>
        </w:rPr>
        <w:t xml:space="preserve"> ориентировка», «Развитие зрительного восприятия»,  «АФК», «Развитие осязания и мелкой моторики рук», «Коммуникативная деятельность» «Индивидуальные коррекционные занятия»</w:t>
      </w:r>
      <w:r>
        <w:rPr>
          <w:rFonts w:ascii="Times New Roman" w:hAnsi="Times New Roman" w:cs="Times New Roman"/>
          <w:sz w:val="24"/>
          <w:szCs w:val="24"/>
          <w:lang w:eastAsia="ru-RU"/>
        </w:rPr>
        <w:t>;</w:t>
      </w:r>
      <w:r w:rsidRPr="00C3105B">
        <w:rPr>
          <w:rFonts w:ascii="Times New Roman" w:hAnsi="Times New Roman" w:cs="Times New Roman"/>
          <w:sz w:val="24"/>
          <w:szCs w:val="24"/>
          <w:lang w:eastAsia="ru-RU"/>
        </w:rPr>
        <w:t xml:space="preserve"> для </w:t>
      </w:r>
      <w:proofErr w:type="gramStart"/>
      <w:r w:rsidRPr="00C3105B">
        <w:rPr>
          <w:rFonts w:ascii="Times New Roman" w:hAnsi="Times New Roman" w:cs="Times New Roman"/>
          <w:sz w:val="24"/>
          <w:szCs w:val="24"/>
          <w:lang w:eastAsia="ru-RU"/>
        </w:rPr>
        <w:t>обучающихся</w:t>
      </w:r>
      <w:proofErr w:type="gramEnd"/>
      <w:r w:rsidRPr="00C3105B">
        <w:rPr>
          <w:rFonts w:ascii="Times New Roman" w:hAnsi="Times New Roman" w:cs="Times New Roman"/>
          <w:sz w:val="24"/>
          <w:szCs w:val="24"/>
          <w:lang w:eastAsia="ru-RU"/>
        </w:rPr>
        <w:t xml:space="preserve"> со сложной структурой дефекта «Коррекция речи»</w:t>
      </w:r>
      <w:r>
        <w:rPr>
          <w:rFonts w:ascii="Times New Roman" w:hAnsi="Times New Roman" w:cs="Times New Roman"/>
          <w:sz w:val="24"/>
          <w:szCs w:val="24"/>
          <w:lang w:eastAsia="ru-RU"/>
        </w:rPr>
        <w:t>.</w:t>
      </w:r>
    </w:p>
    <w:p w:rsidR="0006657D" w:rsidRPr="00774F3B" w:rsidRDefault="0006657D" w:rsidP="0006657D">
      <w:pPr>
        <w:pStyle w:val="211"/>
        <w:shd w:val="clear" w:color="auto" w:fill="auto"/>
        <w:spacing w:line="240" w:lineRule="auto"/>
        <w:ind w:firstLine="380"/>
        <w:rPr>
          <w:rFonts w:ascii="Times New Roman" w:hAnsi="Times New Roman" w:cs="Times New Roman"/>
          <w:sz w:val="24"/>
          <w:szCs w:val="24"/>
        </w:rPr>
      </w:pPr>
      <w:r w:rsidRPr="00774F3B">
        <w:rPr>
          <w:rStyle w:val="26"/>
          <w:rFonts w:ascii="Times New Roman" w:hAnsi="Times New Roman" w:cs="Times New Roman"/>
          <w:color w:val="000000"/>
          <w:sz w:val="24"/>
          <w:szCs w:val="24"/>
        </w:rPr>
        <w:t>Коррекционно-развивающая область учебного плана формируется на основе рекомендаций психолого-медико-педагогической комиссии и индивидуальной программы реабилитации инвалида, а также на основе рекомендаций школьного психолого-педагогического консилиума.</w:t>
      </w:r>
    </w:p>
    <w:p w:rsidR="0006657D" w:rsidRDefault="0006657D" w:rsidP="0006657D">
      <w:pPr>
        <w:pStyle w:val="211"/>
        <w:shd w:val="clear" w:color="auto" w:fill="auto"/>
        <w:spacing w:line="240" w:lineRule="auto"/>
        <w:ind w:firstLine="380"/>
        <w:rPr>
          <w:rFonts w:ascii="Times New Roman" w:hAnsi="Times New Roman" w:cs="Times New Roman"/>
          <w:sz w:val="24"/>
          <w:szCs w:val="24"/>
        </w:rPr>
      </w:pPr>
      <w:r w:rsidRPr="00774F3B">
        <w:rPr>
          <w:rStyle w:val="26"/>
          <w:rFonts w:ascii="Times New Roman" w:hAnsi="Times New Roman" w:cs="Times New Roman"/>
          <w:color w:val="000000"/>
          <w:sz w:val="24"/>
          <w:szCs w:val="24"/>
        </w:rPr>
        <w:t xml:space="preserve">Коррекционно-развивающая работа направлена </w:t>
      </w:r>
      <w:proofErr w:type="gramStart"/>
      <w:r w:rsidRPr="00774F3B">
        <w:rPr>
          <w:rStyle w:val="26"/>
          <w:rFonts w:ascii="Times New Roman" w:hAnsi="Times New Roman" w:cs="Times New Roman"/>
          <w:color w:val="000000"/>
          <w:sz w:val="24"/>
          <w:szCs w:val="24"/>
        </w:rPr>
        <w:t>на</w:t>
      </w:r>
      <w:proofErr w:type="gramEnd"/>
      <w:r w:rsidRPr="00774F3B">
        <w:rPr>
          <w:rStyle w:val="26"/>
          <w:rFonts w:ascii="Times New Roman" w:hAnsi="Times New Roman" w:cs="Times New Roman"/>
          <w:color w:val="000000"/>
          <w:sz w:val="24"/>
          <w:szCs w:val="24"/>
        </w:rPr>
        <w:t>:</w:t>
      </w:r>
    </w:p>
    <w:p w:rsidR="0006657D" w:rsidRPr="00774F3B" w:rsidRDefault="0006657D" w:rsidP="0006657D">
      <w:pPr>
        <w:pStyle w:val="211"/>
        <w:shd w:val="clear" w:color="auto" w:fill="auto"/>
        <w:spacing w:line="240" w:lineRule="auto"/>
        <w:ind w:firstLine="380"/>
        <w:rPr>
          <w:rFonts w:ascii="Times New Roman" w:hAnsi="Times New Roman" w:cs="Times New Roman"/>
          <w:sz w:val="24"/>
          <w:szCs w:val="24"/>
        </w:rPr>
      </w:pPr>
      <w:proofErr w:type="gramStart"/>
      <w:r w:rsidRPr="00774F3B">
        <w:rPr>
          <w:rStyle w:val="26"/>
          <w:rFonts w:ascii="Times New Roman" w:hAnsi="Times New Roman" w:cs="Times New Roman"/>
          <w:color w:val="000000"/>
          <w:sz w:val="24"/>
          <w:szCs w:val="24"/>
        </w:rPr>
        <w:t>осуществление</w:t>
      </w:r>
      <w:r w:rsidRPr="00774F3B">
        <w:rPr>
          <w:rStyle w:val="26"/>
          <w:rFonts w:ascii="Times New Roman" w:hAnsi="Times New Roman" w:cs="Times New Roman"/>
          <w:color w:val="000000"/>
          <w:sz w:val="24"/>
          <w:szCs w:val="24"/>
        </w:rPr>
        <w:tab/>
        <w:t>индивидуально-ориентированной психолого-медико-педагогической помощи учащимся со зрительной депривацией с учётом их особых образовательных потребностей;</w:t>
      </w:r>
      <w:proofErr w:type="gramEnd"/>
    </w:p>
    <w:p w:rsidR="0006657D" w:rsidRPr="00774F3B" w:rsidRDefault="0006657D" w:rsidP="0006657D">
      <w:pPr>
        <w:pStyle w:val="211"/>
        <w:shd w:val="clear" w:color="auto" w:fill="auto"/>
        <w:tabs>
          <w:tab w:val="left" w:pos="711"/>
        </w:tabs>
        <w:spacing w:after="0" w:line="240" w:lineRule="auto"/>
        <w:rPr>
          <w:rFonts w:ascii="Times New Roman" w:hAnsi="Times New Roman" w:cs="Times New Roman"/>
          <w:sz w:val="24"/>
          <w:szCs w:val="24"/>
        </w:rPr>
      </w:pPr>
      <w:r w:rsidRPr="00774F3B">
        <w:rPr>
          <w:rStyle w:val="26"/>
          <w:rFonts w:ascii="Times New Roman" w:hAnsi="Times New Roman" w:cs="Times New Roman"/>
          <w:color w:val="000000"/>
          <w:sz w:val="24"/>
          <w:szCs w:val="24"/>
        </w:rPr>
        <w:t>минимизацию негативного влияния особенностей познавательной деятельности учащихся с нарушениями органа зрения на освоение ими адаптированной основной образовательной программы;</w:t>
      </w:r>
    </w:p>
    <w:p w:rsidR="0006657D" w:rsidRPr="00774F3B" w:rsidRDefault="0006657D" w:rsidP="0006657D">
      <w:pPr>
        <w:pStyle w:val="211"/>
        <w:shd w:val="clear" w:color="auto" w:fill="auto"/>
        <w:spacing w:line="240" w:lineRule="auto"/>
        <w:rPr>
          <w:rFonts w:ascii="Times New Roman" w:hAnsi="Times New Roman" w:cs="Times New Roman"/>
          <w:sz w:val="24"/>
          <w:szCs w:val="24"/>
        </w:rPr>
      </w:pPr>
      <w:r w:rsidRPr="00774F3B">
        <w:rPr>
          <w:rStyle w:val="26"/>
          <w:rFonts w:ascii="Times New Roman" w:hAnsi="Times New Roman" w:cs="Times New Roman"/>
          <w:color w:val="000000"/>
          <w:sz w:val="24"/>
          <w:szCs w:val="24"/>
        </w:rPr>
        <w:t>взаимосвязь урочной, внеурочной, внешкольной деятельности.</w:t>
      </w:r>
    </w:p>
    <w:p w:rsidR="0006657D" w:rsidRPr="00774F3B" w:rsidRDefault="0006657D" w:rsidP="0006657D">
      <w:pPr>
        <w:pStyle w:val="211"/>
        <w:shd w:val="clear" w:color="auto" w:fill="auto"/>
        <w:spacing w:line="240" w:lineRule="auto"/>
        <w:ind w:firstLine="400"/>
        <w:rPr>
          <w:rFonts w:ascii="Times New Roman" w:hAnsi="Times New Roman" w:cs="Times New Roman"/>
          <w:sz w:val="24"/>
          <w:szCs w:val="24"/>
        </w:rPr>
      </w:pPr>
      <w:r w:rsidRPr="00774F3B">
        <w:rPr>
          <w:rStyle w:val="26"/>
          <w:rFonts w:ascii="Times New Roman" w:hAnsi="Times New Roman" w:cs="Times New Roman"/>
          <w:color w:val="000000"/>
          <w:sz w:val="24"/>
          <w:szCs w:val="24"/>
        </w:rPr>
        <w:t>Курсы коррекционно-развивающей области проводятся в форме фронтальных, групповых или индивидуальных занятий.</w:t>
      </w:r>
    </w:p>
    <w:p w:rsidR="0006657D" w:rsidRPr="00774F3B" w:rsidRDefault="0006657D" w:rsidP="0006657D">
      <w:pPr>
        <w:pStyle w:val="211"/>
        <w:shd w:val="clear" w:color="auto" w:fill="auto"/>
        <w:spacing w:line="240" w:lineRule="auto"/>
        <w:ind w:firstLine="520"/>
        <w:rPr>
          <w:rFonts w:ascii="Times New Roman" w:hAnsi="Times New Roman" w:cs="Times New Roman"/>
          <w:sz w:val="24"/>
          <w:szCs w:val="24"/>
        </w:rPr>
      </w:pPr>
      <w:r w:rsidRPr="00774F3B">
        <w:rPr>
          <w:rStyle w:val="26"/>
          <w:rFonts w:ascii="Times New Roman" w:hAnsi="Times New Roman" w:cs="Times New Roman"/>
          <w:color w:val="000000"/>
          <w:sz w:val="24"/>
          <w:szCs w:val="24"/>
        </w:rPr>
        <w:t xml:space="preserve">Количество </w:t>
      </w:r>
      <w:proofErr w:type="gramStart"/>
      <w:r w:rsidRPr="00774F3B">
        <w:rPr>
          <w:rStyle w:val="26"/>
          <w:rFonts w:ascii="Times New Roman" w:hAnsi="Times New Roman" w:cs="Times New Roman"/>
          <w:color w:val="000000"/>
          <w:sz w:val="24"/>
          <w:szCs w:val="24"/>
        </w:rPr>
        <w:t>часов, отводимых в неделю на занятия внеурочной деятельностью составляет</w:t>
      </w:r>
      <w:proofErr w:type="gramEnd"/>
      <w:r w:rsidRPr="00774F3B">
        <w:rPr>
          <w:rStyle w:val="26"/>
          <w:rFonts w:ascii="Times New Roman" w:hAnsi="Times New Roman" w:cs="Times New Roman"/>
          <w:color w:val="000000"/>
          <w:sz w:val="24"/>
          <w:szCs w:val="24"/>
        </w:rPr>
        <w:t xml:space="preserve"> не более 10 часов (в том числе из них не менее 5 часов в неделю на коррекционно-развивающую область, для обучающихся со сложной структурой дефекта не менее 6 часов).</w:t>
      </w:r>
    </w:p>
    <w:p w:rsidR="0006657D" w:rsidRPr="00774F3B" w:rsidRDefault="0006657D" w:rsidP="0006657D">
      <w:pPr>
        <w:pStyle w:val="211"/>
        <w:shd w:val="clear" w:color="auto" w:fill="auto"/>
        <w:spacing w:line="240" w:lineRule="auto"/>
        <w:ind w:firstLine="740"/>
        <w:rPr>
          <w:rFonts w:ascii="Times New Roman" w:hAnsi="Times New Roman" w:cs="Times New Roman"/>
          <w:sz w:val="24"/>
          <w:szCs w:val="24"/>
        </w:rPr>
      </w:pPr>
      <w:r w:rsidRPr="00774F3B">
        <w:rPr>
          <w:rStyle w:val="26"/>
          <w:rFonts w:ascii="Times New Roman" w:hAnsi="Times New Roman" w:cs="Times New Roman"/>
          <w:color w:val="000000"/>
          <w:sz w:val="24"/>
          <w:szCs w:val="24"/>
        </w:rPr>
        <w:t xml:space="preserve">На каждое занятие отводится до 30 минут учебного времени на одного обучающегося или группу (до 4 обучающихся). Группы для коррекционных занятий комплектуются на основе сходства корректируемых недостатков. Выбор вида занятия обусловливается индивидуальными особенностями развития </w:t>
      </w:r>
      <w:proofErr w:type="gramStart"/>
      <w:r w:rsidRPr="00774F3B">
        <w:rPr>
          <w:rStyle w:val="26"/>
          <w:rFonts w:ascii="Times New Roman" w:hAnsi="Times New Roman" w:cs="Times New Roman"/>
          <w:color w:val="000000"/>
          <w:sz w:val="24"/>
          <w:szCs w:val="24"/>
        </w:rPr>
        <w:t>обучающихся</w:t>
      </w:r>
      <w:proofErr w:type="gramEnd"/>
      <w:r w:rsidRPr="00774F3B">
        <w:rPr>
          <w:rStyle w:val="26"/>
          <w:rFonts w:ascii="Times New Roman" w:hAnsi="Times New Roman" w:cs="Times New Roman"/>
          <w:color w:val="000000"/>
          <w:sz w:val="24"/>
          <w:szCs w:val="24"/>
        </w:rPr>
        <w:t xml:space="preserve">. Проведение этих занятий обеспечивает индивидуальный подход к </w:t>
      </w:r>
      <w:proofErr w:type="gramStart"/>
      <w:r w:rsidRPr="00774F3B">
        <w:rPr>
          <w:rStyle w:val="26"/>
          <w:rFonts w:ascii="Times New Roman" w:hAnsi="Times New Roman" w:cs="Times New Roman"/>
          <w:color w:val="000000"/>
          <w:sz w:val="24"/>
          <w:szCs w:val="24"/>
        </w:rPr>
        <w:t>обучающемуся</w:t>
      </w:r>
      <w:proofErr w:type="gramEnd"/>
      <w:r w:rsidRPr="00774F3B">
        <w:rPr>
          <w:rStyle w:val="26"/>
          <w:rFonts w:ascii="Times New Roman" w:hAnsi="Times New Roman" w:cs="Times New Roman"/>
          <w:color w:val="000000"/>
          <w:sz w:val="24"/>
          <w:szCs w:val="24"/>
        </w:rPr>
        <w:t xml:space="preserve"> с учётом состояния их зрительных возможностей, познавательной активности, интересов, личностных особенностей.</w:t>
      </w:r>
    </w:p>
    <w:p w:rsidR="0006657D" w:rsidRPr="00774F3B" w:rsidRDefault="0006657D" w:rsidP="0006657D">
      <w:pPr>
        <w:autoSpaceDE w:val="0"/>
        <w:autoSpaceDN w:val="0"/>
        <w:adjustRightInd w:val="0"/>
        <w:spacing w:after="0" w:line="240" w:lineRule="auto"/>
        <w:jc w:val="both"/>
        <w:rPr>
          <w:rFonts w:ascii="Times New Roman" w:hAnsi="Times New Roman" w:cs="Times New Roman"/>
          <w:b/>
          <w:bCs/>
          <w:sz w:val="24"/>
          <w:szCs w:val="24"/>
          <w:lang w:eastAsia="ru-RU"/>
        </w:rPr>
      </w:pPr>
      <w:r w:rsidRPr="00774F3B">
        <w:rPr>
          <w:rFonts w:ascii="Times New Roman" w:hAnsi="Times New Roman" w:cs="Times New Roman"/>
          <w:sz w:val="24"/>
          <w:szCs w:val="24"/>
          <w:lang w:eastAsia="ru-RU"/>
        </w:rPr>
        <w:t xml:space="preserve">           Овладение социально значимыми навыками по </w:t>
      </w:r>
      <w:r w:rsidRPr="00774F3B">
        <w:rPr>
          <w:rFonts w:ascii="Times New Roman" w:hAnsi="Times New Roman" w:cs="Times New Roman"/>
          <w:i/>
          <w:iCs/>
          <w:sz w:val="24"/>
          <w:szCs w:val="24"/>
          <w:lang w:eastAsia="ru-RU"/>
        </w:rPr>
        <w:t>социально-бытовой ориентировке</w:t>
      </w:r>
    </w:p>
    <w:p w:rsidR="0006657D" w:rsidRPr="00774F3B"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sidRPr="00774F3B">
        <w:rPr>
          <w:rFonts w:ascii="Times New Roman" w:hAnsi="Times New Roman" w:cs="Times New Roman"/>
          <w:sz w:val="24"/>
          <w:szCs w:val="24"/>
          <w:lang w:eastAsia="ru-RU"/>
        </w:rPr>
        <w:t>(СБО) облегчает адаптацию слепых и слабовидящих обучающихся к современным условиям жизни.</w:t>
      </w:r>
    </w:p>
    <w:p w:rsidR="0006657D" w:rsidRPr="00774F3B"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sidRPr="00774F3B">
        <w:rPr>
          <w:rFonts w:ascii="Times New Roman" w:hAnsi="Times New Roman" w:cs="Times New Roman"/>
          <w:sz w:val="24"/>
          <w:szCs w:val="24"/>
          <w:lang w:eastAsia="ru-RU"/>
        </w:rPr>
        <w:t>СБО - деятельность, в которой обучающийся с нарушением зрения овладевает системой приемов адаптивного поведения, обеспечивающей успешность его социализации. Особое внимание уделяется формированию адекватного поведения учащихся в различных жизненных ситуациях вне рамок учебной или трудовой деятельности, выработке приемов самоконтроля.</w:t>
      </w:r>
    </w:p>
    <w:p w:rsidR="0006657D" w:rsidRPr="00C3105B"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sidRPr="00C3105B">
        <w:rPr>
          <w:rFonts w:ascii="Times New Roman" w:hAnsi="Times New Roman" w:cs="Times New Roman"/>
          <w:sz w:val="24"/>
          <w:szCs w:val="24"/>
          <w:lang w:eastAsia="ru-RU"/>
        </w:rPr>
        <w:t xml:space="preserve">Занятия коррекционно-развивающего </w:t>
      </w:r>
      <w:r w:rsidRPr="00C3105B">
        <w:rPr>
          <w:rFonts w:ascii="Times New Roman" w:hAnsi="Times New Roman" w:cs="Times New Roman"/>
          <w:i/>
          <w:iCs/>
          <w:sz w:val="24"/>
          <w:szCs w:val="24"/>
          <w:lang w:eastAsia="ru-RU"/>
        </w:rPr>
        <w:t>курса «Развитие зрительного восприятия»</w:t>
      </w:r>
      <w:r>
        <w:rPr>
          <w:rFonts w:ascii="Times New Roman" w:hAnsi="Times New Roman" w:cs="Times New Roman"/>
          <w:i/>
          <w:iCs/>
          <w:sz w:val="24"/>
          <w:szCs w:val="24"/>
          <w:lang w:eastAsia="ru-RU"/>
        </w:rPr>
        <w:t xml:space="preserve"> </w:t>
      </w:r>
      <w:r w:rsidRPr="00C3105B">
        <w:rPr>
          <w:rFonts w:ascii="Times New Roman" w:hAnsi="Times New Roman" w:cs="Times New Roman"/>
          <w:sz w:val="24"/>
          <w:szCs w:val="24"/>
          <w:lang w:eastAsia="ru-RU"/>
        </w:rPr>
        <w:t>направлены на формирование и совершенствование системных представлений о</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 xml:space="preserve">сенсорных эталонах; активизацию </w:t>
      </w:r>
      <w:proofErr w:type="spellStart"/>
      <w:r w:rsidRPr="00C3105B">
        <w:rPr>
          <w:rFonts w:ascii="Times New Roman" w:hAnsi="Times New Roman" w:cs="Times New Roman"/>
          <w:sz w:val="24"/>
          <w:szCs w:val="24"/>
          <w:lang w:eastAsia="ru-RU"/>
        </w:rPr>
        <w:t>цвет</w:t>
      </w:r>
      <w:proofErr w:type="gramStart"/>
      <w:r w:rsidRPr="00C3105B">
        <w:rPr>
          <w:rFonts w:ascii="Times New Roman" w:hAnsi="Times New Roman" w:cs="Times New Roman"/>
          <w:sz w:val="24"/>
          <w:szCs w:val="24"/>
          <w:lang w:eastAsia="ru-RU"/>
        </w:rPr>
        <w:t>о</w:t>
      </w:r>
      <w:proofErr w:type="spellEnd"/>
      <w:r w:rsidRPr="00C3105B">
        <w:rPr>
          <w:rFonts w:ascii="Times New Roman" w:hAnsi="Times New Roman" w:cs="Times New Roman"/>
          <w:sz w:val="24"/>
          <w:szCs w:val="24"/>
          <w:lang w:eastAsia="ru-RU"/>
        </w:rPr>
        <w:t>-</w:t>
      </w:r>
      <w:proofErr w:type="gramEnd"/>
      <w:r w:rsidRPr="00C3105B">
        <w:rPr>
          <w:rFonts w:ascii="Times New Roman" w:hAnsi="Times New Roman" w:cs="Times New Roman"/>
          <w:sz w:val="24"/>
          <w:szCs w:val="24"/>
          <w:lang w:eastAsia="ru-RU"/>
        </w:rPr>
        <w:t xml:space="preserve"> и форм различения, активизацию тонкой</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lastRenderedPageBreak/>
        <w:t>дифференциальной чувствительности, включение сенсорных эталонов в</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интеллектуальную деятельность, совершенствование пространственных представлений и</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навыков ориентировки в большом и малом пространстве с помощью зрительного</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анализатора, решение задач на пространственное мышление, развитие зрительных</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функций: зрительно-моторной координации, прослеживающей функции глаза, глубины</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 xml:space="preserve">зрения. </w:t>
      </w:r>
    </w:p>
    <w:p w:rsidR="0006657D" w:rsidRPr="00C3105B" w:rsidRDefault="0006657D" w:rsidP="0006657D">
      <w:pPr>
        <w:autoSpaceDE w:val="0"/>
        <w:autoSpaceDN w:val="0"/>
        <w:adjustRightInd w:val="0"/>
        <w:spacing w:after="0" w:line="240" w:lineRule="auto"/>
        <w:jc w:val="both"/>
        <w:rPr>
          <w:rFonts w:ascii="Times New Roman" w:hAnsi="Times New Roman" w:cs="Times New Roman"/>
          <w:i/>
          <w:iCs/>
          <w:sz w:val="24"/>
          <w:szCs w:val="24"/>
          <w:lang w:eastAsia="ru-RU"/>
        </w:rPr>
      </w:pPr>
      <w:r w:rsidRPr="00C3105B">
        <w:rPr>
          <w:rFonts w:ascii="Times New Roman" w:hAnsi="Times New Roman" w:cs="Times New Roman"/>
          <w:sz w:val="24"/>
          <w:szCs w:val="24"/>
          <w:lang w:eastAsia="ru-RU"/>
        </w:rPr>
        <w:t>Значительной проблемой, с которой сталкивается ребенок с тяжелым нарушением</w:t>
      </w:r>
      <w:r>
        <w:rPr>
          <w:rFonts w:ascii="Times New Roman" w:hAnsi="Times New Roman" w:cs="Times New Roman"/>
          <w:sz w:val="24"/>
          <w:szCs w:val="24"/>
          <w:lang w:eastAsia="ru-RU"/>
        </w:rPr>
        <w:t xml:space="preserve"> з</w:t>
      </w:r>
      <w:r w:rsidRPr="00C3105B">
        <w:rPr>
          <w:rFonts w:ascii="Times New Roman" w:hAnsi="Times New Roman" w:cs="Times New Roman"/>
          <w:sz w:val="24"/>
          <w:szCs w:val="24"/>
          <w:lang w:eastAsia="ru-RU"/>
        </w:rPr>
        <w:t xml:space="preserve">рения, является трудность установления взаимоотношений </w:t>
      </w:r>
      <w:proofErr w:type="gramStart"/>
      <w:r w:rsidRPr="00C3105B">
        <w:rPr>
          <w:rFonts w:ascii="Times New Roman" w:hAnsi="Times New Roman" w:cs="Times New Roman"/>
          <w:sz w:val="24"/>
          <w:szCs w:val="24"/>
          <w:lang w:eastAsia="ru-RU"/>
        </w:rPr>
        <w:t>со</w:t>
      </w:r>
      <w:proofErr w:type="gramEnd"/>
      <w:r w:rsidRPr="00C3105B">
        <w:rPr>
          <w:rFonts w:ascii="Times New Roman" w:hAnsi="Times New Roman" w:cs="Times New Roman"/>
          <w:sz w:val="24"/>
          <w:szCs w:val="24"/>
          <w:lang w:eastAsia="ru-RU"/>
        </w:rPr>
        <w:t xml:space="preserve"> взрослыми и</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сверстниками. Нарушение межанализаторных связей, вызванное зрительным дефектом,</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влечет за собой искажение и нарушение системы образных представлений, развития</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коммуникативной деятельности детей. Слепой ребенок может быть ограничен в процессе</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коммуникации, в восприятии и воспроизведении эмоций партнера. Ограниченность</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коммуникации проявляется по-разному и зависит от степени и характера нарушенного</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 xml:space="preserve">зрения, возможности </w:t>
      </w:r>
      <w:proofErr w:type="spellStart"/>
      <w:r w:rsidRPr="00C3105B">
        <w:rPr>
          <w:rFonts w:ascii="Times New Roman" w:hAnsi="Times New Roman" w:cs="Times New Roman"/>
          <w:sz w:val="24"/>
          <w:szCs w:val="24"/>
          <w:lang w:eastAsia="ru-RU"/>
        </w:rPr>
        <w:t>дистантного</w:t>
      </w:r>
      <w:proofErr w:type="spellEnd"/>
      <w:r w:rsidRPr="00C3105B">
        <w:rPr>
          <w:rFonts w:ascii="Times New Roman" w:hAnsi="Times New Roman" w:cs="Times New Roman"/>
          <w:sz w:val="24"/>
          <w:szCs w:val="24"/>
          <w:lang w:eastAsia="ru-RU"/>
        </w:rPr>
        <w:t xml:space="preserve"> восприятия мимики и пантомимики. В мимике, в</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жестах, в позах существуют непроизвольные экспрессивные движения, обусловленные</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эмоциями, и произвольные телодвижения, служащие для сознательной передачи</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определенных сигналов. У детей с полной или частичной потерей зрения затруднено</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адекватное воспроизведение, подражание многих движений, помогающих свободно</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общаться. Это приводит к неадекватному восприятию собеседника. Представления о</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мимике, пантомимике, жестах могут быть очень непрочными, расплывчатыми, что, в свою</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очередь, негативно сказывается на формировании процесса межличностного общения.</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Трудности в общении являются источником отрицательных эмоций, которые зачастую</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перерастают в негативные эмоциональные состояния, что снижает успешность</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межличностной коммуникации и может способствовать формированию отрицательных</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 xml:space="preserve">личностных качеств. Решению этой проблемы способствует проведение коррекционно-развивающих занятий </w:t>
      </w:r>
      <w:r w:rsidRPr="00C3105B">
        <w:rPr>
          <w:rFonts w:ascii="Times New Roman" w:hAnsi="Times New Roman" w:cs="Times New Roman"/>
          <w:i/>
          <w:iCs/>
          <w:sz w:val="24"/>
          <w:szCs w:val="24"/>
          <w:lang w:eastAsia="ru-RU"/>
        </w:rPr>
        <w:t>курса «Развитие коммуникативной деятельности».</w:t>
      </w:r>
    </w:p>
    <w:p w:rsidR="0006657D" w:rsidRPr="00C3105B"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sidRPr="00C3105B">
        <w:rPr>
          <w:rFonts w:ascii="Times New Roman" w:hAnsi="Times New Roman" w:cs="Times New Roman"/>
          <w:sz w:val="24"/>
          <w:szCs w:val="24"/>
          <w:lang w:eastAsia="ru-RU"/>
        </w:rPr>
        <w:t xml:space="preserve">           Коррекция двигательных нарушений через </w:t>
      </w:r>
      <w:r w:rsidRPr="00C3105B">
        <w:rPr>
          <w:rFonts w:ascii="Times New Roman" w:hAnsi="Times New Roman" w:cs="Times New Roman"/>
          <w:i/>
          <w:iCs/>
          <w:sz w:val="24"/>
          <w:szCs w:val="24"/>
          <w:lang w:eastAsia="ru-RU"/>
        </w:rPr>
        <w:t>занятия  по АФК</w:t>
      </w:r>
      <w:r>
        <w:rPr>
          <w:rFonts w:ascii="Times New Roman" w:hAnsi="Times New Roman" w:cs="Times New Roman"/>
          <w:sz w:val="24"/>
          <w:szCs w:val="24"/>
          <w:lang w:eastAsia="ru-RU"/>
        </w:rPr>
        <w:t xml:space="preserve"> (адаптивная физическая культура)</w:t>
      </w:r>
      <w:r w:rsidRPr="00C3105B">
        <w:rPr>
          <w:rFonts w:ascii="Times New Roman" w:hAnsi="Times New Roman" w:cs="Times New Roman"/>
          <w:sz w:val="24"/>
          <w:szCs w:val="24"/>
          <w:lang w:eastAsia="ru-RU"/>
        </w:rPr>
        <w:t xml:space="preserve"> повышает функциональные</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возможности организма, помогает преодолеть неуверенность при передвижении в пространстве. Занятия способствуют решению таких задач, как укрепление здоровья, увеличение объема двигательной активности, привитие навыков здорового образа жизни.</w:t>
      </w:r>
    </w:p>
    <w:p w:rsidR="0006657D" w:rsidRPr="00C3105B"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sidRPr="00C3105B">
        <w:rPr>
          <w:rFonts w:ascii="Times New Roman" w:hAnsi="Times New Roman" w:cs="Times New Roman"/>
          <w:sz w:val="24"/>
          <w:szCs w:val="24"/>
          <w:lang w:eastAsia="ru-RU"/>
        </w:rPr>
        <w:t>На занятиях продолжается проводимая на общеобразовательных уроках коррекция</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различных нарушений физического развития, моторики и двигательных способностей</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слепых</w:t>
      </w:r>
      <w:r>
        <w:rPr>
          <w:rFonts w:ascii="Times New Roman" w:hAnsi="Times New Roman" w:cs="Times New Roman"/>
          <w:sz w:val="24"/>
          <w:szCs w:val="24"/>
          <w:lang w:eastAsia="ru-RU"/>
        </w:rPr>
        <w:t xml:space="preserve"> и слабовидящих </w:t>
      </w:r>
      <w:r w:rsidRPr="00C3105B">
        <w:rPr>
          <w:rFonts w:ascii="Times New Roman" w:hAnsi="Times New Roman" w:cs="Times New Roman"/>
          <w:sz w:val="24"/>
          <w:szCs w:val="24"/>
          <w:lang w:eastAsia="ru-RU"/>
        </w:rPr>
        <w:t xml:space="preserve"> обучающихся, а также совершенствуются навыки пространственной</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ориентировки.</w:t>
      </w:r>
    </w:p>
    <w:p w:rsidR="0006657D" w:rsidRPr="00C3105B"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sidRPr="00C3105B">
        <w:rPr>
          <w:rFonts w:ascii="Times New Roman" w:hAnsi="Times New Roman" w:cs="Times New Roman"/>
          <w:sz w:val="24"/>
          <w:szCs w:val="24"/>
          <w:lang w:eastAsia="ru-RU"/>
        </w:rPr>
        <w:t>Осязание для слепых детей является ведущим способом познания окружающего</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мира, но мышцы рук оказываются вялыми или слишком напряженными. Это сдерживает</w:t>
      </w:r>
    </w:p>
    <w:p w:rsidR="0006657D" w:rsidRPr="000F4EEC"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sidRPr="00C3105B">
        <w:rPr>
          <w:rFonts w:ascii="Times New Roman" w:hAnsi="Times New Roman" w:cs="Times New Roman"/>
          <w:sz w:val="24"/>
          <w:szCs w:val="24"/>
          <w:lang w:eastAsia="ru-RU"/>
        </w:rPr>
        <w:t>развитие тактильной чувствительности и мелкой моторики, отрицательно сказывается на</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 xml:space="preserve">протекании предметно-практической деятельности. Целью </w:t>
      </w:r>
      <w:r w:rsidRPr="00C3105B">
        <w:rPr>
          <w:rFonts w:ascii="Times New Roman" w:hAnsi="Times New Roman" w:cs="Times New Roman"/>
          <w:i/>
          <w:iCs/>
          <w:sz w:val="24"/>
          <w:szCs w:val="24"/>
          <w:lang w:eastAsia="ru-RU"/>
        </w:rPr>
        <w:t>модуля  «Развитие осязания и мелкой моторики»</w:t>
      </w:r>
      <w:r>
        <w:rPr>
          <w:rFonts w:ascii="Times New Roman" w:hAnsi="Times New Roman" w:cs="Times New Roman"/>
          <w:i/>
          <w:iCs/>
          <w:sz w:val="24"/>
          <w:szCs w:val="24"/>
          <w:lang w:eastAsia="ru-RU"/>
        </w:rPr>
        <w:t xml:space="preserve"> </w:t>
      </w:r>
      <w:r w:rsidRPr="00C3105B">
        <w:rPr>
          <w:rFonts w:ascii="Times New Roman" w:hAnsi="Times New Roman" w:cs="Times New Roman"/>
          <w:sz w:val="24"/>
          <w:szCs w:val="24"/>
          <w:lang w:eastAsia="ru-RU"/>
        </w:rPr>
        <w:t>является</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формирование у слепых детей навыков осязательного восприятия предметов и явлений окружающего мира, а также обучение их приемам выполнения предметно-практических</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действий с помощью сохранных анализаторов.</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Осязание для слабовидящих детей хотя и не является ведущим способом познания</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окружающего мира, но все же играет значительную роль в этом процессе, в то время как</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 xml:space="preserve">подавляющее </w:t>
      </w:r>
      <w:proofErr w:type="gramStart"/>
      <w:r w:rsidRPr="00C3105B">
        <w:rPr>
          <w:rFonts w:ascii="Times New Roman" w:hAnsi="Times New Roman" w:cs="Times New Roman"/>
          <w:sz w:val="24"/>
          <w:szCs w:val="24"/>
          <w:lang w:eastAsia="ru-RU"/>
        </w:rPr>
        <w:t>большинство школьников не умеет пользоваться</w:t>
      </w:r>
      <w:proofErr w:type="gramEnd"/>
      <w:r w:rsidRPr="00C3105B">
        <w:rPr>
          <w:rFonts w:ascii="Times New Roman" w:hAnsi="Times New Roman" w:cs="Times New Roman"/>
          <w:sz w:val="24"/>
          <w:szCs w:val="24"/>
          <w:lang w:eastAsia="ru-RU"/>
        </w:rPr>
        <w:t xml:space="preserve"> этим сохранным</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анализатором. Во время обучения слабовидящих детей с тяжелыми зрительными</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диагнозами при неблагоприятном прогнозе часто возникает необходимость изучения</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системы Брайля, залогом успеха в этом процессе является высокая степень развития</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осязания. Кроме того, точно установлено, что уровень развития речи находится в прямой</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 xml:space="preserve">зависимости от степени </w:t>
      </w:r>
      <w:proofErr w:type="spellStart"/>
      <w:r w:rsidRPr="00C3105B">
        <w:rPr>
          <w:rFonts w:ascii="Times New Roman" w:hAnsi="Times New Roman" w:cs="Times New Roman"/>
          <w:sz w:val="24"/>
          <w:szCs w:val="24"/>
          <w:lang w:eastAsia="ru-RU"/>
        </w:rPr>
        <w:t>сформированности</w:t>
      </w:r>
      <w:proofErr w:type="spellEnd"/>
      <w:r w:rsidRPr="00C3105B">
        <w:rPr>
          <w:rFonts w:ascii="Times New Roman" w:hAnsi="Times New Roman" w:cs="Times New Roman"/>
          <w:sz w:val="24"/>
          <w:szCs w:val="24"/>
          <w:lang w:eastAsia="ru-RU"/>
        </w:rPr>
        <w:t xml:space="preserve"> тонких движений пальцев рук. А между тем у</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 xml:space="preserve">большинства слабовидящих детей пальцы </w:t>
      </w:r>
      <w:proofErr w:type="gramStart"/>
      <w:r w:rsidRPr="00C3105B">
        <w:rPr>
          <w:rFonts w:ascii="Times New Roman" w:hAnsi="Times New Roman" w:cs="Times New Roman"/>
          <w:sz w:val="24"/>
          <w:szCs w:val="24"/>
          <w:lang w:eastAsia="ru-RU"/>
        </w:rPr>
        <w:t>мало подвижны</w:t>
      </w:r>
      <w:proofErr w:type="gramEnd"/>
      <w:r w:rsidRPr="00C3105B">
        <w:rPr>
          <w:rFonts w:ascii="Times New Roman" w:hAnsi="Times New Roman" w:cs="Times New Roman"/>
          <w:sz w:val="24"/>
          <w:szCs w:val="24"/>
          <w:lang w:eastAsia="ru-RU"/>
        </w:rPr>
        <w:t>, движения их отличаются</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неточностью и несогласованностью, детям тяжело писать, во время письма появляется</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дрожь в кистях рук. Эти проблемы в ряде случаев остаются и при переходе на второй</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lastRenderedPageBreak/>
        <w:t>уровень обучения, так как нарушения зрения влекут за собой задержку развития</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 xml:space="preserve">тактильной чувствительности и мелкой моторики. </w:t>
      </w:r>
    </w:p>
    <w:p w:rsidR="0006657D" w:rsidRPr="000F4EEC"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sidRPr="00C3105B">
        <w:rPr>
          <w:rFonts w:ascii="Times New Roman" w:hAnsi="Times New Roman" w:cs="Times New Roman"/>
          <w:sz w:val="24"/>
          <w:szCs w:val="24"/>
          <w:lang w:eastAsia="ru-RU"/>
        </w:rPr>
        <w:t>В связи с неоднородностью контингента слепых и  слабовидящих обучающихся по</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 xml:space="preserve">состоянию зрительных функций, согласно рекомендациям ЦПМПК и ТПМПК и </w:t>
      </w:r>
      <w:r w:rsidRPr="00C3105B">
        <w:rPr>
          <w:rStyle w:val="26"/>
          <w:rFonts w:ascii="Times New Roman" w:hAnsi="Times New Roman" w:cs="Times New Roman"/>
          <w:color w:val="000000"/>
          <w:sz w:val="24"/>
          <w:szCs w:val="24"/>
        </w:rPr>
        <w:t xml:space="preserve">индивидуальной программы реабилитации инвалида, </w:t>
      </w:r>
      <w:r w:rsidRPr="00C3105B">
        <w:rPr>
          <w:rFonts w:ascii="Times New Roman" w:hAnsi="Times New Roman" w:cs="Times New Roman"/>
          <w:sz w:val="24"/>
          <w:szCs w:val="24"/>
          <w:lang w:eastAsia="ru-RU"/>
        </w:rPr>
        <w:t>необходимо проведение индивидуальной работы. Часы индивидуальных коррекционных занятий  могут быть использованы для индивидуальной работы по вышеназванным курсам, а также для занятий с педагогом-психологом и учителе</w:t>
      </w:r>
      <w:proofErr w:type="gramStart"/>
      <w:r w:rsidRPr="00C3105B">
        <w:rPr>
          <w:rFonts w:ascii="Times New Roman" w:hAnsi="Times New Roman" w:cs="Times New Roman"/>
          <w:sz w:val="24"/>
          <w:szCs w:val="24"/>
          <w:lang w:eastAsia="ru-RU"/>
        </w:rPr>
        <w:t>м-</w:t>
      </w:r>
      <w:proofErr w:type="gramEnd"/>
      <w:r w:rsidRPr="00C3105B">
        <w:rPr>
          <w:rFonts w:ascii="Times New Roman" w:hAnsi="Times New Roman" w:cs="Times New Roman"/>
          <w:sz w:val="24"/>
          <w:szCs w:val="24"/>
          <w:lang w:eastAsia="ru-RU"/>
        </w:rPr>
        <w:t xml:space="preserve"> логопедом.</w:t>
      </w:r>
    </w:p>
    <w:p w:rsidR="0006657D" w:rsidRPr="0046538B" w:rsidRDefault="0006657D" w:rsidP="0006657D">
      <w:pPr>
        <w:pStyle w:val="211"/>
        <w:shd w:val="clear" w:color="auto" w:fill="auto"/>
        <w:spacing w:line="240" w:lineRule="auto"/>
        <w:ind w:firstLine="400"/>
        <w:rPr>
          <w:rFonts w:ascii="Times New Roman" w:hAnsi="Times New Roman" w:cs="Times New Roman"/>
          <w:sz w:val="24"/>
          <w:szCs w:val="24"/>
        </w:rPr>
      </w:pPr>
      <w:r w:rsidRPr="0046538B">
        <w:rPr>
          <w:rStyle w:val="212pt3"/>
          <w:color w:val="000000"/>
        </w:rPr>
        <w:t xml:space="preserve">    Внеурочная деятельность </w:t>
      </w:r>
      <w:r w:rsidRPr="0046538B">
        <w:rPr>
          <w:rStyle w:val="26"/>
          <w:rFonts w:ascii="Times New Roman" w:hAnsi="Times New Roman" w:cs="Times New Roman"/>
          <w:color w:val="000000"/>
          <w:sz w:val="24"/>
          <w:szCs w:val="24"/>
        </w:rPr>
        <w:t xml:space="preserve">включает в себя направления: спортивно-оздоровительное, духовно-нравственное, социальное, </w:t>
      </w:r>
      <w:proofErr w:type="spellStart"/>
      <w:r w:rsidRPr="0046538B">
        <w:rPr>
          <w:rStyle w:val="26"/>
          <w:rFonts w:ascii="Times New Roman" w:hAnsi="Times New Roman" w:cs="Times New Roman"/>
          <w:color w:val="000000"/>
          <w:sz w:val="24"/>
          <w:szCs w:val="24"/>
        </w:rPr>
        <w:t>общеинтеллектуальное</w:t>
      </w:r>
      <w:proofErr w:type="spellEnd"/>
      <w:r w:rsidRPr="0046538B">
        <w:rPr>
          <w:rStyle w:val="26"/>
          <w:rFonts w:ascii="Times New Roman" w:hAnsi="Times New Roman" w:cs="Times New Roman"/>
          <w:color w:val="000000"/>
          <w:sz w:val="24"/>
          <w:szCs w:val="24"/>
        </w:rPr>
        <w:t>, общекультурное.</w:t>
      </w:r>
    </w:p>
    <w:p w:rsidR="0006657D" w:rsidRPr="0046538B" w:rsidRDefault="0006657D" w:rsidP="0006657D">
      <w:pPr>
        <w:pStyle w:val="211"/>
        <w:shd w:val="clear" w:color="auto" w:fill="auto"/>
        <w:spacing w:line="240" w:lineRule="auto"/>
        <w:ind w:firstLine="640"/>
        <w:rPr>
          <w:rFonts w:ascii="Times New Roman" w:hAnsi="Times New Roman" w:cs="Times New Roman"/>
          <w:sz w:val="24"/>
          <w:szCs w:val="24"/>
        </w:rPr>
      </w:pPr>
      <w:r w:rsidRPr="0046538B">
        <w:rPr>
          <w:rStyle w:val="26"/>
          <w:rFonts w:ascii="Times New Roman" w:hAnsi="Times New Roman" w:cs="Times New Roman"/>
          <w:color w:val="000000"/>
          <w:sz w:val="24"/>
          <w:szCs w:val="24"/>
        </w:rPr>
        <w:t>Внеурочная деятельность является обязательной частью учебного плана, формируемой участниками образовательных отношений. Может проводиться в таких формах, как: индивидуально-групповые коррекционные занятия, экскурсии, конференции, школьные научные общества, олимпиады, соревнования, поисковые и научные исследования.</w:t>
      </w:r>
    </w:p>
    <w:p w:rsidR="0006657D" w:rsidRDefault="0006657D" w:rsidP="0006657D">
      <w:pPr>
        <w:pStyle w:val="211"/>
        <w:shd w:val="clear" w:color="auto" w:fill="auto"/>
        <w:spacing w:line="240" w:lineRule="auto"/>
        <w:ind w:firstLine="240"/>
        <w:rPr>
          <w:rFonts w:ascii="Times New Roman" w:hAnsi="Times New Roman" w:cs="Times New Roman"/>
          <w:sz w:val="24"/>
          <w:szCs w:val="24"/>
        </w:rPr>
      </w:pPr>
      <w:r w:rsidRPr="0046538B">
        <w:rPr>
          <w:rStyle w:val="26"/>
          <w:rFonts w:ascii="Times New Roman" w:hAnsi="Times New Roman" w:cs="Times New Roman"/>
          <w:color w:val="000000"/>
          <w:sz w:val="24"/>
          <w:szCs w:val="24"/>
        </w:rPr>
        <w:t xml:space="preserve">Все занятия внеурочной деятельностью проходят во второй половине дня в содержательном единстве учебного, воспитательного, коррекционно-развивающего процессов в рамках воспитательной системы школы-интерната и основной образовательной программы образовательного учреждения. Для обучающегося создаются условия индивидуальной образовательной траектории для улучшения компенсаторных возможностей, вызванных зрительной депривацией, с целью самовыражения, самореализации и самоорганизации.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направлено на необходимость осуществления коррекционной направленности образовательного процесса и выработки компенсаторных приспособлений. </w:t>
      </w:r>
      <w:proofErr w:type="gramStart"/>
      <w:r w:rsidRPr="0046538B">
        <w:rPr>
          <w:rStyle w:val="26"/>
          <w:rFonts w:ascii="Times New Roman" w:hAnsi="Times New Roman" w:cs="Times New Roman"/>
          <w:color w:val="000000"/>
          <w:sz w:val="24"/>
          <w:szCs w:val="24"/>
        </w:rPr>
        <w:t>Важное значение</w:t>
      </w:r>
      <w:proofErr w:type="gramEnd"/>
      <w:r w:rsidRPr="0046538B">
        <w:rPr>
          <w:rStyle w:val="26"/>
          <w:rFonts w:ascii="Times New Roman" w:hAnsi="Times New Roman" w:cs="Times New Roman"/>
          <w:color w:val="000000"/>
          <w:sz w:val="24"/>
          <w:szCs w:val="24"/>
        </w:rPr>
        <w:t xml:space="preserve"> имеет здесь дифференцированный подход, учитывающий общие закономерности и специфические особенности развития каждого обучающегося, воспитанника с глубоким нарушением зрения.</w:t>
      </w:r>
    </w:p>
    <w:p w:rsidR="0006657D" w:rsidRPr="0046538B" w:rsidRDefault="0006657D" w:rsidP="0006657D">
      <w:pPr>
        <w:pStyle w:val="211"/>
        <w:shd w:val="clear" w:color="auto" w:fill="auto"/>
        <w:spacing w:line="240" w:lineRule="auto"/>
        <w:ind w:firstLine="240"/>
        <w:rPr>
          <w:rFonts w:ascii="Times New Roman" w:hAnsi="Times New Roman" w:cs="Times New Roman"/>
          <w:sz w:val="24"/>
          <w:szCs w:val="24"/>
        </w:rPr>
      </w:pPr>
      <w:r w:rsidRPr="0046538B">
        <w:rPr>
          <w:rStyle w:val="26"/>
          <w:rFonts w:ascii="Times New Roman" w:hAnsi="Times New Roman" w:cs="Times New Roman"/>
          <w:color w:val="000000"/>
          <w:sz w:val="24"/>
          <w:szCs w:val="24"/>
        </w:rPr>
        <w:t xml:space="preserve">Воспитательный результат внеурочной деятельности - </w:t>
      </w:r>
      <w:proofErr w:type="gramStart"/>
      <w:r w:rsidRPr="0046538B">
        <w:rPr>
          <w:rStyle w:val="26"/>
          <w:rFonts w:ascii="Times New Roman" w:hAnsi="Times New Roman" w:cs="Times New Roman"/>
          <w:color w:val="000000"/>
          <w:sz w:val="24"/>
          <w:szCs w:val="24"/>
        </w:rPr>
        <w:t>непосредственное</w:t>
      </w:r>
      <w:proofErr w:type="gramEnd"/>
      <w:r w:rsidRPr="0046538B">
        <w:rPr>
          <w:rStyle w:val="26"/>
          <w:rFonts w:ascii="Times New Roman" w:hAnsi="Times New Roman" w:cs="Times New Roman"/>
          <w:color w:val="000000"/>
          <w:sz w:val="24"/>
          <w:szCs w:val="24"/>
        </w:rPr>
        <w:t xml:space="preserve"> духовно</w:t>
      </w:r>
      <w:r w:rsidRPr="0046538B">
        <w:rPr>
          <w:rStyle w:val="26"/>
          <w:rFonts w:ascii="Times New Roman" w:hAnsi="Times New Roman" w:cs="Times New Roman"/>
          <w:color w:val="000000"/>
          <w:sz w:val="24"/>
          <w:szCs w:val="24"/>
        </w:rPr>
        <w:softHyphen/>
        <w:t xml:space="preserve">-нравственное, оздоровительное, </w:t>
      </w:r>
      <w:proofErr w:type="spellStart"/>
      <w:r w:rsidRPr="0046538B">
        <w:rPr>
          <w:rStyle w:val="26"/>
          <w:rFonts w:ascii="Times New Roman" w:hAnsi="Times New Roman" w:cs="Times New Roman"/>
          <w:color w:val="000000"/>
          <w:sz w:val="24"/>
          <w:szCs w:val="24"/>
        </w:rPr>
        <w:t>общеинтеллектуальное</w:t>
      </w:r>
      <w:proofErr w:type="spellEnd"/>
      <w:r w:rsidRPr="0046538B">
        <w:rPr>
          <w:rStyle w:val="26"/>
          <w:rFonts w:ascii="Times New Roman" w:hAnsi="Times New Roman" w:cs="Times New Roman"/>
          <w:color w:val="000000"/>
          <w:sz w:val="24"/>
          <w:szCs w:val="24"/>
        </w:rPr>
        <w:t>, общекультурное, социальное приобретения обучающимися благодаря их участию в том или ином виде внеурочной деятельности.</w:t>
      </w:r>
    </w:p>
    <w:p w:rsidR="0006657D" w:rsidRPr="0046538B" w:rsidRDefault="0006657D" w:rsidP="0006657D">
      <w:pPr>
        <w:pStyle w:val="211"/>
        <w:shd w:val="clear" w:color="auto" w:fill="auto"/>
        <w:spacing w:line="240" w:lineRule="auto"/>
        <w:ind w:firstLine="640"/>
        <w:rPr>
          <w:rFonts w:ascii="Times New Roman" w:hAnsi="Times New Roman" w:cs="Times New Roman"/>
          <w:sz w:val="24"/>
          <w:szCs w:val="24"/>
        </w:rPr>
      </w:pPr>
      <w:r w:rsidRPr="0046538B">
        <w:rPr>
          <w:rStyle w:val="26"/>
          <w:rFonts w:ascii="Times New Roman" w:hAnsi="Times New Roman" w:cs="Times New Roman"/>
          <w:color w:val="000000"/>
          <w:sz w:val="24"/>
          <w:szCs w:val="24"/>
        </w:rPr>
        <w:t>При организации внеурочной деятельности используется оптимизация всех внутренних ресурсов образовательной организации.</w:t>
      </w:r>
    </w:p>
    <w:p w:rsidR="0006657D" w:rsidRPr="0046538B" w:rsidRDefault="0006657D" w:rsidP="0006657D">
      <w:pPr>
        <w:pStyle w:val="211"/>
        <w:shd w:val="clear" w:color="auto" w:fill="auto"/>
        <w:spacing w:line="240" w:lineRule="auto"/>
        <w:ind w:firstLine="720"/>
        <w:rPr>
          <w:rFonts w:ascii="Times New Roman" w:hAnsi="Times New Roman" w:cs="Times New Roman"/>
          <w:sz w:val="24"/>
          <w:szCs w:val="24"/>
        </w:rPr>
      </w:pPr>
      <w:r w:rsidRPr="0046538B">
        <w:rPr>
          <w:rStyle w:val="26"/>
          <w:rFonts w:ascii="Times New Roman" w:hAnsi="Times New Roman" w:cs="Times New Roman"/>
          <w:color w:val="000000"/>
          <w:sz w:val="24"/>
          <w:szCs w:val="24"/>
        </w:rPr>
        <w:t>Спортивно-оздоровительное направление внеурочной деятельности реализуется проведением курсов «Шахматная школа», «Общая физическая подготовка».</w:t>
      </w:r>
    </w:p>
    <w:p w:rsidR="0006657D" w:rsidRPr="0046538B" w:rsidRDefault="0006657D" w:rsidP="0006657D">
      <w:pPr>
        <w:pStyle w:val="211"/>
        <w:shd w:val="clear" w:color="auto" w:fill="auto"/>
        <w:spacing w:line="240" w:lineRule="auto"/>
        <w:ind w:firstLine="720"/>
        <w:rPr>
          <w:rFonts w:ascii="Times New Roman" w:hAnsi="Times New Roman" w:cs="Times New Roman"/>
          <w:sz w:val="24"/>
          <w:szCs w:val="24"/>
        </w:rPr>
      </w:pPr>
      <w:r w:rsidRPr="0046538B">
        <w:rPr>
          <w:rStyle w:val="26"/>
          <w:rFonts w:ascii="Times New Roman" w:hAnsi="Times New Roman" w:cs="Times New Roman"/>
          <w:color w:val="000000"/>
          <w:sz w:val="24"/>
          <w:szCs w:val="24"/>
        </w:rPr>
        <w:t>Духовно-нравственное направление внеурочной деятельности может быть реализовано через предметный курс: «</w:t>
      </w:r>
      <w:proofErr w:type="spellStart"/>
      <w:r w:rsidRPr="0046538B">
        <w:rPr>
          <w:rStyle w:val="26"/>
          <w:rFonts w:ascii="Times New Roman" w:hAnsi="Times New Roman" w:cs="Times New Roman"/>
          <w:color w:val="000000"/>
          <w:sz w:val="24"/>
          <w:szCs w:val="24"/>
        </w:rPr>
        <w:t>Белгородоведение</w:t>
      </w:r>
      <w:proofErr w:type="spellEnd"/>
      <w:r w:rsidRPr="0046538B">
        <w:rPr>
          <w:rStyle w:val="26"/>
          <w:rFonts w:ascii="Times New Roman" w:hAnsi="Times New Roman" w:cs="Times New Roman"/>
          <w:color w:val="000000"/>
          <w:sz w:val="24"/>
          <w:szCs w:val="24"/>
        </w:rPr>
        <w:t>»</w:t>
      </w:r>
      <w:r>
        <w:rPr>
          <w:rStyle w:val="26"/>
          <w:rFonts w:ascii="Times New Roman" w:hAnsi="Times New Roman" w:cs="Times New Roman"/>
          <w:color w:val="000000"/>
          <w:sz w:val="24"/>
          <w:szCs w:val="24"/>
        </w:rPr>
        <w:t xml:space="preserve">, «Разговоры о </w:t>
      </w:r>
      <w:proofErr w:type="gramStart"/>
      <w:r>
        <w:rPr>
          <w:rStyle w:val="26"/>
          <w:rFonts w:ascii="Times New Roman" w:hAnsi="Times New Roman" w:cs="Times New Roman"/>
          <w:color w:val="000000"/>
          <w:sz w:val="24"/>
          <w:szCs w:val="24"/>
        </w:rPr>
        <w:t>важном</w:t>
      </w:r>
      <w:proofErr w:type="gramEnd"/>
      <w:r>
        <w:rPr>
          <w:rStyle w:val="26"/>
          <w:rFonts w:ascii="Times New Roman" w:hAnsi="Times New Roman" w:cs="Times New Roman"/>
          <w:color w:val="000000"/>
          <w:sz w:val="24"/>
          <w:szCs w:val="24"/>
        </w:rPr>
        <w:t>».</w:t>
      </w:r>
    </w:p>
    <w:p w:rsidR="0006657D" w:rsidRPr="0046538B" w:rsidRDefault="0006657D" w:rsidP="0006657D">
      <w:pPr>
        <w:pStyle w:val="211"/>
        <w:shd w:val="clear" w:color="auto" w:fill="auto"/>
        <w:spacing w:line="240" w:lineRule="auto"/>
        <w:ind w:firstLine="720"/>
        <w:rPr>
          <w:rFonts w:ascii="Times New Roman" w:hAnsi="Times New Roman" w:cs="Times New Roman"/>
          <w:sz w:val="24"/>
          <w:szCs w:val="24"/>
        </w:rPr>
      </w:pPr>
      <w:r w:rsidRPr="0046538B">
        <w:rPr>
          <w:rStyle w:val="26"/>
          <w:rFonts w:ascii="Times New Roman" w:hAnsi="Times New Roman" w:cs="Times New Roman"/>
          <w:color w:val="000000"/>
          <w:sz w:val="24"/>
          <w:szCs w:val="24"/>
        </w:rPr>
        <w:t>Социальное направление внеурочной деятельности реализуется через курс “Познай себя»”.</w:t>
      </w:r>
    </w:p>
    <w:p w:rsidR="0006657D" w:rsidRPr="0046538B" w:rsidRDefault="0006657D" w:rsidP="0006657D">
      <w:pPr>
        <w:pStyle w:val="211"/>
        <w:shd w:val="clear" w:color="auto" w:fill="auto"/>
        <w:spacing w:line="240" w:lineRule="auto"/>
        <w:ind w:firstLine="400"/>
        <w:rPr>
          <w:rFonts w:ascii="Times New Roman" w:hAnsi="Times New Roman" w:cs="Times New Roman"/>
          <w:sz w:val="24"/>
          <w:szCs w:val="24"/>
        </w:rPr>
      </w:pPr>
      <w:proofErr w:type="spellStart"/>
      <w:r w:rsidRPr="0046538B">
        <w:rPr>
          <w:rStyle w:val="26"/>
          <w:rFonts w:ascii="Times New Roman" w:hAnsi="Times New Roman" w:cs="Times New Roman"/>
          <w:color w:val="000000"/>
          <w:sz w:val="24"/>
          <w:szCs w:val="24"/>
        </w:rPr>
        <w:t>Общеинтеллектуальное</w:t>
      </w:r>
      <w:proofErr w:type="spellEnd"/>
      <w:r w:rsidRPr="0046538B">
        <w:rPr>
          <w:rStyle w:val="26"/>
          <w:rFonts w:ascii="Times New Roman" w:hAnsi="Times New Roman" w:cs="Times New Roman"/>
          <w:color w:val="000000"/>
          <w:sz w:val="24"/>
          <w:szCs w:val="24"/>
        </w:rPr>
        <w:t xml:space="preserve"> направление внеурочной деятельности реализуется через курсы “К тайнам слова: занимательная лексика и фразеология”.</w:t>
      </w:r>
    </w:p>
    <w:p w:rsidR="0006657D" w:rsidRPr="009807D8" w:rsidRDefault="0006657D" w:rsidP="0006657D">
      <w:pPr>
        <w:pStyle w:val="211"/>
        <w:shd w:val="clear" w:color="auto" w:fill="auto"/>
        <w:spacing w:line="240" w:lineRule="auto"/>
        <w:ind w:firstLine="400"/>
        <w:rPr>
          <w:rStyle w:val="26"/>
          <w:rFonts w:ascii="Times New Roman" w:hAnsi="Times New Roman" w:cs="Times New Roman"/>
          <w:color w:val="000000"/>
          <w:sz w:val="24"/>
          <w:szCs w:val="24"/>
        </w:rPr>
      </w:pPr>
      <w:r w:rsidRPr="0046538B">
        <w:rPr>
          <w:rStyle w:val="26"/>
          <w:rFonts w:ascii="Times New Roman" w:hAnsi="Times New Roman" w:cs="Times New Roman"/>
          <w:color w:val="000000"/>
          <w:sz w:val="24"/>
          <w:szCs w:val="24"/>
        </w:rPr>
        <w:t>Общекультурное направление внеурочной деятельности реализуется через курсы: «Чему природа учит человека», «Мир лекарственных растений».</w:t>
      </w:r>
    </w:p>
    <w:p w:rsidR="0006657D" w:rsidRDefault="0006657D" w:rsidP="0006657D">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lastRenderedPageBreak/>
        <w:t>ГБОУ «</w:t>
      </w:r>
      <w:proofErr w:type="spellStart"/>
      <w:r>
        <w:rPr>
          <w:rFonts w:ascii="Times New Roman" w:hAnsi="Times New Roman" w:cs="Times New Roman"/>
          <w:b/>
          <w:bCs/>
          <w:color w:val="auto"/>
          <w:sz w:val="20"/>
          <w:szCs w:val="20"/>
        </w:rPr>
        <w:t>Валуйская</w:t>
      </w:r>
      <w:proofErr w:type="spellEnd"/>
      <w:r>
        <w:rPr>
          <w:rFonts w:ascii="Times New Roman" w:hAnsi="Times New Roman" w:cs="Times New Roman"/>
          <w:b/>
          <w:bCs/>
          <w:color w:val="auto"/>
          <w:sz w:val="20"/>
          <w:szCs w:val="20"/>
        </w:rPr>
        <w:t xml:space="preserve"> общеобразовательная школа – интернат» ФГОС ООО  </w:t>
      </w:r>
    </w:p>
    <w:p w:rsidR="0006657D" w:rsidRPr="009807D8" w:rsidRDefault="0006657D" w:rsidP="0006657D">
      <w:pPr>
        <w:pStyle w:val="af8"/>
        <w:spacing w:line="240" w:lineRule="auto"/>
        <w:ind w:firstLine="0"/>
        <w:jc w:val="center"/>
        <w:rPr>
          <w:rStyle w:val="26"/>
          <w:rFonts w:ascii="Times New Roman" w:hAnsi="Times New Roman" w:cs="Times New Roman"/>
          <w:b/>
          <w:bCs/>
          <w:color w:val="auto"/>
          <w:sz w:val="20"/>
          <w:szCs w:val="20"/>
        </w:rPr>
      </w:pPr>
      <w:r w:rsidRPr="000F4EEC">
        <w:rPr>
          <w:b/>
          <w:bCs/>
        </w:rPr>
        <w:t xml:space="preserve">Недельный  план  по внеурочной деятельности основного общего образования для </w:t>
      </w:r>
      <w:proofErr w:type="gramStart"/>
      <w:r w:rsidRPr="000F4EEC">
        <w:rPr>
          <w:b/>
          <w:bCs/>
        </w:rPr>
        <w:t>с</w:t>
      </w:r>
      <w:r>
        <w:rPr>
          <w:b/>
          <w:bCs/>
        </w:rPr>
        <w:t>лабовидящих</w:t>
      </w:r>
      <w:proofErr w:type="gramEnd"/>
      <w:r>
        <w:rPr>
          <w:b/>
          <w:bCs/>
        </w:rPr>
        <w:t xml:space="preserve"> обучающихся  на 2022 – 2023</w:t>
      </w:r>
      <w:r w:rsidRPr="000F4EEC">
        <w:rPr>
          <w:b/>
          <w:bCs/>
        </w:rPr>
        <w:t xml:space="preserve"> учебный год</w:t>
      </w:r>
    </w:p>
    <w:tbl>
      <w:tblPr>
        <w:tblW w:w="9797" w:type="dxa"/>
        <w:jc w:val="center"/>
        <w:tblLayout w:type="fixed"/>
        <w:tblCellMar>
          <w:left w:w="0" w:type="dxa"/>
          <w:right w:w="0" w:type="dxa"/>
        </w:tblCellMar>
        <w:tblLook w:val="0000" w:firstRow="0" w:lastRow="0" w:firstColumn="0" w:lastColumn="0" w:noHBand="0" w:noVBand="0"/>
      </w:tblPr>
      <w:tblGrid>
        <w:gridCol w:w="7241"/>
        <w:gridCol w:w="1080"/>
        <w:gridCol w:w="900"/>
        <w:gridCol w:w="576"/>
      </w:tblGrid>
      <w:tr w:rsidR="0006657D" w:rsidTr="000C241E">
        <w:trPr>
          <w:trHeight w:hRule="exact" w:val="191"/>
          <w:jc w:val="center"/>
        </w:trPr>
        <w:tc>
          <w:tcPr>
            <w:tcW w:w="7241" w:type="dxa"/>
            <w:vMerge w:val="restart"/>
            <w:tcBorders>
              <w:top w:val="single" w:sz="4" w:space="0" w:color="auto"/>
              <w:left w:val="single" w:sz="4" w:space="0" w:color="auto"/>
              <w:right w:val="nil"/>
            </w:tcBorders>
            <w:shd w:val="clear" w:color="auto" w:fill="FFFFFF"/>
          </w:tcPr>
          <w:p w:rsidR="0006657D" w:rsidRPr="000F4EEC" w:rsidRDefault="0006657D" w:rsidP="000C241E">
            <w:pPr>
              <w:pStyle w:val="211"/>
              <w:shd w:val="clear" w:color="auto" w:fill="auto"/>
              <w:spacing w:line="240" w:lineRule="auto"/>
              <w:jc w:val="center"/>
            </w:pPr>
            <w:r>
              <w:rPr>
                <w:rStyle w:val="212pt3"/>
                <w:color w:val="000000"/>
              </w:rPr>
              <w:t>Внеурочная деятельность</w:t>
            </w:r>
          </w:p>
        </w:tc>
        <w:tc>
          <w:tcPr>
            <w:tcW w:w="2556" w:type="dxa"/>
            <w:gridSpan w:val="3"/>
            <w:tcBorders>
              <w:top w:val="single" w:sz="4" w:space="0" w:color="auto"/>
              <w:left w:val="single" w:sz="4" w:space="0" w:color="auto"/>
              <w:bottom w:val="single" w:sz="4" w:space="0" w:color="auto"/>
              <w:right w:val="single" w:sz="4" w:space="0" w:color="auto"/>
            </w:tcBorders>
            <w:shd w:val="clear" w:color="auto" w:fill="FFFFFF"/>
          </w:tcPr>
          <w:p w:rsidR="0006657D" w:rsidRPr="009807D8" w:rsidRDefault="0006657D" w:rsidP="000C241E">
            <w:pPr>
              <w:pStyle w:val="211"/>
              <w:shd w:val="clear" w:color="auto" w:fill="auto"/>
              <w:spacing w:line="240" w:lineRule="auto"/>
              <w:jc w:val="center"/>
              <w:rPr>
                <w:rStyle w:val="280"/>
                <w:rFonts w:ascii="Georgia" w:hAnsi="Georgia" w:cs="Georgia"/>
                <w:sz w:val="20"/>
                <w:szCs w:val="20"/>
              </w:rPr>
            </w:pPr>
            <w:r>
              <w:rPr>
                <w:rStyle w:val="280"/>
                <w:color w:val="000000"/>
              </w:rPr>
              <w:t>Количество</w:t>
            </w:r>
            <w:r>
              <w:t xml:space="preserve"> </w:t>
            </w:r>
            <w:r>
              <w:rPr>
                <w:rStyle w:val="280"/>
                <w:color w:val="000000"/>
              </w:rPr>
              <w:t>часов</w:t>
            </w:r>
          </w:p>
          <w:p w:rsidR="0006657D" w:rsidRDefault="0006657D" w:rsidP="000C241E">
            <w:pPr>
              <w:pStyle w:val="211"/>
              <w:shd w:val="clear" w:color="auto" w:fill="auto"/>
              <w:spacing w:line="240" w:lineRule="auto"/>
              <w:jc w:val="center"/>
              <w:rPr>
                <w:rStyle w:val="280"/>
                <w:color w:val="000000"/>
              </w:rPr>
            </w:pPr>
          </w:p>
          <w:p w:rsidR="0006657D" w:rsidRPr="00C861AF" w:rsidRDefault="0006657D" w:rsidP="000C241E">
            <w:pPr>
              <w:pStyle w:val="211"/>
              <w:shd w:val="clear" w:color="auto" w:fill="auto"/>
              <w:spacing w:line="240" w:lineRule="auto"/>
              <w:jc w:val="center"/>
              <w:rPr>
                <w:rStyle w:val="280"/>
                <w:color w:val="000000"/>
              </w:rPr>
            </w:pPr>
          </w:p>
          <w:p w:rsidR="0006657D" w:rsidRPr="00C861AF" w:rsidRDefault="0006657D" w:rsidP="000C241E">
            <w:pPr>
              <w:pStyle w:val="211"/>
              <w:shd w:val="clear" w:color="auto" w:fill="auto"/>
              <w:spacing w:line="240" w:lineRule="auto"/>
              <w:jc w:val="center"/>
            </w:pPr>
          </w:p>
        </w:tc>
      </w:tr>
      <w:tr w:rsidR="0006657D" w:rsidTr="000C241E">
        <w:trPr>
          <w:trHeight w:hRule="exact" w:val="360"/>
          <w:jc w:val="center"/>
        </w:trPr>
        <w:tc>
          <w:tcPr>
            <w:tcW w:w="7241" w:type="dxa"/>
            <w:vMerge/>
            <w:tcBorders>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rPr>
                <w:rStyle w:val="280"/>
                <w:color w:val="000000"/>
              </w:rPr>
            </w:pPr>
          </w:p>
        </w:tc>
        <w:tc>
          <w:tcPr>
            <w:tcW w:w="1080" w:type="dxa"/>
            <w:tcBorders>
              <w:top w:val="single" w:sz="4" w:space="0" w:color="auto"/>
              <w:left w:val="single" w:sz="4" w:space="0" w:color="auto"/>
              <w:bottom w:val="nil"/>
              <w:right w:val="single" w:sz="4" w:space="0" w:color="auto"/>
            </w:tcBorders>
            <w:shd w:val="clear" w:color="auto" w:fill="FFFFFF"/>
          </w:tcPr>
          <w:p w:rsidR="0006657D" w:rsidRPr="00C861AF" w:rsidRDefault="0006657D" w:rsidP="000C241E">
            <w:pPr>
              <w:pStyle w:val="211"/>
              <w:jc w:val="center"/>
              <w:rPr>
                <w:rStyle w:val="280"/>
                <w:color w:val="000000"/>
              </w:rPr>
            </w:pPr>
            <w:r>
              <w:rPr>
                <w:rStyle w:val="280"/>
                <w:color w:val="000000"/>
              </w:rPr>
              <w:t xml:space="preserve">5 </w:t>
            </w:r>
            <w:proofErr w:type="spellStart"/>
            <w:r>
              <w:rPr>
                <w:rStyle w:val="280"/>
                <w:color w:val="000000"/>
              </w:rPr>
              <w:t>кл</w:t>
            </w:r>
            <w:proofErr w:type="spellEnd"/>
            <w:r>
              <w:rPr>
                <w:rStyle w:val="280"/>
                <w:color w:val="000000"/>
              </w:rPr>
              <w:t>.</w:t>
            </w:r>
          </w:p>
        </w:tc>
        <w:tc>
          <w:tcPr>
            <w:tcW w:w="900" w:type="dxa"/>
            <w:tcBorders>
              <w:top w:val="single" w:sz="4" w:space="0" w:color="auto"/>
              <w:left w:val="single" w:sz="4" w:space="0" w:color="auto"/>
              <w:bottom w:val="nil"/>
              <w:right w:val="single" w:sz="4" w:space="0" w:color="auto"/>
            </w:tcBorders>
            <w:shd w:val="clear" w:color="auto" w:fill="FFFFFF"/>
          </w:tcPr>
          <w:p w:rsidR="0006657D" w:rsidRPr="00C861AF" w:rsidRDefault="0006657D" w:rsidP="000C241E">
            <w:pPr>
              <w:pStyle w:val="211"/>
              <w:jc w:val="center"/>
              <w:rPr>
                <w:rStyle w:val="280"/>
                <w:color w:val="000000"/>
              </w:rPr>
            </w:pPr>
            <w:r>
              <w:rPr>
                <w:rStyle w:val="280"/>
                <w:color w:val="000000"/>
              </w:rPr>
              <w:t xml:space="preserve">6 </w:t>
            </w:r>
            <w:proofErr w:type="spellStart"/>
            <w:r>
              <w:rPr>
                <w:rStyle w:val="280"/>
                <w:color w:val="000000"/>
              </w:rPr>
              <w:t>кл</w:t>
            </w:r>
            <w:proofErr w:type="spellEnd"/>
            <w:r>
              <w:rPr>
                <w:rStyle w:val="280"/>
                <w:color w:val="000000"/>
              </w:rPr>
              <w:t>.</w:t>
            </w:r>
          </w:p>
        </w:tc>
        <w:tc>
          <w:tcPr>
            <w:tcW w:w="576" w:type="dxa"/>
            <w:tcBorders>
              <w:top w:val="single" w:sz="4" w:space="0" w:color="auto"/>
              <w:left w:val="single" w:sz="4" w:space="0" w:color="auto"/>
              <w:bottom w:val="nil"/>
              <w:right w:val="single" w:sz="4" w:space="0" w:color="auto"/>
            </w:tcBorders>
            <w:shd w:val="clear" w:color="auto" w:fill="FFFFFF"/>
          </w:tcPr>
          <w:p w:rsidR="0006657D" w:rsidRPr="00C861AF" w:rsidRDefault="0006657D" w:rsidP="000C241E">
            <w:pPr>
              <w:pStyle w:val="211"/>
              <w:jc w:val="center"/>
              <w:rPr>
                <w:rStyle w:val="280"/>
                <w:color w:val="000000"/>
              </w:rPr>
            </w:pPr>
            <w:r>
              <w:rPr>
                <w:rStyle w:val="280"/>
                <w:color w:val="000000"/>
              </w:rPr>
              <w:t xml:space="preserve">7 </w:t>
            </w:r>
            <w:proofErr w:type="spellStart"/>
            <w:r>
              <w:rPr>
                <w:rStyle w:val="280"/>
                <w:color w:val="000000"/>
              </w:rPr>
              <w:t>кл</w:t>
            </w:r>
            <w:proofErr w:type="spellEnd"/>
            <w:r>
              <w:rPr>
                <w:rStyle w:val="280"/>
                <w:color w:val="000000"/>
              </w:rPr>
              <w:t>.</w:t>
            </w:r>
          </w:p>
        </w:tc>
      </w:tr>
      <w:tr w:rsidR="0006657D" w:rsidTr="000C241E">
        <w:trPr>
          <w:trHeight w:hRule="exact" w:val="293"/>
          <w:jc w:val="center"/>
        </w:trPr>
        <w:tc>
          <w:tcPr>
            <w:tcW w:w="7241"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12pt3"/>
                <w:color w:val="000000"/>
              </w:rPr>
              <w:t>Внеурочная деятельность</w:t>
            </w:r>
          </w:p>
        </w:tc>
        <w:tc>
          <w:tcPr>
            <w:tcW w:w="108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8"/>
                <w:rFonts w:eastAsia="MS ??"/>
                <w:b w:val="0"/>
                <w:bCs w:val="0"/>
                <w:color w:val="000000"/>
              </w:rPr>
              <w:t>10</w:t>
            </w:r>
          </w:p>
        </w:tc>
        <w:tc>
          <w:tcPr>
            <w:tcW w:w="90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t>10</w:t>
            </w:r>
          </w:p>
        </w:tc>
        <w:tc>
          <w:tcPr>
            <w:tcW w:w="576"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t>10</w:t>
            </w:r>
          </w:p>
        </w:tc>
      </w:tr>
      <w:tr w:rsidR="0006657D" w:rsidTr="000C241E">
        <w:trPr>
          <w:trHeight w:hRule="exact" w:val="288"/>
          <w:jc w:val="center"/>
        </w:trPr>
        <w:tc>
          <w:tcPr>
            <w:tcW w:w="7241"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12pt3"/>
                <w:color w:val="000000"/>
              </w:rPr>
              <w:t>Коррекционно-развивающая область</w:t>
            </w:r>
          </w:p>
        </w:tc>
        <w:tc>
          <w:tcPr>
            <w:tcW w:w="108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12pt3"/>
                <w:b w:val="0"/>
                <w:bCs w:val="0"/>
                <w:color w:val="000000"/>
                <w:sz w:val="22"/>
                <w:szCs w:val="22"/>
              </w:rPr>
              <w:t>5</w:t>
            </w:r>
          </w:p>
        </w:tc>
        <w:tc>
          <w:tcPr>
            <w:tcW w:w="90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t>5</w:t>
            </w:r>
          </w:p>
        </w:tc>
        <w:tc>
          <w:tcPr>
            <w:tcW w:w="576"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t>5</w:t>
            </w:r>
          </w:p>
        </w:tc>
      </w:tr>
      <w:tr w:rsidR="0006657D" w:rsidTr="000C241E">
        <w:trPr>
          <w:trHeight w:hRule="exact" w:val="293"/>
          <w:jc w:val="center"/>
        </w:trPr>
        <w:tc>
          <w:tcPr>
            <w:tcW w:w="7241"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Развитие зрительного восприятия</w:t>
            </w:r>
          </w:p>
        </w:tc>
        <w:tc>
          <w:tcPr>
            <w:tcW w:w="108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MicrosoftSansSerif"/>
                <w:rFonts w:ascii="Times New Roman" w:eastAsia="MS ??" w:hAnsi="Times New Roman" w:cs="Times New Roman"/>
                <w:color w:val="000000"/>
              </w:rPr>
              <w:t>1</w:t>
            </w:r>
          </w:p>
        </w:tc>
        <w:tc>
          <w:tcPr>
            <w:tcW w:w="90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t>1</w:t>
            </w:r>
          </w:p>
        </w:tc>
        <w:tc>
          <w:tcPr>
            <w:tcW w:w="576"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t>1</w:t>
            </w:r>
          </w:p>
        </w:tc>
      </w:tr>
      <w:tr w:rsidR="0006657D" w:rsidTr="000C241E">
        <w:trPr>
          <w:trHeight w:hRule="exact" w:val="312"/>
          <w:jc w:val="center"/>
        </w:trPr>
        <w:tc>
          <w:tcPr>
            <w:tcW w:w="7241"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Адаптивная физическая культура</w:t>
            </w:r>
          </w:p>
        </w:tc>
        <w:tc>
          <w:tcPr>
            <w:tcW w:w="108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MicrosoftSansSerif"/>
                <w:rFonts w:ascii="Times New Roman" w:eastAsia="MS ??" w:hAnsi="Times New Roman" w:cs="Times New Roman"/>
                <w:color w:val="000000"/>
              </w:rPr>
              <w:t>1</w:t>
            </w:r>
          </w:p>
        </w:tc>
        <w:tc>
          <w:tcPr>
            <w:tcW w:w="90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t>1</w:t>
            </w:r>
          </w:p>
        </w:tc>
        <w:tc>
          <w:tcPr>
            <w:tcW w:w="576"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t>1</w:t>
            </w:r>
          </w:p>
        </w:tc>
      </w:tr>
      <w:tr w:rsidR="0006657D" w:rsidTr="000C241E">
        <w:trPr>
          <w:trHeight w:hRule="exact" w:val="336"/>
          <w:jc w:val="center"/>
        </w:trPr>
        <w:tc>
          <w:tcPr>
            <w:tcW w:w="7241"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Коммуникативная деятельность</w:t>
            </w:r>
          </w:p>
        </w:tc>
        <w:tc>
          <w:tcPr>
            <w:tcW w:w="1080" w:type="dxa"/>
            <w:tcBorders>
              <w:top w:val="single" w:sz="4" w:space="0" w:color="auto"/>
              <w:left w:val="single" w:sz="4" w:space="0" w:color="auto"/>
              <w:bottom w:val="nil"/>
              <w:right w:val="single" w:sz="4" w:space="0" w:color="auto"/>
            </w:tcBorders>
            <w:shd w:val="clear" w:color="auto" w:fill="FFFFFF"/>
          </w:tcPr>
          <w:p w:rsidR="0006657D" w:rsidRPr="006D716B" w:rsidRDefault="0006657D" w:rsidP="000C241E">
            <w:pPr>
              <w:pStyle w:val="211"/>
              <w:shd w:val="clear" w:color="auto" w:fill="auto"/>
              <w:spacing w:line="240" w:lineRule="auto"/>
              <w:jc w:val="center"/>
              <w:rPr>
                <w:b/>
                <w:bCs/>
              </w:rPr>
            </w:pPr>
            <w:r w:rsidRPr="006D716B">
              <w:rPr>
                <w:rStyle w:val="2MicrosoftSansSerif"/>
                <w:rFonts w:ascii="Times New Roman" w:eastAsia="MS ??" w:hAnsi="Times New Roman" w:cs="Times New Roman"/>
                <w:b/>
                <w:bCs/>
                <w:color w:val="000000"/>
              </w:rPr>
              <w:t>1</w:t>
            </w:r>
          </w:p>
        </w:tc>
        <w:tc>
          <w:tcPr>
            <w:tcW w:w="90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t>1</w:t>
            </w:r>
          </w:p>
        </w:tc>
        <w:tc>
          <w:tcPr>
            <w:tcW w:w="576"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t>1</w:t>
            </w:r>
          </w:p>
        </w:tc>
      </w:tr>
      <w:tr w:rsidR="0006657D" w:rsidTr="000C241E">
        <w:trPr>
          <w:trHeight w:hRule="exact" w:val="312"/>
          <w:jc w:val="center"/>
        </w:trPr>
        <w:tc>
          <w:tcPr>
            <w:tcW w:w="7241"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Социально-бытовая ориентировка</w:t>
            </w:r>
          </w:p>
        </w:tc>
        <w:tc>
          <w:tcPr>
            <w:tcW w:w="108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MicrosoftSansSerif"/>
                <w:rFonts w:ascii="Times New Roman" w:eastAsia="MS ??" w:hAnsi="Times New Roman" w:cs="Times New Roman"/>
                <w:color w:val="000000"/>
              </w:rPr>
              <w:t>1</w:t>
            </w:r>
          </w:p>
        </w:tc>
        <w:tc>
          <w:tcPr>
            <w:tcW w:w="90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t>1</w:t>
            </w:r>
          </w:p>
        </w:tc>
        <w:tc>
          <w:tcPr>
            <w:tcW w:w="576"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t>1</w:t>
            </w:r>
          </w:p>
        </w:tc>
      </w:tr>
      <w:tr w:rsidR="0006657D" w:rsidTr="000C241E">
        <w:trPr>
          <w:trHeight w:hRule="exact" w:val="374"/>
          <w:jc w:val="center"/>
        </w:trPr>
        <w:tc>
          <w:tcPr>
            <w:tcW w:w="7241"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Пространственная ориентировка</w:t>
            </w:r>
          </w:p>
        </w:tc>
        <w:tc>
          <w:tcPr>
            <w:tcW w:w="108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6"/>
                <w:color w:val="000000"/>
              </w:rPr>
              <w:t>-</w:t>
            </w:r>
          </w:p>
        </w:tc>
        <w:tc>
          <w:tcPr>
            <w:tcW w:w="90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t>-</w:t>
            </w:r>
          </w:p>
        </w:tc>
        <w:tc>
          <w:tcPr>
            <w:tcW w:w="576"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t>-</w:t>
            </w:r>
          </w:p>
        </w:tc>
      </w:tr>
      <w:tr w:rsidR="0006657D" w:rsidTr="000C241E">
        <w:trPr>
          <w:trHeight w:hRule="exact" w:val="288"/>
          <w:jc w:val="center"/>
        </w:trPr>
        <w:tc>
          <w:tcPr>
            <w:tcW w:w="7241"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Развитие осязания и мелкой моторики рук</w:t>
            </w:r>
          </w:p>
        </w:tc>
        <w:tc>
          <w:tcPr>
            <w:tcW w:w="108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MicrosoftSansSerif"/>
                <w:rFonts w:ascii="Times New Roman" w:eastAsia="MS ??" w:hAnsi="Times New Roman" w:cs="Times New Roman"/>
                <w:color w:val="000000"/>
              </w:rPr>
              <w:t>-</w:t>
            </w:r>
          </w:p>
        </w:tc>
        <w:tc>
          <w:tcPr>
            <w:tcW w:w="90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t>-</w:t>
            </w:r>
          </w:p>
        </w:tc>
        <w:tc>
          <w:tcPr>
            <w:tcW w:w="576"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t>-</w:t>
            </w:r>
          </w:p>
        </w:tc>
      </w:tr>
      <w:tr w:rsidR="0006657D" w:rsidTr="000C241E">
        <w:trPr>
          <w:trHeight w:hRule="exact" w:val="298"/>
          <w:jc w:val="center"/>
        </w:trPr>
        <w:tc>
          <w:tcPr>
            <w:tcW w:w="7241"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Индивидуальные коррекционные занятия</w:t>
            </w:r>
          </w:p>
        </w:tc>
        <w:tc>
          <w:tcPr>
            <w:tcW w:w="108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40"/>
                <w:color w:val="000000"/>
                <w:sz w:val="22"/>
                <w:szCs w:val="22"/>
              </w:rPr>
              <w:t>1</w:t>
            </w:r>
          </w:p>
        </w:tc>
        <w:tc>
          <w:tcPr>
            <w:tcW w:w="90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t>1</w:t>
            </w:r>
          </w:p>
        </w:tc>
        <w:tc>
          <w:tcPr>
            <w:tcW w:w="576"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t>1</w:t>
            </w:r>
          </w:p>
        </w:tc>
      </w:tr>
      <w:tr w:rsidR="0006657D" w:rsidTr="000C241E">
        <w:trPr>
          <w:trHeight w:hRule="exact" w:val="293"/>
          <w:jc w:val="center"/>
        </w:trPr>
        <w:tc>
          <w:tcPr>
            <w:tcW w:w="7241"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12pt3"/>
                <w:color w:val="000000"/>
              </w:rPr>
              <w:t>Другие направления внеурочной деятельности</w:t>
            </w:r>
          </w:p>
        </w:tc>
        <w:tc>
          <w:tcPr>
            <w:tcW w:w="108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12pt3"/>
                <w:b w:val="0"/>
                <w:bCs w:val="0"/>
                <w:color w:val="000000"/>
                <w:sz w:val="22"/>
                <w:szCs w:val="22"/>
              </w:rPr>
              <w:t>5</w:t>
            </w:r>
          </w:p>
        </w:tc>
        <w:tc>
          <w:tcPr>
            <w:tcW w:w="90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t>5</w:t>
            </w:r>
          </w:p>
        </w:tc>
        <w:tc>
          <w:tcPr>
            <w:tcW w:w="576"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t>5</w:t>
            </w:r>
          </w:p>
        </w:tc>
      </w:tr>
      <w:tr w:rsidR="0006657D" w:rsidTr="000C241E">
        <w:trPr>
          <w:trHeight w:hRule="exact" w:val="288"/>
          <w:jc w:val="center"/>
        </w:trPr>
        <w:tc>
          <w:tcPr>
            <w:tcW w:w="7241"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Спортивно-оздоровительное</w:t>
            </w:r>
          </w:p>
        </w:tc>
        <w:tc>
          <w:tcPr>
            <w:tcW w:w="108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MicrosoftSansSerif"/>
                <w:rFonts w:ascii="Times New Roman" w:eastAsia="MS ??" w:hAnsi="Times New Roman" w:cs="Times New Roman"/>
                <w:color w:val="000000"/>
              </w:rPr>
              <w:t>1</w:t>
            </w:r>
          </w:p>
        </w:tc>
        <w:tc>
          <w:tcPr>
            <w:tcW w:w="90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t>1</w:t>
            </w:r>
          </w:p>
        </w:tc>
        <w:tc>
          <w:tcPr>
            <w:tcW w:w="576"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t>1</w:t>
            </w:r>
          </w:p>
        </w:tc>
      </w:tr>
      <w:tr w:rsidR="0006657D" w:rsidTr="000C241E">
        <w:trPr>
          <w:trHeight w:hRule="exact" w:val="293"/>
          <w:jc w:val="center"/>
        </w:trPr>
        <w:tc>
          <w:tcPr>
            <w:tcW w:w="7241"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Духовно-нравственное</w:t>
            </w:r>
          </w:p>
        </w:tc>
        <w:tc>
          <w:tcPr>
            <w:tcW w:w="108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MicrosoftSansSerif"/>
                <w:rFonts w:ascii="Times New Roman" w:eastAsia="MS ??" w:hAnsi="Times New Roman" w:cs="Times New Roman"/>
                <w:color w:val="000000"/>
              </w:rPr>
              <w:t>1</w:t>
            </w:r>
          </w:p>
        </w:tc>
        <w:tc>
          <w:tcPr>
            <w:tcW w:w="90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t>1</w:t>
            </w:r>
          </w:p>
        </w:tc>
        <w:tc>
          <w:tcPr>
            <w:tcW w:w="576"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t>1</w:t>
            </w:r>
          </w:p>
        </w:tc>
      </w:tr>
      <w:tr w:rsidR="0006657D" w:rsidTr="000C241E">
        <w:trPr>
          <w:trHeight w:hRule="exact" w:val="317"/>
          <w:jc w:val="center"/>
        </w:trPr>
        <w:tc>
          <w:tcPr>
            <w:tcW w:w="7241"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Социальное</w:t>
            </w:r>
          </w:p>
        </w:tc>
        <w:tc>
          <w:tcPr>
            <w:tcW w:w="108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MicrosoftSansSerif"/>
                <w:rFonts w:ascii="Times New Roman" w:eastAsia="MS ??" w:hAnsi="Times New Roman" w:cs="Times New Roman"/>
                <w:color w:val="000000"/>
              </w:rPr>
              <w:t>1</w:t>
            </w:r>
          </w:p>
        </w:tc>
        <w:tc>
          <w:tcPr>
            <w:tcW w:w="90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t>1</w:t>
            </w:r>
          </w:p>
        </w:tc>
        <w:tc>
          <w:tcPr>
            <w:tcW w:w="576"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t>1</w:t>
            </w:r>
          </w:p>
        </w:tc>
      </w:tr>
      <w:tr w:rsidR="0006657D" w:rsidTr="000C241E">
        <w:trPr>
          <w:trHeight w:hRule="exact" w:val="288"/>
          <w:jc w:val="center"/>
        </w:trPr>
        <w:tc>
          <w:tcPr>
            <w:tcW w:w="7241"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proofErr w:type="spellStart"/>
            <w:r>
              <w:rPr>
                <w:rStyle w:val="26"/>
                <w:color w:val="000000"/>
              </w:rPr>
              <w:t>Общеинтеллектуальное</w:t>
            </w:r>
            <w:proofErr w:type="spellEnd"/>
          </w:p>
        </w:tc>
        <w:tc>
          <w:tcPr>
            <w:tcW w:w="108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MicrosoftSansSerif"/>
                <w:rFonts w:ascii="Times New Roman" w:eastAsia="MS ??" w:hAnsi="Times New Roman" w:cs="Times New Roman"/>
                <w:color w:val="000000"/>
              </w:rPr>
              <w:t>1</w:t>
            </w:r>
          </w:p>
        </w:tc>
        <w:tc>
          <w:tcPr>
            <w:tcW w:w="90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t>1</w:t>
            </w:r>
          </w:p>
        </w:tc>
        <w:tc>
          <w:tcPr>
            <w:tcW w:w="576"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t>1</w:t>
            </w:r>
          </w:p>
        </w:tc>
      </w:tr>
      <w:tr w:rsidR="0006657D" w:rsidTr="000C241E">
        <w:trPr>
          <w:trHeight w:hRule="exact" w:val="288"/>
          <w:jc w:val="center"/>
        </w:trPr>
        <w:tc>
          <w:tcPr>
            <w:tcW w:w="7241"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Общекультурное</w:t>
            </w:r>
          </w:p>
        </w:tc>
        <w:tc>
          <w:tcPr>
            <w:tcW w:w="108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MicrosoftSansSerif"/>
                <w:rFonts w:ascii="Times New Roman" w:eastAsia="MS ??" w:hAnsi="Times New Roman" w:cs="Times New Roman"/>
                <w:color w:val="000000"/>
              </w:rPr>
              <w:t>1</w:t>
            </w:r>
          </w:p>
        </w:tc>
        <w:tc>
          <w:tcPr>
            <w:tcW w:w="900"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t>1</w:t>
            </w:r>
          </w:p>
        </w:tc>
        <w:tc>
          <w:tcPr>
            <w:tcW w:w="576"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t>1</w:t>
            </w:r>
          </w:p>
        </w:tc>
      </w:tr>
      <w:tr w:rsidR="0006657D" w:rsidTr="000C241E">
        <w:trPr>
          <w:trHeight w:hRule="exact" w:val="317"/>
          <w:jc w:val="center"/>
        </w:trPr>
        <w:tc>
          <w:tcPr>
            <w:tcW w:w="7241" w:type="dxa"/>
            <w:tcBorders>
              <w:top w:val="single" w:sz="4" w:space="0" w:color="auto"/>
              <w:left w:val="single" w:sz="4" w:space="0" w:color="auto"/>
              <w:bottom w:val="single" w:sz="4" w:space="0" w:color="auto"/>
              <w:right w:val="nil"/>
            </w:tcBorders>
            <w:shd w:val="clear" w:color="auto" w:fill="FFFFFF"/>
          </w:tcPr>
          <w:p w:rsidR="0006657D" w:rsidRDefault="0006657D" w:rsidP="000C241E">
            <w:pPr>
              <w:pStyle w:val="211"/>
              <w:shd w:val="clear" w:color="auto" w:fill="auto"/>
              <w:spacing w:line="240" w:lineRule="auto"/>
              <w:jc w:val="center"/>
            </w:pPr>
            <w:r>
              <w:rPr>
                <w:rStyle w:val="212pt3"/>
                <w:color w:val="000000"/>
              </w:rPr>
              <w:t>Всего</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06657D" w:rsidRPr="004C3194" w:rsidRDefault="0006657D" w:rsidP="000C241E">
            <w:pPr>
              <w:pStyle w:val="211"/>
              <w:shd w:val="clear" w:color="auto" w:fill="auto"/>
              <w:spacing w:line="240" w:lineRule="auto"/>
              <w:jc w:val="center"/>
            </w:pPr>
            <w:r>
              <w:rPr>
                <w:rStyle w:val="212pt3"/>
                <w:b w:val="0"/>
                <w:bCs w:val="0"/>
                <w:color w:val="000000"/>
                <w:sz w:val="22"/>
                <w:szCs w:val="22"/>
              </w:rPr>
              <w:t>10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t>1</w:t>
            </w:r>
            <w:r w:rsidRPr="007278BF">
              <w:t>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t>10</w:t>
            </w:r>
          </w:p>
        </w:tc>
      </w:tr>
    </w:tbl>
    <w:p w:rsidR="0006657D" w:rsidRDefault="0006657D" w:rsidP="0006657D">
      <w:pPr>
        <w:spacing w:after="0" w:line="240" w:lineRule="auto"/>
        <w:rPr>
          <w:rFonts w:ascii="Times New Roman" w:hAnsi="Times New Roman" w:cs="Times New Roman"/>
          <w:b/>
          <w:bCs/>
          <w:sz w:val="24"/>
          <w:szCs w:val="24"/>
        </w:rPr>
      </w:pPr>
    </w:p>
    <w:p w:rsidR="0006657D" w:rsidRDefault="0006657D" w:rsidP="0006657D">
      <w:pPr>
        <w:pStyle w:val="af8"/>
        <w:spacing w:line="240" w:lineRule="auto"/>
        <w:ind w:firstLine="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ГБОУ «</w:t>
      </w:r>
      <w:proofErr w:type="spellStart"/>
      <w:r>
        <w:rPr>
          <w:rFonts w:ascii="Times New Roman" w:hAnsi="Times New Roman" w:cs="Times New Roman"/>
          <w:b/>
          <w:bCs/>
          <w:color w:val="auto"/>
          <w:sz w:val="20"/>
          <w:szCs w:val="20"/>
        </w:rPr>
        <w:t>Валуйская</w:t>
      </w:r>
      <w:proofErr w:type="spellEnd"/>
      <w:r>
        <w:rPr>
          <w:rFonts w:ascii="Times New Roman" w:hAnsi="Times New Roman" w:cs="Times New Roman"/>
          <w:b/>
          <w:bCs/>
          <w:color w:val="auto"/>
          <w:sz w:val="20"/>
          <w:szCs w:val="20"/>
        </w:rPr>
        <w:t xml:space="preserve"> общеобразовательная школа – интернат» ФГОС ООО  </w:t>
      </w:r>
    </w:p>
    <w:p w:rsidR="0006657D" w:rsidRPr="009807D8" w:rsidRDefault="0006657D" w:rsidP="0006657D">
      <w:pPr>
        <w:pStyle w:val="af8"/>
        <w:spacing w:line="240" w:lineRule="auto"/>
        <w:ind w:firstLine="0"/>
        <w:jc w:val="center"/>
        <w:rPr>
          <w:rStyle w:val="26"/>
          <w:rFonts w:ascii="Times New Roman" w:hAnsi="Times New Roman" w:cs="Times New Roman"/>
          <w:b/>
          <w:bCs/>
          <w:color w:val="auto"/>
          <w:sz w:val="20"/>
          <w:szCs w:val="20"/>
        </w:rPr>
      </w:pPr>
      <w:r w:rsidRPr="000F4EEC">
        <w:rPr>
          <w:b/>
          <w:bCs/>
        </w:rPr>
        <w:t xml:space="preserve">Недельный  план  по внеурочной деятельности основного общего образования для </w:t>
      </w:r>
      <w:proofErr w:type="gramStart"/>
      <w:r w:rsidRPr="000F4EEC">
        <w:rPr>
          <w:b/>
          <w:bCs/>
        </w:rPr>
        <w:t>слабовидящих</w:t>
      </w:r>
      <w:proofErr w:type="gramEnd"/>
      <w:r w:rsidRPr="000F4EEC">
        <w:rPr>
          <w:b/>
          <w:bCs/>
        </w:rPr>
        <w:t xml:space="preserve"> обучающихся</w:t>
      </w:r>
      <w:r>
        <w:rPr>
          <w:b/>
          <w:bCs/>
        </w:rPr>
        <w:t xml:space="preserve"> с умственной отсталостью  на 2022 – 2023</w:t>
      </w:r>
      <w:r w:rsidRPr="000F4EEC">
        <w:rPr>
          <w:b/>
          <w:bCs/>
        </w:rPr>
        <w:t xml:space="preserve"> учебный год</w:t>
      </w:r>
    </w:p>
    <w:tbl>
      <w:tblPr>
        <w:tblW w:w="9653" w:type="dxa"/>
        <w:jc w:val="center"/>
        <w:tblInd w:w="-801" w:type="dxa"/>
        <w:tblLayout w:type="fixed"/>
        <w:tblCellMar>
          <w:left w:w="0" w:type="dxa"/>
          <w:right w:w="0" w:type="dxa"/>
        </w:tblCellMar>
        <w:tblLook w:val="0000" w:firstRow="0" w:lastRow="0" w:firstColumn="0" w:lastColumn="0" w:noHBand="0" w:noVBand="0"/>
      </w:tblPr>
      <w:tblGrid>
        <w:gridCol w:w="8042"/>
        <w:gridCol w:w="1611"/>
      </w:tblGrid>
      <w:tr w:rsidR="0006657D" w:rsidTr="000C241E">
        <w:trPr>
          <w:trHeight w:hRule="exact" w:val="769"/>
          <w:jc w:val="center"/>
        </w:trPr>
        <w:tc>
          <w:tcPr>
            <w:tcW w:w="8042" w:type="dxa"/>
            <w:vMerge w:val="restart"/>
            <w:tcBorders>
              <w:top w:val="single" w:sz="4" w:space="0" w:color="auto"/>
              <w:left w:val="single" w:sz="4" w:space="0" w:color="auto"/>
              <w:right w:val="single" w:sz="4" w:space="0" w:color="auto"/>
            </w:tcBorders>
            <w:shd w:val="clear" w:color="auto" w:fill="FFFFFF"/>
          </w:tcPr>
          <w:p w:rsidR="0006657D" w:rsidRPr="000F4EEC" w:rsidRDefault="0006657D" w:rsidP="000C241E">
            <w:pPr>
              <w:pStyle w:val="211"/>
              <w:shd w:val="clear" w:color="auto" w:fill="auto"/>
              <w:spacing w:line="240" w:lineRule="auto"/>
              <w:jc w:val="center"/>
            </w:pPr>
            <w:r>
              <w:rPr>
                <w:rStyle w:val="212pt3"/>
                <w:color w:val="000000"/>
              </w:rPr>
              <w:t>Внеурочная деятельность</w:t>
            </w:r>
          </w:p>
        </w:tc>
        <w:tc>
          <w:tcPr>
            <w:tcW w:w="1611" w:type="dxa"/>
            <w:tcBorders>
              <w:top w:val="single" w:sz="4" w:space="0" w:color="auto"/>
              <w:left w:val="single" w:sz="4" w:space="0" w:color="auto"/>
              <w:bottom w:val="single" w:sz="4" w:space="0" w:color="auto"/>
              <w:right w:val="single" w:sz="4" w:space="0" w:color="auto"/>
            </w:tcBorders>
          </w:tcPr>
          <w:p w:rsidR="0006657D" w:rsidRPr="00FC36E0" w:rsidRDefault="0006657D" w:rsidP="000C241E">
            <w:pPr>
              <w:spacing w:after="0" w:line="240" w:lineRule="auto"/>
              <w:jc w:val="center"/>
              <w:rPr>
                <w:sz w:val="20"/>
                <w:szCs w:val="20"/>
              </w:rPr>
            </w:pPr>
            <w:r w:rsidRPr="00FC36E0">
              <w:rPr>
                <w:sz w:val="20"/>
                <w:szCs w:val="20"/>
              </w:rPr>
              <w:t>Кол-во</w:t>
            </w:r>
          </w:p>
          <w:p w:rsidR="0006657D" w:rsidRDefault="0006657D" w:rsidP="000C241E">
            <w:pPr>
              <w:spacing w:after="0" w:line="240" w:lineRule="auto"/>
              <w:jc w:val="center"/>
            </w:pPr>
            <w:r w:rsidRPr="00FC36E0">
              <w:rPr>
                <w:sz w:val="20"/>
                <w:szCs w:val="20"/>
              </w:rPr>
              <w:t>часов</w:t>
            </w:r>
          </w:p>
        </w:tc>
      </w:tr>
      <w:tr w:rsidR="0006657D" w:rsidTr="000C241E">
        <w:trPr>
          <w:trHeight w:hRule="exact" w:val="360"/>
          <w:jc w:val="center"/>
        </w:trPr>
        <w:tc>
          <w:tcPr>
            <w:tcW w:w="8042" w:type="dxa"/>
            <w:vMerge/>
            <w:tcBorders>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rPr>
                <w:rStyle w:val="280"/>
                <w:color w:val="000000"/>
              </w:rPr>
            </w:pPr>
          </w:p>
        </w:tc>
        <w:tc>
          <w:tcPr>
            <w:tcW w:w="1611" w:type="dxa"/>
            <w:tcBorders>
              <w:top w:val="single" w:sz="4" w:space="0" w:color="auto"/>
              <w:left w:val="single" w:sz="4" w:space="0" w:color="auto"/>
              <w:bottom w:val="nil"/>
              <w:right w:val="single" w:sz="4" w:space="0" w:color="auto"/>
            </w:tcBorders>
            <w:shd w:val="clear" w:color="auto" w:fill="FFFFFF"/>
          </w:tcPr>
          <w:p w:rsidR="0006657D" w:rsidRPr="00C861AF" w:rsidRDefault="0006657D" w:rsidP="000C241E">
            <w:pPr>
              <w:pStyle w:val="211"/>
              <w:jc w:val="center"/>
              <w:rPr>
                <w:rStyle w:val="280"/>
                <w:color w:val="000000"/>
              </w:rPr>
            </w:pPr>
            <w:r>
              <w:rPr>
                <w:rStyle w:val="280"/>
                <w:color w:val="000000"/>
              </w:rPr>
              <w:t xml:space="preserve">5 </w:t>
            </w:r>
            <w:proofErr w:type="spellStart"/>
            <w:r>
              <w:rPr>
                <w:rStyle w:val="280"/>
                <w:color w:val="000000"/>
              </w:rPr>
              <w:t>кл</w:t>
            </w:r>
            <w:proofErr w:type="spellEnd"/>
            <w:r>
              <w:rPr>
                <w:rStyle w:val="280"/>
                <w:color w:val="000000"/>
              </w:rPr>
              <w:t>.</w:t>
            </w:r>
          </w:p>
        </w:tc>
      </w:tr>
      <w:tr w:rsidR="0006657D" w:rsidTr="000C241E">
        <w:trPr>
          <w:trHeight w:hRule="exact" w:val="293"/>
          <w:jc w:val="center"/>
        </w:trPr>
        <w:tc>
          <w:tcPr>
            <w:tcW w:w="8042"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12pt3"/>
                <w:color w:val="000000"/>
              </w:rPr>
              <w:t>Внеурочная деятельность</w:t>
            </w:r>
          </w:p>
        </w:tc>
        <w:tc>
          <w:tcPr>
            <w:tcW w:w="1611"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8"/>
                <w:rFonts w:eastAsia="MS ??"/>
                <w:b w:val="0"/>
                <w:bCs w:val="0"/>
                <w:color w:val="000000"/>
              </w:rPr>
              <w:t>10</w:t>
            </w:r>
          </w:p>
        </w:tc>
      </w:tr>
      <w:tr w:rsidR="0006657D" w:rsidTr="000C241E">
        <w:trPr>
          <w:trHeight w:hRule="exact" w:val="288"/>
          <w:jc w:val="center"/>
        </w:trPr>
        <w:tc>
          <w:tcPr>
            <w:tcW w:w="8042"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12pt3"/>
                <w:color w:val="000000"/>
              </w:rPr>
              <w:t>Коррекционно-развивающая область</w:t>
            </w:r>
          </w:p>
        </w:tc>
        <w:tc>
          <w:tcPr>
            <w:tcW w:w="1611"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Pr>
                <w:rStyle w:val="212pt3"/>
                <w:b w:val="0"/>
                <w:bCs w:val="0"/>
                <w:color w:val="000000"/>
                <w:sz w:val="22"/>
                <w:szCs w:val="22"/>
              </w:rPr>
              <w:t>6</w:t>
            </w:r>
          </w:p>
        </w:tc>
      </w:tr>
      <w:tr w:rsidR="0006657D" w:rsidTr="000C241E">
        <w:trPr>
          <w:trHeight w:hRule="exact" w:val="293"/>
          <w:jc w:val="center"/>
        </w:trPr>
        <w:tc>
          <w:tcPr>
            <w:tcW w:w="8042"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Развитие зрительного восприятия</w:t>
            </w:r>
          </w:p>
        </w:tc>
        <w:tc>
          <w:tcPr>
            <w:tcW w:w="1611"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MicrosoftSansSerif"/>
                <w:rFonts w:ascii="Times New Roman" w:eastAsia="MS ??" w:hAnsi="Times New Roman" w:cs="Times New Roman"/>
                <w:color w:val="000000"/>
              </w:rPr>
              <w:t>1</w:t>
            </w:r>
          </w:p>
        </w:tc>
      </w:tr>
      <w:tr w:rsidR="0006657D" w:rsidTr="000C241E">
        <w:trPr>
          <w:trHeight w:hRule="exact" w:val="312"/>
          <w:jc w:val="center"/>
        </w:trPr>
        <w:tc>
          <w:tcPr>
            <w:tcW w:w="8042"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Адаптивная физическая культура</w:t>
            </w:r>
          </w:p>
        </w:tc>
        <w:tc>
          <w:tcPr>
            <w:tcW w:w="1611"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MicrosoftSansSerif"/>
                <w:rFonts w:ascii="Times New Roman" w:eastAsia="MS ??" w:hAnsi="Times New Roman" w:cs="Times New Roman"/>
                <w:color w:val="000000"/>
              </w:rPr>
              <w:t>1</w:t>
            </w:r>
          </w:p>
        </w:tc>
      </w:tr>
      <w:tr w:rsidR="0006657D" w:rsidTr="000C241E">
        <w:trPr>
          <w:trHeight w:hRule="exact" w:val="336"/>
          <w:jc w:val="center"/>
        </w:trPr>
        <w:tc>
          <w:tcPr>
            <w:tcW w:w="8042"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Коммуникативная деятельность</w:t>
            </w:r>
          </w:p>
        </w:tc>
        <w:tc>
          <w:tcPr>
            <w:tcW w:w="1611" w:type="dxa"/>
            <w:tcBorders>
              <w:top w:val="single" w:sz="4" w:space="0" w:color="auto"/>
              <w:left w:val="single" w:sz="4" w:space="0" w:color="auto"/>
              <w:bottom w:val="nil"/>
              <w:right w:val="single" w:sz="4" w:space="0" w:color="auto"/>
            </w:tcBorders>
            <w:shd w:val="clear" w:color="auto" w:fill="FFFFFF"/>
          </w:tcPr>
          <w:p w:rsidR="0006657D" w:rsidRPr="006D716B" w:rsidRDefault="0006657D" w:rsidP="000C241E">
            <w:pPr>
              <w:pStyle w:val="211"/>
              <w:shd w:val="clear" w:color="auto" w:fill="auto"/>
              <w:spacing w:line="240" w:lineRule="auto"/>
              <w:jc w:val="center"/>
              <w:rPr>
                <w:b/>
                <w:bCs/>
              </w:rPr>
            </w:pPr>
            <w:r>
              <w:rPr>
                <w:rStyle w:val="2MicrosoftSansSerif"/>
                <w:rFonts w:ascii="Times New Roman" w:eastAsia="MS ??" w:hAnsi="Times New Roman" w:cs="Times New Roman"/>
                <w:b/>
                <w:bCs/>
                <w:color w:val="000000"/>
              </w:rPr>
              <w:t>-</w:t>
            </w:r>
          </w:p>
        </w:tc>
      </w:tr>
      <w:tr w:rsidR="0006657D" w:rsidTr="000C241E">
        <w:trPr>
          <w:trHeight w:hRule="exact" w:val="312"/>
          <w:jc w:val="center"/>
        </w:trPr>
        <w:tc>
          <w:tcPr>
            <w:tcW w:w="8042"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Социально-бытовая ориентировка</w:t>
            </w:r>
          </w:p>
        </w:tc>
        <w:tc>
          <w:tcPr>
            <w:tcW w:w="1611"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Pr>
                <w:rStyle w:val="2MicrosoftSansSerif"/>
                <w:rFonts w:ascii="Times New Roman" w:eastAsia="MS ??" w:hAnsi="Times New Roman" w:cs="Times New Roman"/>
                <w:color w:val="000000"/>
              </w:rPr>
              <w:t>-</w:t>
            </w:r>
          </w:p>
        </w:tc>
      </w:tr>
      <w:tr w:rsidR="0006657D" w:rsidTr="000C241E">
        <w:trPr>
          <w:trHeight w:hRule="exact" w:val="374"/>
          <w:jc w:val="center"/>
        </w:trPr>
        <w:tc>
          <w:tcPr>
            <w:tcW w:w="8042"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Пространственная ориентировка</w:t>
            </w:r>
          </w:p>
        </w:tc>
        <w:tc>
          <w:tcPr>
            <w:tcW w:w="1611" w:type="dxa"/>
            <w:tcBorders>
              <w:top w:val="single" w:sz="4" w:space="0" w:color="auto"/>
              <w:left w:val="single" w:sz="4" w:space="0" w:color="auto"/>
              <w:bottom w:val="nil"/>
              <w:right w:val="single" w:sz="4" w:space="0" w:color="auto"/>
            </w:tcBorders>
            <w:shd w:val="clear" w:color="auto" w:fill="FFFFFF"/>
          </w:tcPr>
          <w:p w:rsidR="0006657D" w:rsidRPr="007B2F79" w:rsidRDefault="0006657D" w:rsidP="000C241E">
            <w:pPr>
              <w:pStyle w:val="211"/>
              <w:shd w:val="clear" w:color="auto" w:fill="auto"/>
              <w:spacing w:line="240" w:lineRule="auto"/>
              <w:jc w:val="center"/>
              <w:rPr>
                <w:sz w:val="24"/>
                <w:szCs w:val="24"/>
              </w:rPr>
            </w:pPr>
            <w:r w:rsidRPr="007B2F79">
              <w:rPr>
                <w:rStyle w:val="26"/>
                <w:color w:val="000000"/>
                <w:sz w:val="24"/>
                <w:szCs w:val="24"/>
              </w:rPr>
              <w:t>1</w:t>
            </w:r>
          </w:p>
        </w:tc>
      </w:tr>
      <w:tr w:rsidR="0006657D" w:rsidTr="000C241E">
        <w:trPr>
          <w:trHeight w:hRule="exact" w:val="288"/>
          <w:jc w:val="center"/>
        </w:trPr>
        <w:tc>
          <w:tcPr>
            <w:tcW w:w="8042"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Развитие осязания и мелкой моторики рук</w:t>
            </w:r>
          </w:p>
        </w:tc>
        <w:tc>
          <w:tcPr>
            <w:tcW w:w="1611"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Pr>
                <w:rStyle w:val="2MicrosoftSansSerif"/>
                <w:rFonts w:ascii="Times New Roman" w:eastAsia="MS ??" w:hAnsi="Times New Roman" w:cs="Times New Roman"/>
                <w:color w:val="000000"/>
              </w:rPr>
              <w:t>1</w:t>
            </w:r>
          </w:p>
        </w:tc>
      </w:tr>
      <w:tr w:rsidR="0006657D" w:rsidTr="000C241E">
        <w:trPr>
          <w:trHeight w:hRule="exact" w:val="298"/>
          <w:jc w:val="center"/>
        </w:trPr>
        <w:tc>
          <w:tcPr>
            <w:tcW w:w="8042"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Индивидуальные коррекционные занятия</w:t>
            </w:r>
          </w:p>
        </w:tc>
        <w:tc>
          <w:tcPr>
            <w:tcW w:w="1611"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Pr>
                <w:rStyle w:val="240"/>
                <w:color w:val="000000"/>
                <w:sz w:val="22"/>
                <w:szCs w:val="22"/>
              </w:rPr>
              <w:t>2</w:t>
            </w:r>
          </w:p>
        </w:tc>
      </w:tr>
      <w:tr w:rsidR="0006657D" w:rsidTr="000C241E">
        <w:trPr>
          <w:trHeight w:hRule="exact" w:val="293"/>
          <w:jc w:val="center"/>
        </w:trPr>
        <w:tc>
          <w:tcPr>
            <w:tcW w:w="8042"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12pt3"/>
                <w:color w:val="000000"/>
              </w:rPr>
              <w:t>Другие направления внеурочной деятельности</w:t>
            </w:r>
          </w:p>
        </w:tc>
        <w:tc>
          <w:tcPr>
            <w:tcW w:w="1611"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Pr>
                <w:rStyle w:val="212pt3"/>
                <w:b w:val="0"/>
                <w:bCs w:val="0"/>
                <w:color w:val="000000"/>
                <w:sz w:val="22"/>
                <w:szCs w:val="22"/>
              </w:rPr>
              <w:t>4</w:t>
            </w:r>
          </w:p>
        </w:tc>
      </w:tr>
      <w:tr w:rsidR="0006657D" w:rsidTr="000C241E">
        <w:trPr>
          <w:trHeight w:hRule="exact" w:val="288"/>
          <w:jc w:val="center"/>
        </w:trPr>
        <w:tc>
          <w:tcPr>
            <w:tcW w:w="8042"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Спортивно-оздоровительное</w:t>
            </w:r>
          </w:p>
        </w:tc>
        <w:tc>
          <w:tcPr>
            <w:tcW w:w="1611"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MicrosoftSansSerif"/>
                <w:rFonts w:ascii="Times New Roman" w:eastAsia="MS ??" w:hAnsi="Times New Roman" w:cs="Times New Roman"/>
                <w:color w:val="000000"/>
              </w:rPr>
              <w:t>1</w:t>
            </w:r>
          </w:p>
        </w:tc>
      </w:tr>
      <w:tr w:rsidR="0006657D" w:rsidTr="000C241E">
        <w:trPr>
          <w:trHeight w:hRule="exact" w:val="293"/>
          <w:jc w:val="center"/>
        </w:trPr>
        <w:tc>
          <w:tcPr>
            <w:tcW w:w="8042"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Духовно-нравственное</w:t>
            </w:r>
          </w:p>
        </w:tc>
        <w:tc>
          <w:tcPr>
            <w:tcW w:w="1611"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MicrosoftSansSerif"/>
                <w:rFonts w:ascii="Times New Roman" w:eastAsia="MS ??" w:hAnsi="Times New Roman" w:cs="Times New Roman"/>
                <w:color w:val="000000"/>
              </w:rPr>
              <w:t>1</w:t>
            </w:r>
          </w:p>
        </w:tc>
      </w:tr>
      <w:tr w:rsidR="0006657D" w:rsidTr="000C241E">
        <w:trPr>
          <w:trHeight w:hRule="exact" w:val="317"/>
          <w:jc w:val="center"/>
        </w:trPr>
        <w:tc>
          <w:tcPr>
            <w:tcW w:w="8042"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Социальное</w:t>
            </w:r>
          </w:p>
        </w:tc>
        <w:tc>
          <w:tcPr>
            <w:tcW w:w="1611"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MicrosoftSansSerif"/>
                <w:rFonts w:ascii="Times New Roman" w:eastAsia="MS ??" w:hAnsi="Times New Roman" w:cs="Times New Roman"/>
                <w:color w:val="000000"/>
              </w:rPr>
              <w:t>1</w:t>
            </w:r>
          </w:p>
        </w:tc>
      </w:tr>
      <w:tr w:rsidR="0006657D" w:rsidTr="000C241E">
        <w:trPr>
          <w:trHeight w:hRule="exact" w:val="288"/>
          <w:jc w:val="center"/>
        </w:trPr>
        <w:tc>
          <w:tcPr>
            <w:tcW w:w="8042" w:type="dxa"/>
            <w:tcBorders>
              <w:top w:val="single" w:sz="4" w:space="0" w:color="auto"/>
              <w:left w:val="single" w:sz="4" w:space="0" w:color="auto"/>
              <w:bottom w:val="nil"/>
              <w:right w:val="nil"/>
            </w:tcBorders>
            <w:shd w:val="clear" w:color="auto" w:fill="FFFFFF"/>
          </w:tcPr>
          <w:p w:rsidR="0006657D" w:rsidRDefault="0006657D" w:rsidP="000C241E">
            <w:pPr>
              <w:pStyle w:val="211"/>
              <w:shd w:val="clear" w:color="auto" w:fill="auto"/>
              <w:spacing w:line="240" w:lineRule="auto"/>
              <w:jc w:val="center"/>
            </w:pPr>
            <w:r>
              <w:rPr>
                <w:rStyle w:val="26"/>
                <w:color w:val="000000"/>
              </w:rPr>
              <w:t>Общекультурное</w:t>
            </w:r>
          </w:p>
        </w:tc>
        <w:tc>
          <w:tcPr>
            <w:tcW w:w="1611" w:type="dxa"/>
            <w:tcBorders>
              <w:top w:val="single" w:sz="4" w:space="0" w:color="auto"/>
              <w:left w:val="single" w:sz="4" w:space="0" w:color="auto"/>
              <w:bottom w:val="nil"/>
              <w:right w:val="single" w:sz="4" w:space="0" w:color="auto"/>
            </w:tcBorders>
            <w:shd w:val="clear" w:color="auto" w:fill="FFFFFF"/>
          </w:tcPr>
          <w:p w:rsidR="0006657D" w:rsidRPr="007278BF" w:rsidRDefault="0006657D" w:rsidP="000C241E">
            <w:pPr>
              <w:pStyle w:val="211"/>
              <w:shd w:val="clear" w:color="auto" w:fill="auto"/>
              <w:spacing w:line="240" w:lineRule="auto"/>
              <w:jc w:val="center"/>
            </w:pPr>
            <w:r w:rsidRPr="007278BF">
              <w:rPr>
                <w:rStyle w:val="2MicrosoftSansSerif"/>
                <w:rFonts w:ascii="Times New Roman" w:eastAsia="MS ??" w:hAnsi="Times New Roman" w:cs="Times New Roman"/>
                <w:color w:val="000000"/>
              </w:rPr>
              <w:t>1</w:t>
            </w:r>
          </w:p>
        </w:tc>
      </w:tr>
      <w:tr w:rsidR="0006657D" w:rsidTr="000C241E">
        <w:trPr>
          <w:trHeight w:hRule="exact" w:val="317"/>
          <w:jc w:val="center"/>
        </w:trPr>
        <w:tc>
          <w:tcPr>
            <w:tcW w:w="8042" w:type="dxa"/>
            <w:tcBorders>
              <w:top w:val="single" w:sz="4" w:space="0" w:color="auto"/>
              <w:left w:val="single" w:sz="4" w:space="0" w:color="auto"/>
              <w:bottom w:val="single" w:sz="4" w:space="0" w:color="auto"/>
              <w:right w:val="nil"/>
            </w:tcBorders>
            <w:shd w:val="clear" w:color="auto" w:fill="FFFFFF"/>
          </w:tcPr>
          <w:p w:rsidR="0006657D" w:rsidRDefault="0006657D" w:rsidP="000C241E">
            <w:pPr>
              <w:pStyle w:val="211"/>
              <w:shd w:val="clear" w:color="auto" w:fill="auto"/>
              <w:spacing w:line="240" w:lineRule="auto"/>
              <w:jc w:val="center"/>
            </w:pPr>
            <w:r>
              <w:rPr>
                <w:rStyle w:val="212pt3"/>
                <w:color w:val="000000"/>
              </w:rPr>
              <w:t>Всего</w:t>
            </w:r>
          </w:p>
        </w:tc>
        <w:tc>
          <w:tcPr>
            <w:tcW w:w="1611" w:type="dxa"/>
            <w:tcBorders>
              <w:top w:val="single" w:sz="4" w:space="0" w:color="auto"/>
              <w:left w:val="single" w:sz="4" w:space="0" w:color="auto"/>
              <w:bottom w:val="single" w:sz="4" w:space="0" w:color="auto"/>
              <w:right w:val="single" w:sz="4" w:space="0" w:color="auto"/>
            </w:tcBorders>
            <w:shd w:val="clear" w:color="auto" w:fill="FFFFFF"/>
          </w:tcPr>
          <w:p w:rsidR="0006657D" w:rsidRPr="004C3194" w:rsidRDefault="0006657D" w:rsidP="000C241E">
            <w:pPr>
              <w:pStyle w:val="211"/>
              <w:shd w:val="clear" w:color="auto" w:fill="auto"/>
              <w:spacing w:line="240" w:lineRule="auto"/>
              <w:jc w:val="center"/>
            </w:pPr>
            <w:r>
              <w:rPr>
                <w:rStyle w:val="212pt3"/>
                <w:b w:val="0"/>
                <w:bCs w:val="0"/>
                <w:color w:val="000000"/>
                <w:sz w:val="22"/>
                <w:szCs w:val="22"/>
              </w:rPr>
              <w:t>10</w:t>
            </w:r>
          </w:p>
        </w:tc>
      </w:tr>
    </w:tbl>
    <w:p w:rsidR="0006657D" w:rsidRDefault="0006657D" w:rsidP="0006657D">
      <w:pPr>
        <w:pStyle w:val="1a"/>
        <w:shd w:val="clear" w:color="auto" w:fill="auto"/>
        <w:spacing w:line="240" w:lineRule="auto"/>
        <w:rPr>
          <w:rStyle w:val="afb"/>
          <w:b/>
          <w:bCs/>
          <w:color w:val="000000"/>
        </w:rPr>
      </w:pPr>
    </w:p>
    <w:p w:rsidR="0006657D" w:rsidRDefault="0006657D" w:rsidP="0006657D">
      <w:pPr>
        <w:spacing w:after="0" w:line="240" w:lineRule="auto"/>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BD4B80" w:rsidRDefault="00BD4B80" w:rsidP="0006657D">
      <w:pPr>
        <w:spacing w:after="0" w:line="240" w:lineRule="auto"/>
        <w:jc w:val="center"/>
        <w:rPr>
          <w:rFonts w:ascii="Times New Roman" w:hAnsi="Times New Roman" w:cs="Times New Roman"/>
          <w:b/>
          <w:bCs/>
          <w:sz w:val="24"/>
          <w:szCs w:val="24"/>
        </w:rPr>
      </w:pPr>
    </w:p>
    <w:p w:rsidR="00BD4B80" w:rsidRDefault="00BD4B80"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Коррекционная подготовка </w:t>
      </w:r>
    </w:p>
    <w:p w:rsidR="0006657D" w:rsidRDefault="0006657D" w:rsidP="000665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ГБОУ «</w:t>
      </w:r>
      <w:proofErr w:type="spellStart"/>
      <w:r>
        <w:rPr>
          <w:rFonts w:ascii="Times New Roman" w:hAnsi="Times New Roman" w:cs="Times New Roman"/>
          <w:b/>
          <w:bCs/>
          <w:sz w:val="24"/>
          <w:szCs w:val="24"/>
        </w:rPr>
        <w:t>Валуйская</w:t>
      </w:r>
      <w:proofErr w:type="spellEnd"/>
      <w:r>
        <w:rPr>
          <w:rFonts w:ascii="Times New Roman" w:hAnsi="Times New Roman" w:cs="Times New Roman"/>
          <w:b/>
          <w:bCs/>
          <w:sz w:val="24"/>
          <w:szCs w:val="24"/>
        </w:rPr>
        <w:t xml:space="preserve"> общеобразовательная школа – интернат»</w:t>
      </w:r>
    </w:p>
    <w:p w:rsidR="0006657D" w:rsidRDefault="0006657D" w:rsidP="000665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2022-2023 учебный год</w:t>
      </w:r>
    </w:p>
    <w:p w:rsidR="0006657D" w:rsidRDefault="0006657D" w:rsidP="000665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 12 классы)</w:t>
      </w:r>
    </w:p>
    <w:p w:rsidR="0006657D" w:rsidRDefault="0006657D" w:rsidP="00066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Коррекционная подготовка  на этапах  основного общего и среднего общего образования позволяет решить целый ряд очень важных задач:</w:t>
      </w:r>
    </w:p>
    <w:p w:rsidR="0006657D" w:rsidRDefault="0006657D" w:rsidP="0006657D">
      <w:pPr>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обеспечить благоприятную адаптацию ребенка на различных уровнях обучения;</w:t>
      </w:r>
    </w:p>
    <w:p w:rsidR="0006657D" w:rsidRDefault="0006657D" w:rsidP="0006657D">
      <w:pPr>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оптимизировать учебную нагрузку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06657D" w:rsidRDefault="0006657D" w:rsidP="0006657D">
      <w:pPr>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улучшить условия для развития ребенка;</w:t>
      </w:r>
    </w:p>
    <w:p w:rsidR="0006657D" w:rsidRDefault="0006657D" w:rsidP="0006657D">
      <w:pPr>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учесть возрастные и индивидуальные особенности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06657D" w:rsidRDefault="0006657D" w:rsidP="0006657D">
      <w:pPr>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скорректировать имеющиеся недостатки развития ребёнка, вызванные </w:t>
      </w:r>
      <w:proofErr w:type="gramStart"/>
      <w:r>
        <w:rPr>
          <w:rFonts w:ascii="Times New Roman" w:hAnsi="Times New Roman" w:cs="Times New Roman"/>
          <w:sz w:val="24"/>
          <w:szCs w:val="24"/>
        </w:rPr>
        <w:t>зрительной</w:t>
      </w:r>
      <w:proofErr w:type="gramEnd"/>
      <w:r>
        <w:rPr>
          <w:rFonts w:ascii="Times New Roman" w:hAnsi="Times New Roman" w:cs="Times New Roman"/>
          <w:sz w:val="24"/>
          <w:szCs w:val="24"/>
        </w:rPr>
        <w:t xml:space="preserve"> депривацией;</w:t>
      </w:r>
    </w:p>
    <w:p w:rsidR="0006657D" w:rsidRDefault="0006657D" w:rsidP="0006657D">
      <w:pPr>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расширить рамки общения с социумом.</w:t>
      </w:r>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Коррекционно-развивающие занятия для слепых и слабовидящих обучающихся проводятся в различных формах: индивидуально, в подгруппах по 2-4 человека, в группах по 5-6 человек. Группы и подгруппы формируются на основе тщательного изучения психофизического состояния ребенка, с учетом возрастных и индивидуальных особенностей личности каждого школьника, с учетом зрительного дефекта и рекомендаций ЦПМПК, ТПМПК </w:t>
      </w:r>
      <w:r w:rsidRPr="00C3105B">
        <w:rPr>
          <w:rFonts w:ascii="Times New Roman" w:hAnsi="Times New Roman" w:cs="Times New Roman"/>
          <w:sz w:val="24"/>
          <w:szCs w:val="24"/>
          <w:lang w:eastAsia="ru-RU"/>
        </w:rPr>
        <w:t xml:space="preserve">и </w:t>
      </w:r>
      <w:r w:rsidRPr="00C3105B">
        <w:rPr>
          <w:rStyle w:val="26"/>
          <w:rFonts w:ascii="Times New Roman" w:hAnsi="Times New Roman" w:cs="Times New Roman"/>
          <w:color w:val="000000"/>
          <w:sz w:val="24"/>
          <w:szCs w:val="24"/>
        </w:rPr>
        <w:t>индивидуальной программы реабилитации инвалида</w:t>
      </w:r>
      <w:r>
        <w:rPr>
          <w:rStyle w:val="26"/>
          <w:rFonts w:ascii="Times New Roman" w:hAnsi="Times New Roman" w:cs="Times New Roman"/>
          <w:color w:val="000000"/>
          <w:sz w:val="24"/>
          <w:szCs w:val="24"/>
        </w:rPr>
        <w:t>.</w:t>
      </w:r>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Время проведения групповых, подгрупповых занятий составляет 30 минут, индивидуально – 20 минут. Они подготавливают </w:t>
      </w:r>
      <w:proofErr w:type="gramStart"/>
      <w:r>
        <w:rPr>
          <w:rFonts w:ascii="Times New Roman" w:hAnsi="Times New Roman" w:cs="Times New Roman"/>
          <w:sz w:val="24"/>
          <w:szCs w:val="24"/>
          <w:lang w:eastAsia="ru-RU"/>
        </w:rPr>
        <w:t>обучающихся</w:t>
      </w:r>
      <w:proofErr w:type="gramEnd"/>
      <w:r>
        <w:rPr>
          <w:rFonts w:ascii="Times New Roman" w:hAnsi="Times New Roman" w:cs="Times New Roman"/>
          <w:sz w:val="24"/>
          <w:szCs w:val="24"/>
          <w:lang w:eastAsia="ru-RU"/>
        </w:rPr>
        <w:t xml:space="preserve"> к освоению учебной программы и программы коррекционного курса, развивают и совершенствуют сохранные функции зрительного анализатора, формируют умения и навыки ориентировки в быту, в социуме, в окружающем пространстве, развивают коммуникативные навыки, корригируют нарушения в физическом развитии, способствуют коррекции познавательной деятельности. Сочетание этих занятий с основным образовательным процессом создает оптимальные условия для всестороннего развития учащихся со зрительным дефектом, обеспечивая при этом возможность эффективного усвоения программного материла.</w:t>
      </w:r>
    </w:p>
    <w:p w:rsidR="0006657D" w:rsidRDefault="0006657D" w:rsidP="00066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Коррекционная подготовка является обязательной частью учебного плана, формируемой участниками образовательной деятельности. Коррекционная подготовка организуется по направлениям развития личности (спортивно-оздоровительное,  социальное,  общекультурное), в  форме  индивидуально-групповых коррекционных занятий.</w:t>
      </w:r>
    </w:p>
    <w:p w:rsidR="0006657D" w:rsidRDefault="0006657D" w:rsidP="00066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Все занятия по коррекционной подготовке проходят во второй половине дня в содержательном единстве учебной, воспитательной, коррекционно-развивающей деятельности в рамках воспитательной системы школы-интерната и  адаптированной основной образовательной программы образовательного учреждения. Для обучающегося создаются условия индивидуальной образовательной траектории для улучшения компенсаторных возможностей, вызванных зрительной депривацией, с целью самовыражения, самореализации и самоорганизации. </w:t>
      </w:r>
    </w:p>
    <w:p w:rsidR="0006657D" w:rsidRDefault="0006657D" w:rsidP="00066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занятий, предусмотренных в рамках коррекционной подготовки, направлено на необходимость осуществления коррекционной направленности образовательной деятельности и выработки компенсаторных приспособлений. </w:t>
      </w:r>
    </w:p>
    <w:p w:rsidR="0006657D" w:rsidRDefault="0006657D" w:rsidP="0006657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Важное значение</w:t>
      </w:r>
      <w:proofErr w:type="gramEnd"/>
      <w:r>
        <w:rPr>
          <w:rFonts w:ascii="Times New Roman" w:hAnsi="Times New Roman" w:cs="Times New Roman"/>
          <w:sz w:val="24"/>
          <w:szCs w:val="24"/>
        </w:rPr>
        <w:t xml:space="preserve"> имеет  дифференцированный подход, учитывающий общие закономерности и специфические особенности развития каждого обучающегося, воспитанника с глубоким нарушением зрения. При организации коррекционной подготовки используется оптимизация всех внутренних ресурсов образовательного учреждения.</w:t>
      </w:r>
    </w:p>
    <w:p w:rsidR="0006657D" w:rsidRDefault="0006657D" w:rsidP="0006657D">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Время, отведённое на коррекционную подготовку,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rsidR="0006657D" w:rsidRDefault="0006657D" w:rsidP="0006657D">
      <w:pPr>
        <w:pStyle w:val="ae"/>
        <w:ind w:firstLine="709"/>
        <w:jc w:val="both"/>
        <w:rPr>
          <w:rFonts w:ascii="Times New Roman" w:hAnsi="Times New Roman" w:cs="Times New Roman"/>
        </w:rPr>
      </w:pPr>
      <w:r>
        <w:rPr>
          <w:rFonts w:ascii="Times New Roman" w:hAnsi="Times New Roman" w:cs="Times New Roman"/>
        </w:rPr>
        <w:lastRenderedPageBreak/>
        <w:t xml:space="preserve">Группы для коррекционных занятий комплектуются  на основе сходства корректируемых недостатков. Выбор вида занятия обусловливается индивидуальными особенностями развития </w:t>
      </w:r>
      <w:proofErr w:type="gramStart"/>
      <w:r>
        <w:rPr>
          <w:rFonts w:ascii="Times New Roman" w:hAnsi="Times New Roman" w:cs="Times New Roman"/>
        </w:rPr>
        <w:t>обучающихся</w:t>
      </w:r>
      <w:proofErr w:type="gramEnd"/>
      <w:r>
        <w:rPr>
          <w:rFonts w:ascii="Times New Roman" w:hAnsi="Times New Roman" w:cs="Times New Roman"/>
        </w:rPr>
        <w:t xml:space="preserve">. Проведение этих занятий обеспечивает индивидуальный подход к </w:t>
      </w:r>
      <w:proofErr w:type="gramStart"/>
      <w:r>
        <w:rPr>
          <w:rFonts w:ascii="Times New Roman" w:hAnsi="Times New Roman" w:cs="Times New Roman"/>
        </w:rPr>
        <w:t>обучающемуся</w:t>
      </w:r>
      <w:proofErr w:type="gramEnd"/>
      <w:r>
        <w:rPr>
          <w:rFonts w:ascii="Times New Roman" w:hAnsi="Times New Roman" w:cs="Times New Roman"/>
        </w:rPr>
        <w:t xml:space="preserve"> с учётом состояния их зрительных возможностей, познавательной активности, интересов, личностных особенностей.</w:t>
      </w:r>
    </w:p>
    <w:p w:rsidR="0006657D" w:rsidRDefault="0006657D" w:rsidP="00066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Развитие мимики и пантомимики проводится с  обучающимися  с целью развития эмоциональной сферы средствами неречевого общения: мимики и пантомимики.</w:t>
      </w:r>
    </w:p>
    <w:p w:rsidR="0006657D" w:rsidRDefault="0006657D" w:rsidP="00066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Охрана и развитие остаточного зрения и зрительного восприятия проводится со </w:t>
      </w:r>
      <w:proofErr w:type="gramStart"/>
      <w:r>
        <w:rPr>
          <w:rFonts w:ascii="Times New Roman" w:hAnsi="Times New Roman" w:cs="Times New Roman"/>
          <w:sz w:val="24"/>
          <w:szCs w:val="24"/>
        </w:rPr>
        <w:t>слабовидящими</w:t>
      </w:r>
      <w:proofErr w:type="gramEnd"/>
      <w:r>
        <w:rPr>
          <w:rFonts w:ascii="Times New Roman" w:hAnsi="Times New Roman" w:cs="Times New Roman"/>
          <w:sz w:val="24"/>
          <w:szCs w:val="24"/>
        </w:rPr>
        <w:t xml:space="preserve"> обучающимися и обучающимися с остаточным зрением с целью сохранения зрительных способностей и обучения зрительным приёмам ориентировки в малом и большом пространстве. Возможно проведение занятий с использованием компьютерных программ  по развитию зрительного восприятия.</w:t>
      </w:r>
    </w:p>
    <w:p w:rsidR="0006657D" w:rsidRDefault="0006657D" w:rsidP="00066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Занятия по  лечебной  физкультуре направлены на выведение организма из патологического состояния, повышение его функциональных возможностей путём восстановления, коррекции и компенсации дефектов. Проводятся фронтально, в группах или индивидуально в зависимости от тяжести основного и сопутствующего заболевания.</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Вследствие суженной сенсорной основы незрячих обучающихся с ними в индивидуальной форме проводятся занятия по ориентировке в пространстве с целью формирования специальных умений и навыков самостоятельного овладения замкнутым и свободным пространством и ориентировки в нём.</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Занятия по развитию осязания и мелкой моторики проводятся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которым врачом-офтальмологом рекомендован в качестве основного или дополнительного шрифт обучения по системе Брайля.</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Занятия по трудотерапии  способствуют коррекции  нарушенных функций, формируют трудовые умения и навыки, развивают творческий потенциал.</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 целью формирования у обучающихся житейских понятий, способов действия, представлений и знаний, необходимых для овладения элементарными навыками ручного труда, развития предметных действий, коррекции нарушений восприятия, внимания, зрительно-двигательной координации, пространственных представлений проводятся занятия по предметно практической деятельности.</w:t>
      </w:r>
    </w:p>
    <w:p w:rsidR="0006657D" w:rsidRDefault="0006657D" w:rsidP="000665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целью облегчения социально-психологической адаптации обучающихся к современным условиям жизни фронтально в каждом классе проводятся занятия по социально-бытовой ориентировке с использованием  различных методических приёмов: объяснения, показа, сюжетно-ролевых игр, экскурсий.</w:t>
      </w:r>
    </w:p>
    <w:p w:rsidR="0006657D" w:rsidRPr="004C3194" w:rsidRDefault="0006657D" w:rsidP="0006657D">
      <w:pPr>
        <w:pStyle w:val="ae"/>
        <w:jc w:val="both"/>
        <w:rPr>
          <w:rFonts w:ascii="Times New Roman" w:hAnsi="Times New Roman" w:cs="Times New Roman"/>
          <w:color w:val="000000"/>
        </w:rPr>
      </w:pPr>
      <w:proofErr w:type="gramStart"/>
      <w:r w:rsidRPr="004C3194">
        <w:rPr>
          <w:rFonts w:ascii="Times New Roman" w:hAnsi="Times New Roman" w:cs="Times New Roman"/>
        </w:rPr>
        <w:t xml:space="preserve">Общекультурное направление для обучающиеся со сложной структурой дефекта представлено занятиями по развитию и коррекции  речи, на которых целенаправленно </w:t>
      </w:r>
      <w:r w:rsidRPr="004C3194">
        <w:rPr>
          <w:rFonts w:ascii="Times New Roman" w:hAnsi="Times New Roman" w:cs="Times New Roman"/>
          <w:color w:val="000000"/>
        </w:rPr>
        <w:t>формируется коммуникативная компетенция обучающихся: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roofErr w:type="gramEnd"/>
    </w:p>
    <w:p w:rsidR="0006657D" w:rsidRDefault="0006657D" w:rsidP="0006657D">
      <w:pPr>
        <w:autoSpaceDE w:val="0"/>
        <w:autoSpaceDN w:val="0"/>
        <w:adjustRightInd w:val="0"/>
        <w:spacing w:after="0" w:line="240" w:lineRule="auto"/>
        <w:jc w:val="both"/>
        <w:rPr>
          <w:rFonts w:ascii="Times New Roman,Bold" w:hAnsi="Times New Roman,Bold" w:cs="Times New Roman,Bold"/>
          <w:b/>
          <w:bCs/>
          <w:sz w:val="24"/>
          <w:szCs w:val="24"/>
          <w:lang w:eastAsia="ru-RU"/>
        </w:rPr>
      </w:pPr>
      <w:r w:rsidRPr="00C3105B">
        <w:rPr>
          <w:rFonts w:ascii="Times New Roman" w:hAnsi="Times New Roman" w:cs="Times New Roman"/>
          <w:sz w:val="24"/>
          <w:szCs w:val="24"/>
          <w:lang w:eastAsia="ru-RU"/>
        </w:rPr>
        <w:t>В связи с неоднородностью контингента слепых и  слабовидящих обучающихся по</w:t>
      </w:r>
      <w:r>
        <w:rPr>
          <w:rFonts w:ascii="Times New Roman" w:hAnsi="Times New Roman" w:cs="Times New Roman"/>
          <w:sz w:val="24"/>
          <w:szCs w:val="24"/>
          <w:lang w:eastAsia="ru-RU"/>
        </w:rPr>
        <w:t xml:space="preserve"> </w:t>
      </w:r>
      <w:r w:rsidRPr="00C3105B">
        <w:rPr>
          <w:rFonts w:ascii="Times New Roman" w:hAnsi="Times New Roman" w:cs="Times New Roman"/>
          <w:sz w:val="24"/>
          <w:szCs w:val="24"/>
          <w:lang w:eastAsia="ru-RU"/>
        </w:rPr>
        <w:t>состоянию зрительных функций, согласно рекомендациям ЦПМПК и ТПМПК и</w:t>
      </w:r>
      <w:r>
        <w:rPr>
          <w:rFonts w:ascii="Times New Roman" w:hAnsi="Times New Roman" w:cs="Times New Roman"/>
          <w:sz w:val="24"/>
          <w:szCs w:val="24"/>
          <w:lang w:eastAsia="ru-RU"/>
        </w:rPr>
        <w:t xml:space="preserve"> </w:t>
      </w:r>
      <w:r w:rsidRPr="00C3105B">
        <w:rPr>
          <w:rStyle w:val="26"/>
          <w:rFonts w:ascii="Times New Roman" w:hAnsi="Times New Roman" w:cs="Times New Roman"/>
          <w:color w:val="000000"/>
          <w:sz w:val="24"/>
          <w:szCs w:val="24"/>
        </w:rPr>
        <w:t xml:space="preserve">индивидуальной программы реабилитации инвалида, </w:t>
      </w:r>
      <w:r>
        <w:rPr>
          <w:rFonts w:ascii="Times New Roman" w:hAnsi="Times New Roman" w:cs="Times New Roman"/>
          <w:sz w:val="24"/>
          <w:szCs w:val="24"/>
          <w:lang w:eastAsia="ru-RU"/>
        </w:rPr>
        <w:t xml:space="preserve">необходимо проведение </w:t>
      </w:r>
      <w:r w:rsidRPr="00C3105B">
        <w:rPr>
          <w:rFonts w:ascii="Times New Roman" w:hAnsi="Times New Roman" w:cs="Times New Roman"/>
          <w:sz w:val="24"/>
          <w:szCs w:val="24"/>
          <w:lang w:eastAsia="ru-RU"/>
        </w:rPr>
        <w:t>индивидуальной работы. Часы индивидуальных коррекционных занятий  могут быть использованы для индивидуальной работы по вышеназванным курсам, а также для занятий с педагогом-психологом и учителе</w:t>
      </w:r>
      <w:proofErr w:type="gramStart"/>
      <w:r w:rsidRPr="00C3105B">
        <w:rPr>
          <w:rFonts w:ascii="Times New Roman" w:hAnsi="Times New Roman" w:cs="Times New Roman"/>
          <w:sz w:val="24"/>
          <w:szCs w:val="24"/>
          <w:lang w:eastAsia="ru-RU"/>
        </w:rPr>
        <w:t>м-</w:t>
      </w:r>
      <w:proofErr w:type="gramEnd"/>
      <w:r w:rsidRPr="00C3105B">
        <w:rPr>
          <w:rFonts w:ascii="Times New Roman" w:hAnsi="Times New Roman" w:cs="Times New Roman"/>
          <w:sz w:val="24"/>
          <w:szCs w:val="24"/>
          <w:lang w:eastAsia="ru-RU"/>
        </w:rPr>
        <w:t xml:space="preserve"> логопедом.</w:t>
      </w:r>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sidRPr="00A07B48">
        <w:rPr>
          <w:rFonts w:ascii="Times New Roman" w:hAnsi="Times New Roman" w:cs="Times New Roman"/>
          <w:sz w:val="24"/>
          <w:szCs w:val="24"/>
          <w:lang w:eastAsia="ru-RU"/>
        </w:rPr>
        <w:t>В 10 – 12 классах</w:t>
      </w:r>
      <w:r>
        <w:rPr>
          <w:rFonts w:ascii="Times New Roman" w:hAnsi="Times New Roman" w:cs="Times New Roman"/>
          <w:sz w:val="24"/>
          <w:szCs w:val="24"/>
          <w:lang w:eastAsia="ru-RU"/>
        </w:rPr>
        <w:t xml:space="preserve"> и</w:t>
      </w:r>
      <w:r w:rsidRPr="00A07B48">
        <w:rPr>
          <w:rFonts w:ascii="Times New Roman" w:hAnsi="Times New Roman" w:cs="Times New Roman"/>
          <w:sz w:val="24"/>
          <w:szCs w:val="24"/>
          <w:lang w:eastAsia="ru-RU"/>
        </w:rPr>
        <w:t>ндивидуальные коррекционные занятия</w:t>
      </w:r>
      <w:r>
        <w:rPr>
          <w:rFonts w:ascii="Times New Roman" w:hAnsi="Times New Roman" w:cs="Times New Roman"/>
          <w:sz w:val="24"/>
          <w:szCs w:val="24"/>
          <w:lang w:eastAsia="ru-RU"/>
        </w:rPr>
        <w:t xml:space="preserve"> могут  иметь </w:t>
      </w:r>
      <w:proofErr w:type="spellStart"/>
      <w:r>
        <w:rPr>
          <w:rFonts w:ascii="Times New Roman" w:hAnsi="Times New Roman" w:cs="Times New Roman"/>
          <w:sz w:val="24"/>
          <w:szCs w:val="24"/>
          <w:lang w:eastAsia="ru-RU"/>
        </w:rPr>
        <w:t>профориентационную</w:t>
      </w:r>
      <w:proofErr w:type="spellEnd"/>
      <w:r>
        <w:rPr>
          <w:rFonts w:ascii="Times New Roman" w:hAnsi="Times New Roman" w:cs="Times New Roman"/>
          <w:sz w:val="24"/>
          <w:szCs w:val="24"/>
          <w:lang w:eastAsia="ru-RU"/>
        </w:rPr>
        <w:t xml:space="preserve"> направленность. Также индивидуальные коррекционные занятия могут быть направлены на коррекцию трудностей в обучении. В связи с необходимостью подготовки обучающихся к итоговой аттестации в коррекционную область  могут быть введены </w:t>
      </w:r>
      <w:r w:rsidRPr="00A07B48">
        <w:rPr>
          <w:rFonts w:ascii="Times New Roman" w:hAnsi="Times New Roman" w:cs="Times New Roman"/>
          <w:sz w:val="24"/>
          <w:szCs w:val="24"/>
          <w:lang w:eastAsia="ru-RU"/>
        </w:rPr>
        <w:t xml:space="preserve"> консультационные час</w:t>
      </w:r>
      <w:proofErr w:type="gramStart"/>
      <w:r w:rsidRPr="00A07B48">
        <w:rPr>
          <w:rFonts w:ascii="Times New Roman" w:hAnsi="Times New Roman" w:cs="Times New Roman"/>
          <w:sz w:val="24"/>
          <w:szCs w:val="24"/>
          <w:lang w:eastAsia="ru-RU"/>
        </w:rPr>
        <w:t>ы</w:t>
      </w:r>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по 1 часу в неделю.</w:t>
      </w:r>
    </w:p>
    <w:p w:rsidR="0006657D" w:rsidRDefault="0006657D" w:rsidP="0006657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Коррекционные курсы дополняют и расширяют возможности обучения слепых и слабовидящих обучающихся в успешном овладении знаниями и умениям   программного материала.</w:t>
      </w:r>
    </w:p>
    <w:p w:rsidR="0006657D" w:rsidRDefault="0006657D" w:rsidP="0006657D">
      <w:pPr>
        <w:framePr w:hSpace="180" w:wrap="auto" w:vAnchor="text" w:hAnchor="margin" w:y="1063"/>
        <w:rPr>
          <w:rFonts w:ascii="Times New Roman" w:hAnsi="Times New Roman" w:cs="Times New Roman"/>
          <w:sz w:val="24"/>
          <w:szCs w:val="24"/>
        </w:rPr>
      </w:pPr>
    </w:p>
    <w:p w:rsidR="0006657D" w:rsidRDefault="0006657D" w:rsidP="0006657D">
      <w:pPr>
        <w:spacing w:after="0" w:line="240" w:lineRule="auto"/>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ГБОУ «</w:t>
      </w:r>
      <w:proofErr w:type="spellStart"/>
      <w:r>
        <w:rPr>
          <w:rFonts w:ascii="Times New Roman" w:hAnsi="Times New Roman" w:cs="Times New Roman"/>
          <w:b/>
          <w:bCs/>
          <w:sz w:val="24"/>
          <w:szCs w:val="24"/>
        </w:rPr>
        <w:t>Валуйская</w:t>
      </w:r>
      <w:proofErr w:type="spellEnd"/>
      <w:r>
        <w:rPr>
          <w:rFonts w:ascii="Times New Roman" w:hAnsi="Times New Roman" w:cs="Times New Roman"/>
          <w:b/>
          <w:bCs/>
          <w:sz w:val="24"/>
          <w:szCs w:val="24"/>
        </w:rPr>
        <w:t xml:space="preserve"> общеобразовательная школа – интернат»</w:t>
      </w:r>
    </w:p>
    <w:p w:rsidR="0006657D" w:rsidRDefault="0006657D" w:rsidP="000665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Коррекционная подготовка</w:t>
      </w:r>
    </w:p>
    <w:p w:rsidR="0006657D" w:rsidRDefault="0006657D" w:rsidP="000665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2022-2023 учебный год</w:t>
      </w:r>
    </w:p>
    <w:p w:rsidR="0006657D" w:rsidRDefault="0006657D" w:rsidP="000665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Основное общее образование (7 – 10 классы) для  слепых и слабовидящих обучающихся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6"/>
        <w:gridCol w:w="1980"/>
        <w:gridCol w:w="2160"/>
        <w:gridCol w:w="540"/>
        <w:gridCol w:w="540"/>
        <w:gridCol w:w="540"/>
        <w:gridCol w:w="720"/>
      </w:tblGrid>
      <w:tr w:rsidR="0006657D" w:rsidTr="000C241E">
        <w:trPr>
          <w:trHeight w:val="1958"/>
        </w:trPr>
        <w:tc>
          <w:tcPr>
            <w:tcW w:w="2046"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Направление</w:t>
            </w:r>
          </w:p>
        </w:tc>
        <w:tc>
          <w:tcPr>
            <w:tcW w:w="198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Форма реализации</w:t>
            </w:r>
          </w:p>
        </w:tc>
        <w:tc>
          <w:tcPr>
            <w:tcW w:w="216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w:t>
            </w:r>
          </w:p>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рабочей программы</w:t>
            </w:r>
          </w:p>
        </w:tc>
        <w:tc>
          <w:tcPr>
            <w:tcW w:w="54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8 </w:t>
            </w:r>
          </w:p>
          <w:p w:rsidR="0006657D" w:rsidRDefault="0006657D" w:rsidP="000C241E">
            <w:pPr>
              <w:spacing w:after="0" w:line="240" w:lineRule="auto"/>
              <w:rPr>
                <w:rFonts w:ascii="Times New Roman" w:hAnsi="Times New Roman" w:cs="Times New Roman"/>
                <w:sz w:val="24"/>
                <w:szCs w:val="24"/>
              </w:rPr>
            </w:pPr>
          </w:p>
          <w:p w:rsidR="0006657D" w:rsidRDefault="0006657D" w:rsidP="000C241E">
            <w:pPr>
              <w:spacing w:after="0" w:line="240" w:lineRule="auto"/>
              <w:rPr>
                <w:rFonts w:ascii="Times New Roman" w:hAnsi="Times New Roman" w:cs="Times New Roman"/>
                <w:sz w:val="24"/>
                <w:szCs w:val="24"/>
              </w:rPr>
            </w:pPr>
          </w:p>
        </w:tc>
        <w:tc>
          <w:tcPr>
            <w:tcW w:w="54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p>
          <w:p w:rsidR="0006657D" w:rsidRDefault="0006657D" w:rsidP="000C241E">
            <w:pPr>
              <w:spacing w:after="0" w:line="240" w:lineRule="auto"/>
              <w:rPr>
                <w:rFonts w:ascii="Times New Roman" w:hAnsi="Times New Roman" w:cs="Times New Roman"/>
                <w:sz w:val="24"/>
                <w:szCs w:val="24"/>
              </w:rPr>
            </w:pPr>
          </w:p>
          <w:p w:rsidR="0006657D" w:rsidRDefault="0006657D" w:rsidP="000C241E">
            <w:pPr>
              <w:spacing w:after="0" w:line="240" w:lineRule="auto"/>
              <w:rPr>
                <w:rFonts w:ascii="Times New Roman" w:hAnsi="Times New Roman" w:cs="Times New Roman"/>
                <w:sz w:val="24"/>
                <w:szCs w:val="24"/>
              </w:rPr>
            </w:pPr>
          </w:p>
          <w:p w:rsidR="0006657D" w:rsidRDefault="0006657D" w:rsidP="000C241E">
            <w:pPr>
              <w:spacing w:after="0" w:line="240" w:lineRule="auto"/>
              <w:rPr>
                <w:rFonts w:ascii="Times New Roman" w:hAnsi="Times New Roman" w:cs="Times New Roman"/>
                <w:sz w:val="24"/>
                <w:szCs w:val="24"/>
              </w:rPr>
            </w:pPr>
          </w:p>
        </w:tc>
        <w:tc>
          <w:tcPr>
            <w:tcW w:w="54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p w:rsidR="0006657D" w:rsidRDefault="0006657D" w:rsidP="000C241E">
            <w:pPr>
              <w:spacing w:after="0" w:line="240" w:lineRule="auto"/>
              <w:rPr>
                <w:rFonts w:ascii="Times New Roman" w:hAnsi="Times New Roman" w:cs="Times New Roman"/>
                <w:sz w:val="24"/>
                <w:szCs w:val="24"/>
              </w:rPr>
            </w:pPr>
          </w:p>
          <w:p w:rsidR="0006657D" w:rsidRDefault="0006657D" w:rsidP="000C241E">
            <w:pPr>
              <w:spacing w:after="0" w:line="240" w:lineRule="auto"/>
              <w:rPr>
                <w:rFonts w:ascii="Times New Roman" w:hAnsi="Times New Roman" w:cs="Times New Roman"/>
                <w:sz w:val="24"/>
                <w:szCs w:val="24"/>
              </w:rPr>
            </w:pPr>
          </w:p>
        </w:tc>
        <w:tc>
          <w:tcPr>
            <w:tcW w:w="720" w:type="dxa"/>
          </w:tcPr>
          <w:p w:rsidR="0006657D" w:rsidRDefault="0006657D" w:rsidP="000C241E">
            <w:pPr>
              <w:spacing w:after="0" w:line="240" w:lineRule="auto"/>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-1014730</wp:posOffset>
                      </wp:positionV>
                      <wp:extent cx="320040" cy="1134110"/>
                      <wp:effectExtent l="3810" t="0" r="0" b="254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1134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57D" w:rsidRDefault="0006657D" w:rsidP="0006657D">
                                  <w:pPr>
                                    <w:spacing w:after="0" w:line="240" w:lineRule="auto"/>
                                    <w:rPr>
                                      <w:b/>
                                      <w:bCs/>
                                    </w:rPr>
                                  </w:pPr>
                                  <w:r>
                                    <w:rPr>
                                      <w:b/>
                                      <w:bCs/>
                                      <w:sz w:val="28"/>
                                      <w:szCs w:val="28"/>
                                    </w:rPr>
                                    <w:t>всего</w:t>
                                  </w:r>
                                </w:p>
                              </w:txbxContent>
                            </wps:txbx>
                            <wps:bodyPr rot="0" vert="horz" wrap="non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5pt;margin-top:-79.9pt;width:25.2pt;height:89.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" filled="f" stroked="f">
                      <v:textbox inset=",7.2pt,,7.2pt">
                        <w:txbxContent>
                          <w:p w:rsidR="0006657D" w:rsidRDefault="0006657D" w:rsidP="0006657D">
                            <w:pPr>
                              <w:spacing w:after="0" w:line="240" w:lineRule="auto"/>
                              <w:rPr>
                                <w:b/>
                                <w:bCs/>
                              </w:rPr>
                            </w:pPr>
                            <w:r>
                              <w:rPr>
                                <w:b/>
                                <w:bCs/>
                                <w:sz w:val="28"/>
                                <w:szCs w:val="28"/>
                              </w:rPr>
                              <w:t>всего</w:t>
                            </w:r>
                          </w:p>
                        </w:txbxContent>
                      </v:textbox>
                      <w10:wrap type="square"/>
                    </v:shape>
                  </w:pict>
                </mc:Fallback>
              </mc:AlternateContent>
            </w:r>
          </w:p>
        </w:tc>
      </w:tr>
      <w:tr w:rsidR="0006657D" w:rsidTr="000C241E">
        <w:trPr>
          <w:trHeight w:val="1076"/>
        </w:trPr>
        <w:tc>
          <w:tcPr>
            <w:tcW w:w="2046" w:type="dxa"/>
            <w:vMerge w:val="restart"/>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Спортивно-оздоровительное направление</w:t>
            </w:r>
          </w:p>
        </w:tc>
        <w:tc>
          <w:tcPr>
            <w:tcW w:w="1980" w:type="dxa"/>
            <w:vMerge w:val="restart"/>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216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Охрана и развитие остаточного зрения и зрительного восприятия</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6657D" w:rsidTr="000C241E">
        <w:trPr>
          <w:trHeight w:val="618"/>
        </w:trPr>
        <w:tc>
          <w:tcPr>
            <w:tcW w:w="2046" w:type="dxa"/>
            <w:vMerge/>
            <w:vAlign w:val="center"/>
          </w:tcPr>
          <w:p w:rsidR="0006657D" w:rsidRDefault="0006657D" w:rsidP="000C241E">
            <w:pPr>
              <w:spacing w:after="0" w:line="240" w:lineRule="auto"/>
              <w:rPr>
                <w:rFonts w:ascii="Times New Roman" w:hAnsi="Times New Roman" w:cs="Times New Roman"/>
                <w:sz w:val="24"/>
                <w:szCs w:val="24"/>
              </w:rPr>
            </w:pPr>
          </w:p>
        </w:tc>
        <w:tc>
          <w:tcPr>
            <w:tcW w:w="1980" w:type="dxa"/>
            <w:vMerge/>
            <w:vAlign w:val="center"/>
          </w:tcPr>
          <w:p w:rsidR="0006657D" w:rsidRDefault="0006657D" w:rsidP="000C241E">
            <w:pPr>
              <w:spacing w:after="0" w:line="240" w:lineRule="auto"/>
              <w:rPr>
                <w:rFonts w:ascii="Times New Roman" w:hAnsi="Times New Roman" w:cs="Times New Roman"/>
                <w:sz w:val="24"/>
                <w:szCs w:val="24"/>
              </w:rPr>
            </w:pPr>
          </w:p>
        </w:tc>
        <w:tc>
          <w:tcPr>
            <w:tcW w:w="216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Лечебная физкультура</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6657D" w:rsidTr="000C241E">
        <w:trPr>
          <w:trHeight w:val="1552"/>
        </w:trPr>
        <w:tc>
          <w:tcPr>
            <w:tcW w:w="2046" w:type="dxa"/>
            <w:vMerge/>
            <w:vAlign w:val="center"/>
          </w:tcPr>
          <w:p w:rsidR="0006657D" w:rsidRDefault="0006657D" w:rsidP="000C241E">
            <w:pPr>
              <w:spacing w:after="0" w:line="240" w:lineRule="auto"/>
              <w:rPr>
                <w:rFonts w:ascii="Times New Roman" w:hAnsi="Times New Roman" w:cs="Times New Roman"/>
                <w:sz w:val="24"/>
                <w:szCs w:val="24"/>
              </w:rPr>
            </w:pPr>
          </w:p>
        </w:tc>
        <w:tc>
          <w:tcPr>
            <w:tcW w:w="1980" w:type="dxa"/>
            <w:vMerge/>
            <w:vAlign w:val="center"/>
          </w:tcPr>
          <w:p w:rsidR="0006657D" w:rsidRDefault="0006657D" w:rsidP="000C241E">
            <w:pPr>
              <w:spacing w:after="0" w:line="240" w:lineRule="auto"/>
              <w:rPr>
                <w:rFonts w:ascii="Times New Roman" w:hAnsi="Times New Roman" w:cs="Times New Roman"/>
                <w:sz w:val="24"/>
                <w:szCs w:val="24"/>
              </w:rPr>
            </w:pPr>
          </w:p>
        </w:tc>
        <w:tc>
          <w:tcPr>
            <w:tcW w:w="216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Коррекция других недостатков, предметно-практическая деятельность</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6657D" w:rsidTr="000C241E">
        <w:trPr>
          <w:trHeight w:val="299"/>
        </w:trPr>
        <w:tc>
          <w:tcPr>
            <w:tcW w:w="2046" w:type="dxa"/>
            <w:vMerge/>
            <w:vAlign w:val="center"/>
          </w:tcPr>
          <w:p w:rsidR="0006657D" w:rsidRDefault="0006657D" w:rsidP="000C241E">
            <w:pPr>
              <w:spacing w:after="0" w:line="240" w:lineRule="auto"/>
              <w:rPr>
                <w:rFonts w:ascii="Times New Roman" w:hAnsi="Times New Roman" w:cs="Times New Roman"/>
                <w:sz w:val="24"/>
                <w:szCs w:val="24"/>
              </w:rPr>
            </w:pPr>
          </w:p>
        </w:tc>
        <w:tc>
          <w:tcPr>
            <w:tcW w:w="1980" w:type="dxa"/>
            <w:vMerge/>
            <w:vAlign w:val="center"/>
          </w:tcPr>
          <w:p w:rsidR="0006657D" w:rsidRDefault="0006657D" w:rsidP="000C241E">
            <w:pPr>
              <w:spacing w:after="0" w:line="240" w:lineRule="auto"/>
              <w:rPr>
                <w:rFonts w:ascii="Times New Roman" w:hAnsi="Times New Roman" w:cs="Times New Roman"/>
                <w:sz w:val="24"/>
                <w:szCs w:val="24"/>
              </w:rPr>
            </w:pPr>
          </w:p>
        </w:tc>
        <w:tc>
          <w:tcPr>
            <w:tcW w:w="216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трудотерапия</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06657D" w:rsidTr="000C241E">
        <w:trPr>
          <w:trHeight w:val="786"/>
        </w:trPr>
        <w:tc>
          <w:tcPr>
            <w:tcW w:w="2046" w:type="dxa"/>
          </w:tcPr>
          <w:p w:rsidR="0006657D" w:rsidRDefault="0006657D" w:rsidP="000C241E">
            <w:pPr>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Общекультур-ное</w:t>
            </w:r>
            <w:proofErr w:type="spellEnd"/>
            <w:proofErr w:type="gramEnd"/>
            <w:r>
              <w:rPr>
                <w:rFonts w:ascii="Times New Roman" w:hAnsi="Times New Roman" w:cs="Times New Roman"/>
                <w:sz w:val="24"/>
                <w:szCs w:val="24"/>
              </w:rPr>
              <w:t xml:space="preserve"> направление</w:t>
            </w:r>
          </w:p>
        </w:tc>
        <w:tc>
          <w:tcPr>
            <w:tcW w:w="198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занятие</w:t>
            </w:r>
          </w:p>
        </w:tc>
        <w:tc>
          <w:tcPr>
            <w:tcW w:w="216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мимики и пантомимики</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6657D" w:rsidTr="000C241E">
        <w:trPr>
          <w:trHeight w:val="966"/>
        </w:trPr>
        <w:tc>
          <w:tcPr>
            <w:tcW w:w="2046" w:type="dxa"/>
            <w:vMerge w:val="restart"/>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Социальное направление</w:t>
            </w:r>
          </w:p>
        </w:tc>
        <w:tc>
          <w:tcPr>
            <w:tcW w:w="1980" w:type="dxa"/>
            <w:vMerge w:val="restart"/>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216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Социально-бытовая ориентировка</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6657D" w:rsidTr="000C241E">
        <w:trPr>
          <w:trHeight w:val="889"/>
        </w:trPr>
        <w:tc>
          <w:tcPr>
            <w:tcW w:w="2046" w:type="dxa"/>
            <w:vMerge/>
            <w:vAlign w:val="center"/>
          </w:tcPr>
          <w:p w:rsidR="0006657D" w:rsidRDefault="0006657D" w:rsidP="000C241E">
            <w:pPr>
              <w:spacing w:after="0" w:line="240" w:lineRule="auto"/>
              <w:rPr>
                <w:rFonts w:ascii="Times New Roman" w:hAnsi="Times New Roman" w:cs="Times New Roman"/>
                <w:sz w:val="24"/>
                <w:szCs w:val="24"/>
              </w:rPr>
            </w:pPr>
          </w:p>
        </w:tc>
        <w:tc>
          <w:tcPr>
            <w:tcW w:w="1980" w:type="dxa"/>
            <w:vMerge/>
            <w:vAlign w:val="center"/>
          </w:tcPr>
          <w:p w:rsidR="0006657D" w:rsidRDefault="0006657D" w:rsidP="000C241E">
            <w:pPr>
              <w:spacing w:after="0" w:line="240" w:lineRule="auto"/>
              <w:rPr>
                <w:rFonts w:ascii="Times New Roman" w:hAnsi="Times New Roman" w:cs="Times New Roman"/>
                <w:sz w:val="24"/>
                <w:szCs w:val="24"/>
              </w:rPr>
            </w:pPr>
          </w:p>
        </w:tc>
        <w:tc>
          <w:tcPr>
            <w:tcW w:w="216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осязания и мелкой моторики</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6657D" w:rsidTr="000C241E">
        <w:trPr>
          <w:trHeight w:val="348"/>
        </w:trPr>
        <w:tc>
          <w:tcPr>
            <w:tcW w:w="2046" w:type="dxa"/>
            <w:vMerge/>
            <w:vAlign w:val="center"/>
          </w:tcPr>
          <w:p w:rsidR="0006657D" w:rsidRDefault="0006657D" w:rsidP="000C241E">
            <w:pPr>
              <w:spacing w:after="0" w:line="240" w:lineRule="auto"/>
              <w:rPr>
                <w:rFonts w:ascii="Times New Roman" w:hAnsi="Times New Roman" w:cs="Times New Roman"/>
                <w:sz w:val="24"/>
                <w:szCs w:val="24"/>
              </w:rPr>
            </w:pPr>
          </w:p>
        </w:tc>
        <w:tc>
          <w:tcPr>
            <w:tcW w:w="1980" w:type="dxa"/>
            <w:vMerge/>
            <w:vAlign w:val="center"/>
          </w:tcPr>
          <w:p w:rsidR="0006657D" w:rsidRDefault="0006657D" w:rsidP="000C241E">
            <w:pPr>
              <w:spacing w:after="0" w:line="240" w:lineRule="auto"/>
              <w:rPr>
                <w:rFonts w:ascii="Times New Roman" w:hAnsi="Times New Roman" w:cs="Times New Roman"/>
                <w:sz w:val="24"/>
                <w:szCs w:val="24"/>
              </w:rPr>
            </w:pPr>
          </w:p>
        </w:tc>
        <w:tc>
          <w:tcPr>
            <w:tcW w:w="216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Ориентировка в пространстве</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6657D" w:rsidTr="000C241E">
        <w:trPr>
          <w:trHeight w:val="348"/>
        </w:trPr>
        <w:tc>
          <w:tcPr>
            <w:tcW w:w="6186" w:type="dxa"/>
            <w:gridSpan w:val="3"/>
            <w:vAlign w:val="center"/>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Индивидуальные коррекционные занятия, консультационные часы</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6657D" w:rsidTr="000C241E">
        <w:tc>
          <w:tcPr>
            <w:tcW w:w="6186" w:type="dxa"/>
            <w:gridSpan w:val="3"/>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Всего на коррекционные занятия:</w:t>
            </w:r>
          </w:p>
        </w:tc>
        <w:tc>
          <w:tcPr>
            <w:tcW w:w="54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54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54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72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w:t>
            </w:r>
          </w:p>
        </w:tc>
      </w:tr>
    </w:tbl>
    <w:p w:rsidR="0006657D" w:rsidRDefault="0006657D" w:rsidP="0006657D">
      <w:pPr>
        <w:rPr>
          <w:rFonts w:ascii="Times New Roman" w:hAnsi="Times New Roman" w:cs="Times New Roman"/>
          <w:b/>
          <w:bCs/>
          <w:sz w:val="24"/>
          <w:szCs w:val="24"/>
        </w:rPr>
      </w:pPr>
    </w:p>
    <w:p w:rsidR="00BD4B80" w:rsidRDefault="00BD4B80" w:rsidP="0006657D">
      <w:pPr>
        <w:rPr>
          <w:rFonts w:ascii="Times New Roman" w:hAnsi="Times New Roman" w:cs="Times New Roman"/>
          <w:b/>
          <w:bCs/>
          <w:sz w:val="24"/>
          <w:szCs w:val="24"/>
        </w:rPr>
      </w:pPr>
    </w:p>
    <w:p w:rsidR="00BD4B80" w:rsidRDefault="00BD4B80" w:rsidP="0006657D">
      <w:pPr>
        <w:rPr>
          <w:rFonts w:ascii="Times New Roman" w:hAnsi="Times New Roman" w:cs="Times New Roman"/>
          <w:b/>
          <w:bCs/>
          <w:sz w:val="24"/>
          <w:szCs w:val="24"/>
        </w:rPr>
      </w:pPr>
    </w:p>
    <w:p w:rsidR="00BD4B80" w:rsidRDefault="00BD4B80" w:rsidP="0006657D">
      <w:pPr>
        <w:rPr>
          <w:rFonts w:ascii="Times New Roman" w:hAnsi="Times New Roman" w:cs="Times New Roman"/>
          <w:b/>
          <w:bCs/>
          <w:sz w:val="24"/>
          <w:szCs w:val="24"/>
        </w:rPr>
      </w:pPr>
    </w:p>
    <w:p w:rsidR="00BD4B80" w:rsidRDefault="00BD4B80" w:rsidP="0006657D">
      <w:pP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ГБОУ «</w:t>
      </w:r>
      <w:proofErr w:type="spellStart"/>
      <w:r>
        <w:rPr>
          <w:rFonts w:ascii="Times New Roman" w:hAnsi="Times New Roman" w:cs="Times New Roman"/>
          <w:b/>
          <w:bCs/>
          <w:sz w:val="24"/>
          <w:szCs w:val="24"/>
        </w:rPr>
        <w:t>Валуйская</w:t>
      </w:r>
      <w:proofErr w:type="spellEnd"/>
      <w:r>
        <w:rPr>
          <w:rFonts w:ascii="Times New Roman" w:hAnsi="Times New Roman" w:cs="Times New Roman"/>
          <w:b/>
          <w:bCs/>
          <w:sz w:val="24"/>
          <w:szCs w:val="24"/>
        </w:rPr>
        <w:t xml:space="preserve"> общеобразовательная школа – интернат» </w:t>
      </w:r>
    </w:p>
    <w:p w:rsidR="0006657D" w:rsidRDefault="0006657D" w:rsidP="000665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Коррекционная подготовка</w:t>
      </w:r>
    </w:p>
    <w:p w:rsidR="0006657D" w:rsidRDefault="0006657D" w:rsidP="000665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2022-2023 учебный год</w:t>
      </w:r>
    </w:p>
    <w:p w:rsidR="0006657D" w:rsidRDefault="0006657D" w:rsidP="000665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Основное общее образование (7 – 10 классы) для </w:t>
      </w:r>
      <w:proofErr w:type="gramStart"/>
      <w:r>
        <w:rPr>
          <w:rFonts w:ascii="Times New Roman" w:hAnsi="Times New Roman" w:cs="Times New Roman"/>
          <w:b/>
          <w:bCs/>
          <w:sz w:val="24"/>
          <w:szCs w:val="24"/>
        </w:rPr>
        <w:t>обучающихся</w:t>
      </w:r>
      <w:proofErr w:type="gramEnd"/>
      <w:r>
        <w:rPr>
          <w:rFonts w:ascii="Times New Roman" w:hAnsi="Times New Roman" w:cs="Times New Roman"/>
          <w:b/>
          <w:bCs/>
          <w:sz w:val="24"/>
          <w:szCs w:val="24"/>
        </w:rPr>
        <w:t xml:space="preserve"> со сложной структурой дефекта: нарушение зрения и умственная отсталость </w:t>
      </w:r>
    </w:p>
    <w:p w:rsidR="0006657D" w:rsidRDefault="0006657D" w:rsidP="0006657D">
      <w:pPr>
        <w:spacing w:after="0" w:line="240" w:lineRule="auto"/>
        <w:rPr>
          <w:rFonts w:ascii="Times New Roman" w:eastAsia="MS ??" w:hAnsi="Times New Roman"/>
          <w:b/>
          <w:bCs/>
          <w:sz w:val="24"/>
          <w:szCs w:val="24"/>
          <w:lang w:eastAsia="ru-RU"/>
        </w:rPr>
      </w:pPr>
    </w:p>
    <w:tbl>
      <w:tblPr>
        <w:tblpPr w:leftFromText="180" w:rightFromText="180"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980"/>
        <w:gridCol w:w="2160"/>
        <w:gridCol w:w="540"/>
        <w:gridCol w:w="540"/>
        <w:gridCol w:w="540"/>
        <w:gridCol w:w="720"/>
      </w:tblGrid>
      <w:tr w:rsidR="0006657D" w:rsidTr="000C241E">
        <w:tc>
          <w:tcPr>
            <w:tcW w:w="1908"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Направление</w:t>
            </w:r>
          </w:p>
        </w:tc>
        <w:tc>
          <w:tcPr>
            <w:tcW w:w="198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Форма реализации</w:t>
            </w:r>
          </w:p>
        </w:tc>
        <w:tc>
          <w:tcPr>
            <w:tcW w:w="216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рабочей программы</w:t>
            </w:r>
          </w:p>
        </w:tc>
        <w:tc>
          <w:tcPr>
            <w:tcW w:w="54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8 </w:t>
            </w:r>
          </w:p>
        </w:tc>
        <w:tc>
          <w:tcPr>
            <w:tcW w:w="54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540" w:type="dxa"/>
          </w:tcPr>
          <w:p w:rsidR="0006657D" w:rsidRPr="004C3194" w:rsidRDefault="0006657D" w:rsidP="000C241E">
            <w:pPr>
              <w:spacing w:after="0" w:line="240" w:lineRule="auto"/>
              <w:jc w:val="center"/>
              <w:rPr>
                <w:rFonts w:ascii="Times New Roman" w:hAnsi="Times New Roman" w:cs="Times New Roman"/>
                <w:b/>
                <w:bCs/>
                <w:sz w:val="24"/>
                <w:szCs w:val="24"/>
              </w:rPr>
            </w:pPr>
            <w:r w:rsidRPr="004C3194">
              <w:rPr>
                <w:rFonts w:ascii="Times New Roman" w:hAnsi="Times New Roman" w:cs="Times New Roman"/>
                <w:b/>
                <w:bCs/>
                <w:sz w:val="24"/>
                <w:szCs w:val="24"/>
              </w:rPr>
              <w:t>10</w:t>
            </w:r>
          </w:p>
        </w:tc>
        <w:tc>
          <w:tcPr>
            <w:tcW w:w="720" w:type="dxa"/>
          </w:tcPr>
          <w:p w:rsidR="0006657D" w:rsidRDefault="0006657D" w:rsidP="000C241E">
            <w:pPr>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Все-</w:t>
            </w:r>
            <w:proofErr w:type="spellStart"/>
            <w:r>
              <w:rPr>
                <w:rFonts w:ascii="Times New Roman" w:hAnsi="Times New Roman" w:cs="Times New Roman"/>
                <w:b/>
                <w:bCs/>
                <w:sz w:val="24"/>
                <w:szCs w:val="24"/>
              </w:rPr>
              <w:t>го</w:t>
            </w:r>
            <w:proofErr w:type="spellEnd"/>
            <w:proofErr w:type="gramEnd"/>
          </w:p>
        </w:tc>
      </w:tr>
      <w:tr w:rsidR="0006657D" w:rsidTr="000C241E">
        <w:trPr>
          <w:trHeight w:val="1481"/>
        </w:trPr>
        <w:tc>
          <w:tcPr>
            <w:tcW w:w="1908" w:type="dxa"/>
          </w:tcPr>
          <w:p w:rsidR="0006657D" w:rsidRDefault="0006657D" w:rsidP="000C241E">
            <w:pPr>
              <w:spacing w:after="0" w:line="240" w:lineRule="auto"/>
              <w:jc w:val="center"/>
              <w:rPr>
                <w:rFonts w:ascii="Times New Roman" w:hAnsi="Times New Roman" w:cs="Times New Roman"/>
                <w:sz w:val="24"/>
                <w:szCs w:val="24"/>
              </w:rPr>
            </w:pPr>
          </w:p>
        </w:tc>
        <w:tc>
          <w:tcPr>
            <w:tcW w:w="1980" w:type="dxa"/>
          </w:tcPr>
          <w:p w:rsidR="0006657D" w:rsidRDefault="0006657D" w:rsidP="000C241E">
            <w:pPr>
              <w:spacing w:after="0" w:line="240" w:lineRule="auto"/>
              <w:jc w:val="center"/>
              <w:rPr>
                <w:rFonts w:ascii="Times New Roman" w:hAnsi="Times New Roman" w:cs="Times New Roman"/>
                <w:sz w:val="24"/>
                <w:szCs w:val="24"/>
              </w:rPr>
            </w:pPr>
          </w:p>
        </w:tc>
        <w:tc>
          <w:tcPr>
            <w:tcW w:w="216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Охрана и развитие остаточного зрения и зрительного восприятия</w:t>
            </w:r>
          </w:p>
        </w:tc>
        <w:tc>
          <w:tcPr>
            <w:tcW w:w="540" w:type="dxa"/>
          </w:tcPr>
          <w:p w:rsidR="0006657D" w:rsidRPr="00FC36E0" w:rsidRDefault="0006657D" w:rsidP="000C241E">
            <w:pPr>
              <w:spacing w:after="0" w:line="240" w:lineRule="auto"/>
              <w:jc w:val="center"/>
              <w:rPr>
                <w:rFonts w:ascii="Times New Roman" w:hAnsi="Times New Roman" w:cs="Times New Roman"/>
                <w:sz w:val="24"/>
                <w:szCs w:val="24"/>
              </w:rPr>
            </w:pPr>
            <w:r w:rsidRPr="00FC36E0">
              <w:rPr>
                <w:rFonts w:ascii="Times New Roman" w:hAnsi="Times New Roman" w:cs="Times New Roman"/>
                <w:sz w:val="24"/>
                <w:szCs w:val="24"/>
              </w:rPr>
              <w:t>1</w:t>
            </w:r>
          </w:p>
        </w:tc>
        <w:tc>
          <w:tcPr>
            <w:tcW w:w="54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6657D" w:rsidTr="000C241E">
        <w:trPr>
          <w:trHeight w:val="892"/>
        </w:trPr>
        <w:tc>
          <w:tcPr>
            <w:tcW w:w="1908" w:type="dxa"/>
          </w:tcPr>
          <w:p w:rsidR="0006657D" w:rsidRDefault="0006657D" w:rsidP="000C241E">
            <w:pPr>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Общекультур-ное</w:t>
            </w:r>
            <w:proofErr w:type="spellEnd"/>
            <w:proofErr w:type="gramEnd"/>
            <w:r>
              <w:rPr>
                <w:rFonts w:ascii="Times New Roman" w:hAnsi="Times New Roman" w:cs="Times New Roman"/>
                <w:sz w:val="24"/>
                <w:szCs w:val="24"/>
              </w:rPr>
              <w:t xml:space="preserve"> направление</w:t>
            </w:r>
          </w:p>
        </w:tc>
        <w:tc>
          <w:tcPr>
            <w:tcW w:w="198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216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Коррекция речи</w:t>
            </w:r>
          </w:p>
          <w:p w:rsidR="0006657D" w:rsidRDefault="0006657D" w:rsidP="000C241E">
            <w:pPr>
              <w:spacing w:after="0" w:line="240" w:lineRule="auto"/>
              <w:rPr>
                <w:rFonts w:ascii="Times New Roman" w:hAnsi="Times New Roman" w:cs="Times New Roman"/>
                <w:sz w:val="24"/>
                <w:szCs w:val="24"/>
              </w:rPr>
            </w:pPr>
          </w:p>
        </w:tc>
        <w:tc>
          <w:tcPr>
            <w:tcW w:w="540" w:type="dxa"/>
          </w:tcPr>
          <w:p w:rsidR="0006657D" w:rsidRPr="009F4406" w:rsidRDefault="0006657D" w:rsidP="000C241E">
            <w:pPr>
              <w:spacing w:after="0" w:line="240" w:lineRule="auto"/>
              <w:jc w:val="center"/>
              <w:rPr>
                <w:rFonts w:ascii="Times New Roman" w:hAnsi="Times New Roman" w:cs="Times New Roman"/>
                <w:sz w:val="24"/>
                <w:szCs w:val="24"/>
              </w:rPr>
            </w:pPr>
            <w:r w:rsidRPr="009F4406">
              <w:rPr>
                <w:rFonts w:ascii="Times New Roman" w:hAnsi="Times New Roman" w:cs="Times New Roman"/>
                <w:sz w:val="24"/>
                <w:szCs w:val="24"/>
              </w:rPr>
              <w:t>1</w:t>
            </w:r>
          </w:p>
          <w:p w:rsidR="0006657D" w:rsidRPr="009F4406" w:rsidRDefault="0006657D" w:rsidP="000C241E">
            <w:pPr>
              <w:spacing w:after="0" w:line="240" w:lineRule="auto"/>
              <w:rPr>
                <w:rFonts w:ascii="Times New Roman" w:hAnsi="Times New Roman" w:cs="Times New Roman"/>
                <w:sz w:val="24"/>
                <w:szCs w:val="24"/>
              </w:rPr>
            </w:pPr>
          </w:p>
        </w:tc>
        <w:tc>
          <w:tcPr>
            <w:tcW w:w="540" w:type="dxa"/>
          </w:tcPr>
          <w:p w:rsidR="0006657D" w:rsidRPr="009F4406" w:rsidRDefault="0006657D" w:rsidP="000C241E">
            <w:pPr>
              <w:spacing w:after="0" w:line="240" w:lineRule="auto"/>
              <w:jc w:val="center"/>
              <w:rPr>
                <w:rFonts w:ascii="Times New Roman" w:hAnsi="Times New Roman" w:cs="Times New Roman"/>
                <w:sz w:val="24"/>
                <w:szCs w:val="24"/>
              </w:rPr>
            </w:pPr>
            <w:r w:rsidRPr="009F4406">
              <w:rPr>
                <w:rFonts w:ascii="Times New Roman" w:hAnsi="Times New Roman" w:cs="Times New Roman"/>
                <w:sz w:val="24"/>
                <w:szCs w:val="24"/>
              </w:rPr>
              <w:t>1</w:t>
            </w:r>
          </w:p>
          <w:p w:rsidR="0006657D" w:rsidRPr="009F4406" w:rsidRDefault="0006657D" w:rsidP="000C241E">
            <w:pPr>
              <w:spacing w:after="0" w:line="240" w:lineRule="auto"/>
              <w:rPr>
                <w:rFonts w:ascii="Times New Roman" w:hAnsi="Times New Roman" w:cs="Times New Roman"/>
                <w:sz w:val="24"/>
                <w:szCs w:val="24"/>
              </w:rPr>
            </w:pP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6657D" w:rsidRDefault="0006657D" w:rsidP="000C241E">
            <w:pPr>
              <w:spacing w:after="0" w:line="240" w:lineRule="auto"/>
              <w:rPr>
                <w:rFonts w:ascii="Times New Roman" w:hAnsi="Times New Roman" w:cs="Times New Roman"/>
                <w:sz w:val="24"/>
                <w:szCs w:val="24"/>
              </w:rPr>
            </w:pPr>
          </w:p>
        </w:tc>
        <w:tc>
          <w:tcPr>
            <w:tcW w:w="72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06657D" w:rsidRDefault="0006657D" w:rsidP="000C241E">
            <w:pPr>
              <w:spacing w:after="0" w:line="240" w:lineRule="auto"/>
              <w:jc w:val="center"/>
              <w:rPr>
                <w:rFonts w:ascii="Times New Roman" w:hAnsi="Times New Roman" w:cs="Times New Roman"/>
                <w:sz w:val="24"/>
                <w:szCs w:val="24"/>
              </w:rPr>
            </w:pPr>
          </w:p>
        </w:tc>
      </w:tr>
      <w:tr w:rsidR="0006657D" w:rsidTr="000C241E">
        <w:tc>
          <w:tcPr>
            <w:tcW w:w="1908" w:type="dxa"/>
            <w:vMerge w:val="restart"/>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Социальное направление</w:t>
            </w:r>
          </w:p>
        </w:tc>
        <w:tc>
          <w:tcPr>
            <w:tcW w:w="1980" w:type="dxa"/>
            <w:vMerge w:val="restart"/>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216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Социально-бытовая ориентировка</w:t>
            </w:r>
          </w:p>
        </w:tc>
        <w:tc>
          <w:tcPr>
            <w:tcW w:w="540" w:type="dxa"/>
          </w:tcPr>
          <w:p w:rsidR="0006657D" w:rsidRPr="009F4406" w:rsidRDefault="0006657D" w:rsidP="000C241E">
            <w:pPr>
              <w:spacing w:after="0" w:line="240" w:lineRule="auto"/>
              <w:jc w:val="center"/>
              <w:rPr>
                <w:rFonts w:ascii="Times New Roman" w:hAnsi="Times New Roman" w:cs="Times New Roman"/>
                <w:sz w:val="24"/>
                <w:szCs w:val="24"/>
              </w:rPr>
            </w:pPr>
            <w:r w:rsidRPr="009F4406">
              <w:rPr>
                <w:rFonts w:ascii="Times New Roman" w:hAnsi="Times New Roman" w:cs="Times New Roman"/>
                <w:sz w:val="24"/>
                <w:szCs w:val="24"/>
              </w:rPr>
              <w:t>1</w:t>
            </w:r>
          </w:p>
        </w:tc>
        <w:tc>
          <w:tcPr>
            <w:tcW w:w="540" w:type="dxa"/>
          </w:tcPr>
          <w:p w:rsidR="0006657D" w:rsidRPr="009F4406" w:rsidRDefault="0006657D" w:rsidP="000C241E">
            <w:pPr>
              <w:spacing w:after="0" w:line="240" w:lineRule="auto"/>
              <w:jc w:val="center"/>
              <w:rPr>
                <w:rFonts w:ascii="Times New Roman" w:hAnsi="Times New Roman" w:cs="Times New Roman"/>
                <w:sz w:val="24"/>
                <w:szCs w:val="24"/>
              </w:rPr>
            </w:pPr>
            <w:r w:rsidRPr="009F4406">
              <w:rPr>
                <w:rFonts w:ascii="Times New Roman" w:hAnsi="Times New Roman" w:cs="Times New Roman"/>
                <w:sz w:val="24"/>
                <w:szCs w:val="24"/>
              </w:rPr>
              <w:t>1</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6657D" w:rsidTr="000C241E">
        <w:tc>
          <w:tcPr>
            <w:tcW w:w="1908" w:type="dxa"/>
            <w:vMerge/>
            <w:vAlign w:val="center"/>
          </w:tcPr>
          <w:p w:rsidR="0006657D" w:rsidRDefault="0006657D" w:rsidP="000C241E">
            <w:pPr>
              <w:spacing w:after="0" w:line="240" w:lineRule="auto"/>
              <w:rPr>
                <w:rFonts w:ascii="Times New Roman" w:hAnsi="Times New Roman" w:cs="Times New Roman"/>
                <w:sz w:val="24"/>
                <w:szCs w:val="24"/>
              </w:rPr>
            </w:pPr>
          </w:p>
        </w:tc>
        <w:tc>
          <w:tcPr>
            <w:tcW w:w="1980" w:type="dxa"/>
            <w:vMerge/>
            <w:vAlign w:val="center"/>
          </w:tcPr>
          <w:p w:rsidR="0006657D" w:rsidRDefault="0006657D" w:rsidP="000C241E">
            <w:pPr>
              <w:spacing w:after="0" w:line="240" w:lineRule="auto"/>
              <w:rPr>
                <w:rFonts w:ascii="Times New Roman" w:hAnsi="Times New Roman" w:cs="Times New Roman"/>
                <w:sz w:val="24"/>
                <w:szCs w:val="24"/>
              </w:rPr>
            </w:pPr>
          </w:p>
        </w:tc>
        <w:tc>
          <w:tcPr>
            <w:tcW w:w="216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Ориентировка в пространстве</w:t>
            </w:r>
          </w:p>
        </w:tc>
        <w:tc>
          <w:tcPr>
            <w:tcW w:w="540" w:type="dxa"/>
          </w:tcPr>
          <w:p w:rsidR="0006657D" w:rsidRPr="009F4406" w:rsidRDefault="0006657D" w:rsidP="000C241E">
            <w:pPr>
              <w:spacing w:after="0" w:line="240" w:lineRule="auto"/>
              <w:jc w:val="center"/>
              <w:rPr>
                <w:rFonts w:ascii="Times New Roman" w:hAnsi="Times New Roman" w:cs="Times New Roman"/>
                <w:sz w:val="24"/>
                <w:szCs w:val="24"/>
              </w:rPr>
            </w:pPr>
            <w:r w:rsidRPr="009F4406">
              <w:rPr>
                <w:rFonts w:ascii="Times New Roman" w:hAnsi="Times New Roman" w:cs="Times New Roman"/>
                <w:sz w:val="24"/>
                <w:szCs w:val="24"/>
              </w:rPr>
              <w:t>1</w:t>
            </w:r>
          </w:p>
        </w:tc>
        <w:tc>
          <w:tcPr>
            <w:tcW w:w="540" w:type="dxa"/>
          </w:tcPr>
          <w:p w:rsidR="0006657D" w:rsidRPr="009F4406" w:rsidRDefault="0006657D" w:rsidP="000C241E">
            <w:pPr>
              <w:spacing w:after="0" w:line="240" w:lineRule="auto"/>
              <w:jc w:val="center"/>
              <w:rPr>
                <w:rFonts w:ascii="Times New Roman" w:hAnsi="Times New Roman" w:cs="Times New Roman"/>
                <w:sz w:val="24"/>
                <w:szCs w:val="24"/>
              </w:rPr>
            </w:pPr>
            <w:r w:rsidRPr="009F4406">
              <w:rPr>
                <w:rFonts w:ascii="Times New Roman" w:hAnsi="Times New Roman" w:cs="Times New Roman"/>
                <w:sz w:val="24"/>
                <w:szCs w:val="24"/>
              </w:rPr>
              <w:t>1</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6657D" w:rsidTr="000C241E">
        <w:tc>
          <w:tcPr>
            <w:tcW w:w="1908" w:type="dxa"/>
            <w:vMerge/>
            <w:vAlign w:val="center"/>
          </w:tcPr>
          <w:p w:rsidR="0006657D" w:rsidRDefault="0006657D" w:rsidP="000C241E">
            <w:pPr>
              <w:spacing w:after="0" w:line="240" w:lineRule="auto"/>
              <w:rPr>
                <w:rFonts w:ascii="Times New Roman" w:hAnsi="Times New Roman" w:cs="Times New Roman"/>
                <w:sz w:val="24"/>
                <w:szCs w:val="24"/>
              </w:rPr>
            </w:pPr>
          </w:p>
        </w:tc>
        <w:tc>
          <w:tcPr>
            <w:tcW w:w="1980" w:type="dxa"/>
            <w:vMerge/>
            <w:vAlign w:val="center"/>
          </w:tcPr>
          <w:p w:rsidR="0006657D" w:rsidRDefault="0006657D" w:rsidP="000C241E">
            <w:pPr>
              <w:spacing w:after="0" w:line="240" w:lineRule="auto"/>
              <w:rPr>
                <w:rFonts w:ascii="Times New Roman" w:hAnsi="Times New Roman" w:cs="Times New Roman"/>
                <w:sz w:val="24"/>
                <w:szCs w:val="24"/>
              </w:rPr>
            </w:pPr>
          </w:p>
        </w:tc>
        <w:tc>
          <w:tcPr>
            <w:tcW w:w="2160" w:type="dxa"/>
          </w:tcPr>
          <w:p w:rsidR="0006657D" w:rsidRDefault="0006657D" w:rsidP="000C241E">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Производитель-</w:t>
            </w:r>
            <w:proofErr w:type="spellStart"/>
            <w:r>
              <w:rPr>
                <w:rFonts w:ascii="Times New Roman" w:hAnsi="Times New Roman" w:cs="Times New Roman"/>
                <w:sz w:val="24"/>
                <w:szCs w:val="24"/>
              </w:rPr>
              <w:t>ный</w:t>
            </w:r>
            <w:proofErr w:type="spellEnd"/>
            <w:proofErr w:type="gramEnd"/>
            <w:r>
              <w:rPr>
                <w:rFonts w:ascii="Times New Roman" w:hAnsi="Times New Roman" w:cs="Times New Roman"/>
                <w:sz w:val="24"/>
                <w:szCs w:val="24"/>
              </w:rPr>
              <w:t xml:space="preserve"> труд</w:t>
            </w:r>
          </w:p>
        </w:tc>
        <w:tc>
          <w:tcPr>
            <w:tcW w:w="540" w:type="dxa"/>
          </w:tcPr>
          <w:p w:rsidR="0006657D" w:rsidRPr="009F4406" w:rsidRDefault="0006657D" w:rsidP="000C241E">
            <w:pPr>
              <w:spacing w:after="0" w:line="240" w:lineRule="auto"/>
              <w:jc w:val="center"/>
              <w:rPr>
                <w:rFonts w:ascii="Times New Roman" w:hAnsi="Times New Roman" w:cs="Times New Roman"/>
                <w:sz w:val="24"/>
                <w:szCs w:val="24"/>
              </w:rPr>
            </w:pPr>
            <w:r w:rsidRPr="009F4406">
              <w:rPr>
                <w:rFonts w:ascii="Times New Roman" w:hAnsi="Times New Roman" w:cs="Times New Roman"/>
                <w:sz w:val="24"/>
                <w:szCs w:val="24"/>
              </w:rPr>
              <w:t>3</w:t>
            </w:r>
          </w:p>
        </w:tc>
        <w:tc>
          <w:tcPr>
            <w:tcW w:w="540" w:type="dxa"/>
          </w:tcPr>
          <w:p w:rsidR="0006657D" w:rsidRPr="009F4406" w:rsidRDefault="0006657D" w:rsidP="000C241E">
            <w:pPr>
              <w:spacing w:after="0" w:line="240" w:lineRule="auto"/>
              <w:jc w:val="center"/>
              <w:rPr>
                <w:rFonts w:ascii="Times New Roman" w:hAnsi="Times New Roman" w:cs="Times New Roman"/>
                <w:sz w:val="24"/>
                <w:szCs w:val="24"/>
              </w:rPr>
            </w:pPr>
            <w:r w:rsidRPr="009F4406">
              <w:rPr>
                <w:rFonts w:ascii="Times New Roman" w:hAnsi="Times New Roman" w:cs="Times New Roman"/>
                <w:sz w:val="24"/>
                <w:szCs w:val="24"/>
              </w:rPr>
              <w:t>3</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06657D" w:rsidTr="000C241E">
        <w:tc>
          <w:tcPr>
            <w:tcW w:w="6048" w:type="dxa"/>
            <w:gridSpan w:val="3"/>
            <w:vAlign w:val="center"/>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Индивидуальные коррекционные занятия</w:t>
            </w:r>
          </w:p>
        </w:tc>
        <w:tc>
          <w:tcPr>
            <w:tcW w:w="540" w:type="dxa"/>
          </w:tcPr>
          <w:p w:rsidR="0006657D" w:rsidRPr="009F4406"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Pr>
          <w:p w:rsidR="0006657D" w:rsidRPr="009F4406" w:rsidRDefault="0006657D" w:rsidP="000C241E">
            <w:pPr>
              <w:spacing w:after="0" w:line="240" w:lineRule="auto"/>
              <w:jc w:val="center"/>
              <w:rPr>
                <w:rFonts w:ascii="Times New Roman" w:hAnsi="Times New Roman" w:cs="Times New Roman"/>
                <w:sz w:val="24"/>
                <w:szCs w:val="24"/>
              </w:rPr>
            </w:pPr>
            <w:r w:rsidRPr="009F4406">
              <w:rPr>
                <w:rFonts w:ascii="Times New Roman" w:hAnsi="Times New Roman" w:cs="Times New Roman"/>
                <w:sz w:val="24"/>
                <w:szCs w:val="24"/>
              </w:rPr>
              <w:t>2</w:t>
            </w:r>
          </w:p>
        </w:tc>
        <w:tc>
          <w:tcPr>
            <w:tcW w:w="5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6657D" w:rsidTr="000C241E">
        <w:tc>
          <w:tcPr>
            <w:tcW w:w="6048" w:type="dxa"/>
            <w:gridSpan w:val="3"/>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Всего на коррекционные занятия:</w:t>
            </w:r>
          </w:p>
        </w:tc>
        <w:tc>
          <w:tcPr>
            <w:tcW w:w="540" w:type="dxa"/>
          </w:tcPr>
          <w:p w:rsidR="0006657D" w:rsidRPr="009F4406" w:rsidRDefault="0006657D" w:rsidP="000C241E">
            <w:pPr>
              <w:spacing w:after="0" w:line="240" w:lineRule="auto"/>
              <w:jc w:val="center"/>
              <w:rPr>
                <w:rFonts w:ascii="Times New Roman" w:hAnsi="Times New Roman" w:cs="Times New Roman"/>
                <w:b/>
                <w:bCs/>
                <w:sz w:val="24"/>
                <w:szCs w:val="24"/>
              </w:rPr>
            </w:pPr>
            <w:r w:rsidRPr="009F4406">
              <w:rPr>
                <w:rFonts w:ascii="Times New Roman" w:hAnsi="Times New Roman" w:cs="Times New Roman"/>
                <w:b/>
                <w:bCs/>
                <w:sz w:val="24"/>
                <w:szCs w:val="24"/>
              </w:rPr>
              <w:t>8</w:t>
            </w:r>
          </w:p>
        </w:tc>
        <w:tc>
          <w:tcPr>
            <w:tcW w:w="540" w:type="dxa"/>
          </w:tcPr>
          <w:p w:rsidR="0006657D" w:rsidRPr="009F4406" w:rsidRDefault="0006657D" w:rsidP="000C241E">
            <w:pPr>
              <w:spacing w:after="0" w:line="240" w:lineRule="auto"/>
              <w:jc w:val="center"/>
              <w:rPr>
                <w:rFonts w:ascii="Times New Roman" w:hAnsi="Times New Roman" w:cs="Times New Roman"/>
                <w:b/>
                <w:bCs/>
                <w:sz w:val="24"/>
                <w:szCs w:val="24"/>
              </w:rPr>
            </w:pPr>
            <w:r w:rsidRPr="009F4406">
              <w:rPr>
                <w:rFonts w:ascii="Times New Roman" w:hAnsi="Times New Roman" w:cs="Times New Roman"/>
                <w:b/>
                <w:bCs/>
                <w:sz w:val="24"/>
                <w:szCs w:val="24"/>
              </w:rPr>
              <w:t>8</w:t>
            </w:r>
          </w:p>
        </w:tc>
        <w:tc>
          <w:tcPr>
            <w:tcW w:w="540" w:type="dxa"/>
          </w:tcPr>
          <w:p w:rsidR="0006657D" w:rsidRPr="009F4406" w:rsidRDefault="0006657D" w:rsidP="000C241E">
            <w:pPr>
              <w:spacing w:after="0" w:line="240" w:lineRule="auto"/>
              <w:jc w:val="center"/>
              <w:rPr>
                <w:rFonts w:ascii="Times New Roman" w:hAnsi="Times New Roman" w:cs="Times New Roman"/>
                <w:b/>
                <w:bCs/>
                <w:sz w:val="24"/>
                <w:szCs w:val="24"/>
              </w:rPr>
            </w:pPr>
            <w:r w:rsidRPr="009F4406">
              <w:rPr>
                <w:rFonts w:ascii="Times New Roman" w:hAnsi="Times New Roman" w:cs="Times New Roman"/>
                <w:b/>
                <w:bCs/>
                <w:sz w:val="24"/>
                <w:szCs w:val="24"/>
              </w:rPr>
              <w:t>8</w:t>
            </w:r>
          </w:p>
        </w:tc>
        <w:tc>
          <w:tcPr>
            <w:tcW w:w="720" w:type="dxa"/>
          </w:tcPr>
          <w:p w:rsidR="0006657D" w:rsidRPr="009F4406"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w:t>
            </w:r>
          </w:p>
        </w:tc>
      </w:tr>
    </w:tbl>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p>
    <w:p w:rsidR="0006657D" w:rsidRDefault="0006657D" w:rsidP="000665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ГБОУ «</w:t>
      </w:r>
      <w:proofErr w:type="spellStart"/>
      <w:r>
        <w:rPr>
          <w:rFonts w:ascii="Times New Roman" w:hAnsi="Times New Roman" w:cs="Times New Roman"/>
          <w:b/>
          <w:bCs/>
          <w:sz w:val="24"/>
          <w:szCs w:val="24"/>
        </w:rPr>
        <w:t>Валуйская</w:t>
      </w:r>
      <w:proofErr w:type="spellEnd"/>
      <w:r>
        <w:rPr>
          <w:rFonts w:ascii="Times New Roman" w:hAnsi="Times New Roman" w:cs="Times New Roman"/>
          <w:b/>
          <w:bCs/>
          <w:sz w:val="24"/>
          <w:szCs w:val="24"/>
        </w:rPr>
        <w:t xml:space="preserve"> общеобразовательная школа – интернат»</w:t>
      </w:r>
    </w:p>
    <w:p w:rsidR="0006657D" w:rsidRDefault="0006657D" w:rsidP="000665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Коррекционная подготовка</w:t>
      </w:r>
    </w:p>
    <w:p w:rsidR="0006657D" w:rsidRDefault="0006657D" w:rsidP="000665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2022-2023 учебный год</w:t>
      </w:r>
    </w:p>
    <w:p w:rsidR="0006657D" w:rsidRDefault="0006657D" w:rsidP="000665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среднее общее образование (11-12 классы) для слепых и слабовидящих обучающихся</w:t>
      </w:r>
    </w:p>
    <w:p w:rsidR="0006657D" w:rsidRDefault="0006657D" w:rsidP="0006657D">
      <w:pPr>
        <w:spacing w:after="0" w:line="240" w:lineRule="auto"/>
        <w:jc w:val="center"/>
        <w:rPr>
          <w:rFonts w:ascii="Times New Roman" w:hAnsi="Times New Roman" w:cs="Times New Roman"/>
          <w:b/>
          <w:bCs/>
          <w:sz w:val="24"/>
          <w:szCs w:val="24"/>
        </w:rPr>
      </w:pPr>
    </w:p>
    <w:tbl>
      <w:tblPr>
        <w:tblW w:w="101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6"/>
        <w:gridCol w:w="2340"/>
        <w:gridCol w:w="2340"/>
        <w:gridCol w:w="900"/>
        <w:gridCol w:w="900"/>
        <w:gridCol w:w="1440"/>
      </w:tblGrid>
      <w:tr w:rsidR="0006657D" w:rsidTr="000C241E">
        <w:tc>
          <w:tcPr>
            <w:tcW w:w="2226"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Направление</w:t>
            </w:r>
          </w:p>
        </w:tc>
        <w:tc>
          <w:tcPr>
            <w:tcW w:w="234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Форма реализации</w:t>
            </w:r>
          </w:p>
        </w:tc>
        <w:tc>
          <w:tcPr>
            <w:tcW w:w="234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рабочей программы</w:t>
            </w:r>
          </w:p>
        </w:tc>
        <w:tc>
          <w:tcPr>
            <w:tcW w:w="90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 класс</w:t>
            </w:r>
          </w:p>
        </w:tc>
        <w:tc>
          <w:tcPr>
            <w:tcW w:w="90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  класс</w:t>
            </w:r>
          </w:p>
        </w:tc>
        <w:tc>
          <w:tcPr>
            <w:tcW w:w="144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Всего</w:t>
            </w:r>
          </w:p>
        </w:tc>
      </w:tr>
      <w:tr w:rsidR="0006657D" w:rsidTr="000C241E">
        <w:tc>
          <w:tcPr>
            <w:tcW w:w="2226"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Спортивно-оздоровительное направление</w:t>
            </w:r>
          </w:p>
        </w:tc>
        <w:tc>
          <w:tcPr>
            <w:tcW w:w="23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23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Коррекция других недостатков, трудотерапия предметно-практическая деятельность</w:t>
            </w:r>
          </w:p>
        </w:tc>
        <w:tc>
          <w:tcPr>
            <w:tcW w:w="90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0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6657D" w:rsidTr="000C241E">
        <w:tc>
          <w:tcPr>
            <w:tcW w:w="2226"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Общекультурное направление</w:t>
            </w:r>
          </w:p>
        </w:tc>
        <w:tc>
          <w:tcPr>
            <w:tcW w:w="23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23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мимики и пантомимики</w:t>
            </w:r>
          </w:p>
        </w:tc>
        <w:tc>
          <w:tcPr>
            <w:tcW w:w="90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6657D" w:rsidTr="000C241E">
        <w:tc>
          <w:tcPr>
            <w:tcW w:w="2226"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Социальное направление</w:t>
            </w:r>
          </w:p>
        </w:tc>
        <w:tc>
          <w:tcPr>
            <w:tcW w:w="23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23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Социально-бытовая ориентировка</w:t>
            </w:r>
          </w:p>
          <w:p w:rsidR="0006657D" w:rsidRDefault="0006657D" w:rsidP="000C241E">
            <w:pPr>
              <w:spacing w:after="0" w:line="240" w:lineRule="auto"/>
              <w:jc w:val="center"/>
              <w:rPr>
                <w:rFonts w:ascii="Times New Roman" w:eastAsia="MS ??" w:hAnsi="Times New Roman"/>
                <w:sz w:val="24"/>
                <w:szCs w:val="24"/>
                <w:lang w:eastAsia="ru-RU"/>
              </w:rPr>
            </w:pPr>
          </w:p>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Ориентировка в пространстве</w:t>
            </w:r>
          </w:p>
        </w:tc>
        <w:tc>
          <w:tcPr>
            <w:tcW w:w="90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6657D" w:rsidRDefault="0006657D" w:rsidP="000C241E">
            <w:pPr>
              <w:spacing w:after="0" w:line="240" w:lineRule="auto"/>
              <w:jc w:val="center"/>
              <w:rPr>
                <w:rFonts w:ascii="Times New Roman" w:eastAsia="MS ??" w:hAnsi="Times New Roman"/>
                <w:sz w:val="24"/>
                <w:szCs w:val="24"/>
                <w:lang w:eastAsia="ru-RU"/>
              </w:rPr>
            </w:pPr>
          </w:p>
          <w:p w:rsidR="0006657D" w:rsidRDefault="0006657D" w:rsidP="000C241E">
            <w:pPr>
              <w:spacing w:after="0" w:line="240" w:lineRule="auto"/>
              <w:jc w:val="center"/>
              <w:rPr>
                <w:rFonts w:ascii="Times New Roman" w:hAnsi="Times New Roman" w:cs="Times New Roman"/>
                <w:sz w:val="24"/>
                <w:szCs w:val="24"/>
              </w:rPr>
            </w:pPr>
          </w:p>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06657D" w:rsidRDefault="0006657D" w:rsidP="000C241E">
            <w:pPr>
              <w:spacing w:after="0" w:line="240" w:lineRule="auto"/>
              <w:jc w:val="center"/>
              <w:rPr>
                <w:rFonts w:ascii="Times New Roman" w:hAnsi="Times New Roman" w:cs="Times New Roman"/>
                <w:sz w:val="24"/>
                <w:szCs w:val="24"/>
              </w:rPr>
            </w:pPr>
          </w:p>
        </w:tc>
        <w:tc>
          <w:tcPr>
            <w:tcW w:w="90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6657D" w:rsidRDefault="0006657D" w:rsidP="000C241E">
            <w:pPr>
              <w:spacing w:after="0" w:line="240" w:lineRule="auto"/>
              <w:jc w:val="center"/>
              <w:rPr>
                <w:rFonts w:ascii="Times New Roman" w:eastAsia="MS ??" w:hAnsi="Times New Roman"/>
                <w:sz w:val="24"/>
                <w:szCs w:val="24"/>
                <w:lang w:eastAsia="ru-RU"/>
              </w:rPr>
            </w:pPr>
          </w:p>
          <w:p w:rsidR="0006657D" w:rsidRDefault="0006657D" w:rsidP="000C241E">
            <w:pPr>
              <w:spacing w:after="0" w:line="240" w:lineRule="auto"/>
              <w:jc w:val="center"/>
              <w:rPr>
                <w:rFonts w:ascii="Times New Roman" w:hAnsi="Times New Roman" w:cs="Times New Roman"/>
                <w:sz w:val="24"/>
                <w:szCs w:val="24"/>
              </w:rPr>
            </w:pPr>
          </w:p>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06657D" w:rsidRDefault="0006657D" w:rsidP="000C241E">
            <w:pPr>
              <w:spacing w:after="0" w:line="240" w:lineRule="auto"/>
              <w:jc w:val="center"/>
              <w:rPr>
                <w:rFonts w:ascii="Times New Roman" w:eastAsia="MS ??" w:hAnsi="Times New Roman"/>
                <w:sz w:val="24"/>
                <w:szCs w:val="24"/>
                <w:lang w:eastAsia="ru-RU"/>
              </w:rPr>
            </w:pPr>
          </w:p>
          <w:p w:rsidR="0006657D" w:rsidRDefault="0006657D" w:rsidP="000C241E">
            <w:pPr>
              <w:spacing w:after="0" w:line="240" w:lineRule="auto"/>
              <w:jc w:val="center"/>
              <w:rPr>
                <w:rFonts w:ascii="Times New Roman" w:hAnsi="Times New Roman" w:cs="Times New Roman"/>
                <w:sz w:val="24"/>
                <w:szCs w:val="24"/>
              </w:rPr>
            </w:pPr>
          </w:p>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6657D" w:rsidTr="000C241E">
        <w:tc>
          <w:tcPr>
            <w:tcW w:w="6906" w:type="dxa"/>
            <w:gridSpan w:val="3"/>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Индивидуальные коррекционные занятия, консультационные часы</w:t>
            </w:r>
          </w:p>
        </w:tc>
        <w:tc>
          <w:tcPr>
            <w:tcW w:w="90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Pr>
          <w:p w:rsidR="0006657D" w:rsidRDefault="0006657D" w:rsidP="000C2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6657D" w:rsidTr="000C241E">
        <w:tc>
          <w:tcPr>
            <w:tcW w:w="6906" w:type="dxa"/>
            <w:gridSpan w:val="3"/>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Всего на коррекционные занятия:</w:t>
            </w:r>
          </w:p>
        </w:tc>
        <w:tc>
          <w:tcPr>
            <w:tcW w:w="90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90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1440" w:type="dxa"/>
          </w:tcPr>
          <w:p w:rsidR="0006657D" w:rsidRDefault="0006657D" w:rsidP="000C24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w:t>
            </w:r>
          </w:p>
        </w:tc>
      </w:tr>
    </w:tbl>
    <w:p w:rsidR="0006657D" w:rsidRDefault="0006657D" w:rsidP="0006657D">
      <w:pPr>
        <w:rPr>
          <w:rFonts w:ascii="Times New Roman" w:hAnsi="Times New Roman" w:cs="Times New Roman"/>
          <w:sz w:val="24"/>
          <w:szCs w:val="24"/>
        </w:rPr>
      </w:pPr>
      <w:bookmarkStart w:id="0" w:name="_GoBack"/>
      <w:bookmarkEnd w:id="0"/>
    </w:p>
    <w:sectPr w:rsidR="0006657D" w:rsidSect="00BD4B80">
      <w:pgSz w:w="11906" w:h="16838"/>
      <w:pgMar w:top="719"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50"/>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0"/>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0"/>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0"/>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0"/>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0"/>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0"/>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0"/>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0"/>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50"/>
      <w:numFmt w:val="decimal"/>
      <w:lvlText w:val="10.%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0"/>
      <w:numFmt w:val="decimal"/>
      <w:lvlText w:val="10.%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0"/>
      <w:numFmt w:val="decimal"/>
      <w:lvlText w:val="10.%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0"/>
      <w:numFmt w:val="decimal"/>
      <w:lvlText w:val="10.%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0"/>
      <w:numFmt w:val="decimal"/>
      <w:lvlText w:val="10.%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0"/>
      <w:numFmt w:val="decimal"/>
      <w:lvlText w:val="10.%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0"/>
      <w:numFmt w:val="decimal"/>
      <w:lvlText w:val="10.%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0"/>
      <w:numFmt w:val="decimal"/>
      <w:lvlText w:val="10.%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0"/>
      <w:numFmt w:val="decimal"/>
      <w:lvlText w:val="10.%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50"/>
      <w:numFmt w:val="decimal"/>
      <w:lvlText w:val="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0"/>
      <w:numFmt w:val="decimal"/>
      <w:lvlText w:val="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0"/>
      <w:numFmt w:val="decimal"/>
      <w:lvlText w:val="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0"/>
      <w:numFmt w:val="decimal"/>
      <w:lvlText w:val="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0"/>
      <w:numFmt w:val="decimal"/>
      <w:lvlText w:val="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0"/>
      <w:numFmt w:val="decimal"/>
      <w:lvlText w:val="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0"/>
      <w:numFmt w:val="decimal"/>
      <w:lvlText w:val="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0"/>
      <w:numFmt w:val="decimal"/>
      <w:lvlText w:val="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0"/>
      <w:numFmt w:val="decimal"/>
      <w:lvlText w:val="1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13402CDD"/>
    <w:multiLevelType w:val="hybridMultilevel"/>
    <w:tmpl w:val="9D10DA34"/>
    <w:lvl w:ilvl="0" w:tplc="52E2FE64">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49D48D5"/>
    <w:multiLevelType w:val="hybridMultilevel"/>
    <w:tmpl w:val="EF90139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6B51411A"/>
    <w:multiLevelType w:val="hybridMultilevel"/>
    <w:tmpl w:val="9AE86520"/>
    <w:lvl w:ilvl="0" w:tplc="297012B2">
      <w:start w:val="2012"/>
      <w:numFmt w:val="bullet"/>
      <w:lvlText w:val="-"/>
      <w:lvlJc w:val="left"/>
      <w:pPr>
        <w:ind w:left="717"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num>
  <w:num w:numId="2">
    <w:abstractNumId w:val="8"/>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
  </w:num>
  <w:num w:numId="12">
    <w:abstractNumId w:val="2"/>
  </w:num>
  <w:num w:numId="13">
    <w:abstractNumId w:val="3"/>
  </w:num>
  <w:num w:numId="14">
    <w:abstractNumId w:val="4"/>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7D"/>
    <w:rsid w:val="0006657D"/>
    <w:rsid w:val="00665248"/>
    <w:rsid w:val="008B38DD"/>
    <w:rsid w:val="00BD4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57D"/>
    <w:rPr>
      <w:rFonts w:ascii="Georgia" w:eastAsia="Georgia" w:hAnsi="Georgia" w:cs="Georgia"/>
    </w:rPr>
  </w:style>
  <w:style w:type="paragraph" w:styleId="1">
    <w:name w:val="heading 1"/>
    <w:basedOn w:val="a"/>
    <w:next w:val="a"/>
    <w:link w:val="10"/>
    <w:uiPriority w:val="99"/>
    <w:qFormat/>
    <w:rsid w:val="0006657D"/>
    <w:pPr>
      <w:keepNext/>
      <w:keepLines/>
      <w:spacing w:before="480" w:after="0"/>
      <w:outlineLvl w:val="0"/>
    </w:pPr>
    <w:rPr>
      <w:rFonts w:eastAsia="Times New Roman"/>
      <w:b/>
      <w:bCs/>
      <w:color w:val="365F91"/>
      <w:sz w:val="28"/>
      <w:szCs w:val="28"/>
    </w:rPr>
  </w:style>
  <w:style w:type="paragraph" w:styleId="3">
    <w:name w:val="heading 3"/>
    <w:basedOn w:val="a"/>
    <w:next w:val="a"/>
    <w:link w:val="30"/>
    <w:uiPriority w:val="99"/>
    <w:qFormat/>
    <w:rsid w:val="0006657D"/>
    <w:pPr>
      <w:keepNext/>
      <w:spacing w:before="240" w:after="60" w:line="240" w:lineRule="auto"/>
      <w:outlineLvl w:val="2"/>
    </w:pPr>
    <w:rPr>
      <w:rFonts w:ascii="Arial" w:eastAsia="MS ??"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657D"/>
    <w:rPr>
      <w:rFonts w:ascii="Georgia" w:eastAsia="Times New Roman" w:hAnsi="Georgia" w:cs="Georgia"/>
      <w:b/>
      <w:bCs/>
      <w:color w:val="365F91"/>
      <w:sz w:val="28"/>
      <w:szCs w:val="28"/>
    </w:rPr>
  </w:style>
  <w:style w:type="character" w:customStyle="1" w:styleId="30">
    <w:name w:val="Заголовок 3 Знак"/>
    <w:basedOn w:val="a0"/>
    <w:link w:val="3"/>
    <w:uiPriority w:val="99"/>
    <w:rsid w:val="0006657D"/>
    <w:rPr>
      <w:rFonts w:ascii="Arial" w:eastAsia="MS ??" w:hAnsi="Arial" w:cs="Arial"/>
      <w:b/>
      <w:bCs/>
      <w:sz w:val="26"/>
      <w:szCs w:val="26"/>
      <w:lang w:eastAsia="ru-RU"/>
    </w:rPr>
  </w:style>
  <w:style w:type="character" w:customStyle="1" w:styleId="Heading3Char">
    <w:name w:val="Heading 3 Char"/>
    <w:basedOn w:val="a0"/>
    <w:uiPriority w:val="99"/>
    <w:semiHidden/>
    <w:locked/>
    <w:rsid w:val="0006657D"/>
    <w:rPr>
      <w:rFonts w:ascii="Cambria" w:hAnsi="Cambria" w:cs="Cambria"/>
      <w:b/>
      <w:bCs/>
      <w:sz w:val="26"/>
      <w:szCs w:val="26"/>
      <w:lang w:eastAsia="en-US"/>
    </w:rPr>
  </w:style>
  <w:style w:type="character" w:customStyle="1" w:styleId="Zag11">
    <w:name w:val="Zag_11"/>
    <w:uiPriority w:val="99"/>
    <w:rsid w:val="0006657D"/>
  </w:style>
  <w:style w:type="paragraph" w:customStyle="1" w:styleId="Zag2">
    <w:name w:val="Zag_2"/>
    <w:basedOn w:val="a"/>
    <w:uiPriority w:val="99"/>
    <w:rsid w:val="0006657D"/>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uiPriority w:val="99"/>
    <w:rsid w:val="0006657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styleId="a3">
    <w:name w:val="Balloon Text"/>
    <w:basedOn w:val="a"/>
    <w:link w:val="a4"/>
    <w:uiPriority w:val="99"/>
    <w:semiHidden/>
    <w:rsid w:val="000665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657D"/>
    <w:rPr>
      <w:rFonts w:ascii="Tahoma" w:eastAsia="Georgia" w:hAnsi="Tahoma" w:cs="Tahoma"/>
      <w:sz w:val="16"/>
      <w:szCs w:val="16"/>
    </w:rPr>
  </w:style>
  <w:style w:type="paragraph" w:styleId="a5">
    <w:name w:val="header"/>
    <w:basedOn w:val="a"/>
    <w:link w:val="a6"/>
    <w:uiPriority w:val="99"/>
    <w:semiHidden/>
    <w:rsid w:val="0006657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6657D"/>
    <w:rPr>
      <w:rFonts w:ascii="Georgia" w:eastAsia="Georgia" w:hAnsi="Georgia" w:cs="Georgia"/>
    </w:rPr>
  </w:style>
  <w:style w:type="paragraph" w:styleId="a7">
    <w:name w:val="footer"/>
    <w:basedOn w:val="a"/>
    <w:link w:val="a8"/>
    <w:uiPriority w:val="99"/>
    <w:semiHidden/>
    <w:rsid w:val="0006657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6657D"/>
    <w:rPr>
      <w:rFonts w:ascii="Georgia" w:eastAsia="Georgia" w:hAnsi="Georgia" w:cs="Georgia"/>
    </w:rPr>
  </w:style>
  <w:style w:type="character" w:customStyle="1" w:styleId="a9">
    <w:name w:val="Основной текст Знак"/>
    <w:basedOn w:val="a0"/>
    <w:link w:val="aa"/>
    <w:uiPriority w:val="99"/>
    <w:semiHidden/>
    <w:locked/>
    <w:rsid w:val="0006657D"/>
    <w:rPr>
      <w:rFonts w:ascii="MS ??" w:eastAsia="MS ??" w:cs="MS ??"/>
      <w:sz w:val="28"/>
      <w:szCs w:val="28"/>
      <w:lang w:eastAsia="ru-RU"/>
    </w:rPr>
  </w:style>
  <w:style w:type="paragraph" w:styleId="aa">
    <w:name w:val="Body Text"/>
    <w:basedOn w:val="a"/>
    <w:link w:val="a9"/>
    <w:uiPriority w:val="99"/>
    <w:semiHidden/>
    <w:rsid w:val="0006657D"/>
    <w:pPr>
      <w:widowControl w:val="0"/>
      <w:tabs>
        <w:tab w:val="left" w:pos="426"/>
      </w:tabs>
      <w:autoSpaceDE w:val="0"/>
      <w:autoSpaceDN w:val="0"/>
      <w:adjustRightInd w:val="0"/>
      <w:spacing w:after="0" w:line="334" w:lineRule="exact"/>
      <w:jc w:val="both"/>
    </w:pPr>
    <w:rPr>
      <w:rFonts w:ascii="MS ??" w:eastAsia="MS ??" w:hAnsiTheme="minorHAnsi" w:cs="MS ??"/>
      <w:sz w:val="28"/>
      <w:szCs w:val="28"/>
      <w:lang w:eastAsia="ru-RU"/>
    </w:rPr>
  </w:style>
  <w:style w:type="character" w:customStyle="1" w:styleId="11">
    <w:name w:val="Основной текст Знак1"/>
    <w:basedOn w:val="a0"/>
    <w:uiPriority w:val="99"/>
    <w:semiHidden/>
    <w:rsid w:val="0006657D"/>
    <w:rPr>
      <w:rFonts w:ascii="Georgia" w:eastAsia="Georgia" w:hAnsi="Georgia" w:cs="Georgia"/>
    </w:rPr>
  </w:style>
  <w:style w:type="character" w:customStyle="1" w:styleId="BodyTextChar">
    <w:name w:val="Body Text Char"/>
    <w:basedOn w:val="a0"/>
    <w:uiPriority w:val="99"/>
    <w:semiHidden/>
    <w:locked/>
    <w:rsid w:val="0006657D"/>
    <w:rPr>
      <w:lang w:eastAsia="en-US"/>
    </w:rPr>
  </w:style>
  <w:style w:type="paragraph" w:customStyle="1" w:styleId="Heading">
    <w:name w:val="Heading"/>
    <w:uiPriority w:val="99"/>
    <w:semiHidden/>
    <w:rsid w:val="0006657D"/>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
    <w:name w:val="Оглавление_"/>
    <w:basedOn w:val="a0"/>
    <w:link w:val="12"/>
    <w:uiPriority w:val="99"/>
    <w:semiHidden/>
    <w:locked/>
    <w:rsid w:val="0006657D"/>
    <w:rPr>
      <w:rFonts w:ascii="Arial Unicode MS" w:eastAsia="Arial Unicode MS" w:hAnsi="Arial Unicode MS" w:cs="Arial Unicode MS"/>
      <w:spacing w:val="3"/>
      <w:sz w:val="12"/>
      <w:szCs w:val="12"/>
      <w:shd w:val="clear" w:color="auto" w:fill="FFFFFF"/>
    </w:rPr>
  </w:style>
  <w:style w:type="paragraph" w:customStyle="1" w:styleId="12">
    <w:name w:val="Оглавление1"/>
    <w:basedOn w:val="a"/>
    <w:link w:val="ab"/>
    <w:uiPriority w:val="99"/>
    <w:semiHidden/>
    <w:rsid w:val="0006657D"/>
    <w:pPr>
      <w:widowControl w:val="0"/>
      <w:shd w:val="clear" w:color="auto" w:fill="FFFFFF"/>
      <w:spacing w:after="0" w:line="144" w:lineRule="exact"/>
      <w:jc w:val="both"/>
    </w:pPr>
    <w:rPr>
      <w:rFonts w:ascii="Arial Unicode MS" w:eastAsia="Arial Unicode MS" w:hAnsi="Arial Unicode MS" w:cs="Arial Unicode MS"/>
      <w:spacing w:val="3"/>
      <w:sz w:val="12"/>
      <w:szCs w:val="12"/>
    </w:rPr>
  </w:style>
  <w:style w:type="character" w:customStyle="1" w:styleId="ac">
    <w:name w:val="Основной текст_"/>
    <w:basedOn w:val="a0"/>
    <w:uiPriority w:val="99"/>
    <w:rsid w:val="0006657D"/>
    <w:rPr>
      <w:rFonts w:ascii="Arial" w:hAnsi="Arial" w:cs="Arial"/>
      <w:spacing w:val="1"/>
      <w:sz w:val="14"/>
      <w:szCs w:val="14"/>
    </w:rPr>
  </w:style>
  <w:style w:type="paragraph" w:customStyle="1" w:styleId="dt-p">
    <w:name w:val="dt-p"/>
    <w:basedOn w:val="a"/>
    <w:uiPriority w:val="99"/>
    <w:rsid w:val="00066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uiPriority w:val="99"/>
    <w:rsid w:val="0006657D"/>
    <w:rPr>
      <w:rFonts w:ascii="Times New Roman" w:hAnsi="Times New Roman" w:cs="Times New Roman"/>
    </w:rPr>
  </w:style>
  <w:style w:type="paragraph" w:styleId="2">
    <w:name w:val="Body Text 2"/>
    <w:basedOn w:val="a"/>
    <w:link w:val="20"/>
    <w:uiPriority w:val="99"/>
    <w:rsid w:val="0006657D"/>
    <w:pPr>
      <w:spacing w:after="120" w:line="480" w:lineRule="auto"/>
    </w:pPr>
  </w:style>
  <w:style w:type="character" w:customStyle="1" w:styleId="20">
    <w:name w:val="Основной текст 2 Знак"/>
    <w:basedOn w:val="a0"/>
    <w:link w:val="2"/>
    <w:uiPriority w:val="99"/>
    <w:rsid w:val="0006657D"/>
    <w:rPr>
      <w:rFonts w:ascii="Georgia" w:eastAsia="Georgia" w:hAnsi="Georgia" w:cs="Georgia"/>
    </w:rPr>
  </w:style>
  <w:style w:type="paragraph" w:customStyle="1" w:styleId="Default">
    <w:name w:val="Default"/>
    <w:uiPriority w:val="99"/>
    <w:semiHidden/>
    <w:rsid w:val="0006657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d">
    <w:name w:val="No Spacing"/>
    <w:uiPriority w:val="99"/>
    <w:qFormat/>
    <w:rsid w:val="0006657D"/>
    <w:pPr>
      <w:spacing w:after="0" w:line="240" w:lineRule="auto"/>
    </w:pPr>
    <w:rPr>
      <w:rFonts w:ascii="Times New Roman" w:eastAsia="Times New Roman" w:hAnsi="Times New Roman" w:cs="Times New Roman"/>
      <w:sz w:val="24"/>
      <w:szCs w:val="24"/>
      <w:lang w:eastAsia="ru-RU"/>
    </w:rPr>
  </w:style>
  <w:style w:type="paragraph" w:styleId="ae">
    <w:name w:val="Normal (Web)"/>
    <w:aliases w:val="Normal (Web) Char"/>
    <w:basedOn w:val="a"/>
    <w:link w:val="af"/>
    <w:uiPriority w:val="99"/>
    <w:semiHidden/>
    <w:rsid w:val="0006657D"/>
    <w:pPr>
      <w:spacing w:before="100" w:beforeAutospacing="1" w:after="100" w:afterAutospacing="1" w:line="240" w:lineRule="auto"/>
    </w:pPr>
    <w:rPr>
      <w:rFonts w:eastAsia="Times New Roman"/>
      <w:sz w:val="24"/>
      <w:szCs w:val="24"/>
      <w:lang w:eastAsia="ru-RU"/>
    </w:rPr>
  </w:style>
  <w:style w:type="character" w:customStyle="1" w:styleId="af">
    <w:name w:val="Обычный (веб) Знак"/>
    <w:aliases w:val="Normal (Web) Char Знак"/>
    <w:link w:val="ae"/>
    <w:uiPriority w:val="99"/>
    <w:semiHidden/>
    <w:locked/>
    <w:rsid w:val="0006657D"/>
    <w:rPr>
      <w:rFonts w:ascii="Georgia" w:eastAsia="Times New Roman" w:hAnsi="Georgia" w:cs="Georgia"/>
      <w:sz w:val="24"/>
      <w:szCs w:val="24"/>
      <w:lang w:eastAsia="ru-RU"/>
    </w:rPr>
  </w:style>
  <w:style w:type="character" w:styleId="af0">
    <w:name w:val="Hyperlink"/>
    <w:basedOn w:val="a0"/>
    <w:uiPriority w:val="99"/>
    <w:rsid w:val="0006657D"/>
    <w:rPr>
      <w:color w:val="0000FF"/>
      <w:u w:val="single"/>
    </w:rPr>
  </w:style>
  <w:style w:type="character" w:styleId="af1">
    <w:name w:val="FollowedHyperlink"/>
    <w:basedOn w:val="a0"/>
    <w:uiPriority w:val="99"/>
    <w:rsid w:val="0006657D"/>
    <w:rPr>
      <w:color w:val="800080"/>
      <w:u w:val="single"/>
    </w:rPr>
  </w:style>
  <w:style w:type="character" w:customStyle="1" w:styleId="9">
    <w:name w:val="Знак Знак9"/>
    <w:basedOn w:val="a0"/>
    <w:uiPriority w:val="99"/>
    <w:locked/>
    <w:rsid w:val="0006657D"/>
    <w:rPr>
      <w:rFonts w:ascii="Cambria" w:eastAsia="MS ??" w:hAnsi="Cambria" w:cs="Cambria"/>
      <w:b/>
      <w:bCs/>
      <w:kern w:val="32"/>
      <w:sz w:val="32"/>
      <w:szCs w:val="32"/>
      <w:lang w:val="ru-RU" w:eastAsia="ru-RU"/>
    </w:rPr>
  </w:style>
  <w:style w:type="character" w:customStyle="1" w:styleId="NormalWebChar">
    <w:name w:val="Normal (Web) Char Знак Знак"/>
    <w:uiPriority w:val="99"/>
    <w:locked/>
    <w:rsid w:val="0006657D"/>
    <w:rPr>
      <w:rFonts w:ascii="Calibri" w:hAnsi="Calibri" w:cs="Calibri"/>
      <w:sz w:val="24"/>
      <w:szCs w:val="24"/>
      <w:lang w:val="ru-RU" w:eastAsia="ru-RU"/>
    </w:rPr>
  </w:style>
  <w:style w:type="character" w:customStyle="1" w:styleId="af2">
    <w:name w:val="Текст сноски Знак"/>
    <w:basedOn w:val="a0"/>
    <w:link w:val="af3"/>
    <w:uiPriority w:val="99"/>
    <w:semiHidden/>
    <w:locked/>
    <w:rsid w:val="0006657D"/>
    <w:rPr>
      <w:rFonts w:ascii="Calibri" w:hAnsi="Calibri" w:cs="Calibri"/>
      <w:lang w:eastAsia="ru-RU"/>
    </w:rPr>
  </w:style>
  <w:style w:type="paragraph" w:styleId="af3">
    <w:name w:val="footnote text"/>
    <w:basedOn w:val="a"/>
    <w:link w:val="af2"/>
    <w:uiPriority w:val="99"/>
    <w:semiHidden/>
    <w:rsid w:val="0006657D"/>
    <w:pPr>
      <w:spacing w:after="0" w:line="240" w:lineRule="auto"/>
    </w:pPr>
    <w:rPr>
      <w:rFonts w:ascii="Calibri" w:eastAsiaTheme="minorHAnsi" w:hAnsi="Calibri" w:cs="Calibri"/>
      <w:lang w:eastAsia="ru-RU"/>
    </w:rPr>
  </w:style>
  <w:style w:type="character" w:customStyle="1" w:styleId="13">
    <w:name w:val="Текст сноски Знак1"/>
    <w:basedOn w:val="a0"/>
    <w:uiPriority w:val="99"/>
    <w:semiHidden/>
    <w:rsid w:val="0006657D"/>
    <w:rPr>
      <w:rFonts w:ascii="Georgia" w:eastAsia="Georgia" w:hAnsi="Georgia" w:cs="Georgia"/>
      <w:sz w:val="20"/>
      <w:szCs w:val="20"/>
    </w:rPr>
  </w:style>
  <w:style w:type="character" w:customStyle="1" w:styleId="FootnoteTextChar">
    <w:name w:val="Footnote Text Char"/>
    <w:basedOn w:val="a0"/>
    <w:uiPriority w:val="99"/>
    <w:semiHidden/>
    <w:locked/>
    <w:rsid w:val="0006657D"/>
    <w:rPr>
      <w:sz w:val="20"/>
      <w:szCs w:val="20"/>
      <w:lang w:eastAsia="en-US"/>
    </w:rPr>
  </w:style>
  <w:style w:type="character" w:customStyle="1" w:styleId="4">
    <w:name w:val="Знак Знак4"/>
    <w:basedOn w:val="a0"/>
    <w:uiPriority w:val="99"/>
    <w:locked/>
    <w:rsid w:val="0006657D"/>
    <w:rPr>
      <w:rFonts w:ascii="MS ??" w:eastAsia="MS ??" w:cs="MS ??"/>
      <w:sz w:val="24"/>
      <w:szCs w:val="24"/>
      <w:lang w:val="ru-RU" w:eastAsia="ru-RU"/>
    </w:rPr>
  </w:style>
  <w:style w:type="character" w:customStyle="1" w:styleId="af4">
    <w:name w:val="Название Знак"/>
    <w:basedOn w:val="a0"/>
    <w:link w:val="af5"/>
    <w:uiPriority w:val="99"/>
    <w:locked/>
    <w:rsid w:val="0006657D"/>
    <w:rPr>
      <w:rFonts w:ascii="Cambria" w:eastAsia="MS ??" w:hAnsi="Cambria" w:cs="Cambria"/>
      <w:b/>
      <w:bCs/>
      <w:kern w:val="28"/>
      <w:sz w:val="32"/>
      <w:szCs w:val="32"/>
      <w:lang w:eastAsia="ru-RU"/>
    </w:rPr>
  </w:style>
  <w:style w:type="paragraph" w:styleId="af5">
    <w:name w:val="Title"/>
    <w:basedOn w:val="a"/>
    <w:link w:val="af4"/>
    <w:uiPriority w:val="99"/>
    <w:qFormat/>
    <w:rsid w:val="0006657D"/>
    <w:pPr>
      <w:spacing w:before="240" w:after="60" w:line="240" w:lineRule="auto"/>
      <w:jc w:val="center"/>
      <w:outlineLvl w:val="0"/>
    </w:pPr>
    <w:rPr>
      <w:rFonts w:ascii="Cambria" w:eastAsia="MS ??" w:hAnsi="Cambria" w:cs="Cambria"/>
      <w:b/>
      <w:bCs/>
      <w:kern w:val="28"/>
      <w:sz w:val="32"/>
      <w:szCs w:val="32"/>
      <w:lang w:eastAsia="ru-RU"/>
    </w:rPr>
  </w:style>
  <w:style w:type="character" w:customStyle="1" w:styleId="14">
    <w:name w:val="Название Знак1"/>
    <w:basedOn w:val="a0"/>
    <w:uiPriority w:val="10"/>
    <w:rsid w:val="0006657D"/>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a0"/>
    <w:uiPriority w:val="99"/>
    <w:locked/>
    <w:rsid w:val="0006657D"/>
    <w:rPr>
      <w:rFonts w:ascii="Cambria" w:hAnsi="Cambria" w:cs="Cambria"/>
      <w:b/>
      <w:bCs/>
      <w:kern w:val="28"/>
      <w:sz w:val="32"/>
      <w:szCs w:val="32"/>
      <w:lang w:eastAsia="en-US"/>
    </w:rPr>
  </w:style>
  <w:style w:type="character" w:customStyle="1" w:styleId="7">
    <w:name w:val="Знак Знак7"/>
    <w:basedOn w:val="a0"/>
    <w:uiPriority w:val="99"/>
    <w:locked/>
    <w:rsid w:val="0006657D"/>
    <w:rPr>
      <w:rFonts w:ascii="MS ??" w:eastAsia="MS ??" w:cs="MS ??"/>
      <w:sz w:val="28"/>
      <w:szCs w:val="28"/>
      <w:lang w:val="ru-RU" w:eastAsia="ru-RU"/>
    </w:rPr>
  </w:style>
  <w:style w:type="character" w:customStyle="1" w:styleId="af6">
    <w:name w:val="Основной текст с отступом Знак"/>
    <w:basedOn w:val="a0"/>
    <w:link w:val="af7"/>
    <w:uiPriority w:val="99"/>
    <w:locked/>
    <w:rsid w:val="0006657D"/>
    <w:rPr>
      <w:rFonts w:ascii="MS ??" w:eastAsia="MS ??" w:cs="MS ??"/>
      <w:sz w:val="24"/>
      <w:szCs w:val="24"/>
      <w:lang w:eastAsia="ru-RU"/>
    </w:rPr>
  </w:style>
  <w:style w:type="paragraph" w:styleId="af7">
    <w:name w:val="Body Text Indent"/>
    <w:basedOn w:val="a"/>
    <w:link w:val="af6"/>
    <w:uiPriority w:val="99"/>
    <w:rsid w:val="0006657D"/>
    <w:pPr>
      <w:spacing w:after="120" w:line="240" w:lineRule="auto"/>
      <w:ind w:left="283"/>
    </w:pPr>
    <w:rPr>
      <w:rFonts w:ascii="MS ??" w:eastAsia="MS ??" w:hAnsiTheme="minorHAnsi" w:cs="MS ??"/>
      <w:sz w:val="24"/>
      <w:szCs w:val="24"/>
      <w:lang w:eastAsia="ru-RU"/>
    </w:rPr>
  </w:style>
  <w:style w:type="character" w:customStyle="1" w:styleId="15">
    <w:name w:val="Основной текст с отступом Знак1"/>
    <w:basedOn w:val="a0"/>
    <w:uiPriority w:val="99"/>
    <w:semiHidden/>
    <w:rsid w:val="0006657D"/>
    <w:rPr>
      <w:rFonts w:ascii="Georgia" w:eastAsia="Georgia" w:hAnsi="Georgia" w:cs="Georgia"/>
    </w:rPr>
  </w:style>
  <w:style w:type="character" w:customStyle="1" w:styleId="BodyTextIndentChar">
    <w:name w:val="Body Text Indent Char"/>
    <w:basedOn w:val="a0"/>
    <w:uiPriority w:val="99"/>
    <w:semiHidden/>
    <w:locked/>
    <w:rsid w:val="0006657D"/>
    <w:rPr>
      <w:lang w:eastAsia="en-US"/>
    </w:rPr>
  </w:style>
  <w:style w:type="character" w:customStyle="1" w:styleId="6">
    <w:name w:val="Знак Знак6"/>
    <w:basedOn w:val="a0"/>
    <w:uiPriority w:val="99"/>
    <w:locked/>
    <w:rsid w:val="0006657D"/>
    <w:rPr>
      <w:rFonts w:ascii="MS ??" w:eastAsia="MS ??" w:cs="MS ??"/>
      <w:sz w:val="28"/>
      <w:szCs w:val="28"/>
      <w:lang w:val="ru-RU" w:eastAsia="ru-RU"/>
    </w:rPr>
  </w:style>
  <w:style w:type="character" w:customStyle="1" w:styleId="21">
    <w:name w:val="Основной текст с отступом 2 Знак"/>
    <w:basedOn w:val="a0"/>
    <w:link w:val="22"/>
    <w:uiPriority w:val="99"/>
    <w:locked/>
    <w:rsid w:val="0006657D"/>
    <w:rPr>
      <w:rFonts w:ascii="MS ??" w:eastAsia="MS ??" w:cs="MS ??"/>
      <w:sz w:val="24"/>
      <w:szCs w:val="24"/>
      <w:lang w:eastAsia="ru-RU"/>
    </w:rPr>
  </w:style>
  <w:style w:type="paragraph" w:styleId="22">
    <w:name w:val="Body Text Indent 2"/>
    <w:basedOn w:val="a"/>
    <w:link w:val="21"/>
    <w:uiPriority w:val="99"/>
    <w:rsid w:val="0006657D"/>
    <w:pPr>
      <w:spacing w:after="120" w:line="480" w:lineRule="auto"/>
      <w:ind w:left="283"/>
    </w:pPr>
    <w:rPr>
      <w:rFonts w:ascii="MS ??" w:eastAsia="MS ??" w:hAnsiTheme="minorHAnsi" w:cs="MS ??"/>
      <w:sz w:val="24"/>
      <w:szCs w:val="24"/>
      <w:lang w:eastAsia="ru-RU"/>
    </w:rPr>
  </w:style>
  <w:style w:type="character" w:customStyle="1" w:styleId="210">
    <w:name w:val="Основной текст с отступом 2 Знак1"/>
    <w:basedOn w:val="a0"/>
    <w:uiPriority w:val="99"/>
    <w:semiHidden/>
    <w:rsid w:val="0006657D"/>
    <w:rPr>
      <w:rFonts w:ascii="Georgia" w:eastAsia="Georgia" w:hAnsi="Georgia" w:cs="Georgia"/>
    </w:rPr>
  </w:style>
  <w:style w:type="character" w:customStyle="1" w:styleId="BodyTextIndent2Char">
    <w:name w:val="Body Text Indent 2 Char"/>
    <w:basedOn w:val="a0"/>
    <w:uiPriority w:val="99"/>
    <w:semiHidden/>
    <w:locked/>
    <w:rsid w:val="0006657D"/>
    <w:rPr>
      <w:lang w:eastAsia="en-US"/>
    </w:rPr>
  </w:style>
  <w:style w:type="character" w:customStyle="1" w:styleId="23">
    <w:name w:val="Золовок 2 Знак"/>
    <w:link w:val="24"/>
    <w:uiPriority w:val="99"/>
    <w:semiHidden/>
    <w:locked/>
    <w:rsid w:val="0006657D"/>
    <w:rPr>
      <w:rFonts w:ascii="Cambria" w:hAnsi="Cambria" w:cs="Cambria"/>
      <w:b/>
      <w:bCs/>
      <w:kern w:val="32"/>
      <w:sz w:val="32"/>
      <w:szCs w:val="32"/>
      <w:lang w:val="en-US" w:eastAsia="ru-RU"/>
    </w:rPr>
  </w:style>
  <w:style w:type="paragraph" w:customStyle="1" w:styleId="24">
    <w:name w:val="Золовок 2"/>
    <w:basedOn w:val="1"/>
    <w:link w:val="23"/>
    <w:uiPriority w:val="99"/>
    <w:semiHidden/>
    <w:rsid w:val="0006657D"/>
    <w:pPr>
      <w:keepLines w:val="0"/>
      <w:spacing w:before="0" w:line="240" w:lineRule="auto"/>
    </w:pPr>
    <w:rPr>
      <w:rFonts w:ascii="Cambria" w:eastAsiaTheme="minorHAnsi" w:hAnsi="Cambria" w:cs="Cambria"/>
      <w:color w:val="auto"/>
      <w:kern w:val="32"/>
      <w:sz w:val="32"/>
      <w:szCs w:val="32"/>
      <w:lang w:val="en-US" w:eastAsia="ru-RU"/>
    </w:rPr>
  </w:style>
  <w:style w:type="paragraph" w:customStyle="1" w:styleId="af8">
    <w:name w:val="Буллит"/>
    <w:basedOn w:val="a"/>
    <w:uiPriority w:val="99"/>
    <w:semiHidden/>
    <w:rsid w:val="0006657D"/>
    <w:pPr>
      <w:autoSpaceDE w:val="0"/>
      <w:autoSpaceDN w:val="0"/>
      <w:adjustRightInd w:val="0"/>
      <w:spacing w:after="0" w:line="214" w:lineRule="atLeast"/>
      <w:ind w:firstLine="244"/>
      <w:jc w:val="both"/>
    </w:pPr>
    <w:rPr>
      <w:rFonts w:ascii="NewtonCSanPin" w:eastAsia="Times New Roman" w:hAnsi="NewtonCSanPin" w:cs="NewtonCSanPin"/>
      <w:color w:val="000000"/>
      <w:sz w:val="21"/>
      <w:szCs w:val="21"/>
      <w:lang w:eastAsia="ru-RU"/>
    </w:rPr>
  </w:style>
  <w:style w:type="paragraph" w:customStyle="1" w:styleId="16">
    <w:name w:val="Абзац списка1"/>
    <w:basedOn w:val="a"/>
    <w:uiPriority w:val="99"/>
    <w:semiHidden/>
    <w:rsid w:val="0006657D"/>
    <w:pPr>
      <w:spacing w:after="240" w:line="480" w:lineRule="auto"/>
      <w:ind w:left="720" w:firstLine="360"/>
    </w:pPr>
    <w:rPr>
      <w:rFonts w:ascii="Calibri" w:hAnsi="Calibri" w:cs="Calibri"/>
      <w:lang w:val="en-US"/>
    </w:rPr>
  </w:style>
  <w:style w:type="paragraph" w:customStyle="1" w:styleId="p4">
    <w:name w:val="p4"/>
    <w:basedOn w:val="a"/>
    <w:uiPriority w:val="99"/>
    <w:semiHidden/>
    <w:rsid w:val="00066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0"/>
    <w:uiPriority w:val="99"/>
    <w:rsid w:val="0006657D"/>
    <w:rPr>
      <w:rFonts w:ascii="Times New Roman" w:hAnsi="Times New Roman" w:cs="Times New Roman"/>
      <w:sz w:val="24"/>
      <w:szCs w:val="24"/>
      <w:u w:val="none"/>
      <w:effect w:val="none"/>
    </w:rPr>
  </w:style>
  <w:style w:type="paragraph" w:customStyle="1" w:styleId="af9">
    <w:name w:val="Знак"/>
    <w:basedOn w:val="a"/>
    <w:uiPriority w:val="99"/>
    <w:semiHidden/>
    <w:rsid w:val="0006657D"/>
    <w:pPr>
      <w:spacing w:before="100" w:beforeAutospacing="1" w:after="100" w:afterAutospacing="1" w:line="240" w:lineRule="auto"/>
    </w:pPr>
    <w:rPr>
      <w:rFonts w:ascii="Tahoma" w:hAnsi="Tahoma" w:cs="Tahoma"/>
      <w:sz w:val="20"/>
      <w:szCs w:val="20"/>
      <w:lang w:val="en-US"/>
    </w:rPr>
  </w:style>
  <w:style w:type="paragraph" w:customStyle="1" w:styleId="25">
    <w:name w:val="Абзац списка2"/>
    <w:basedOn w:val="a"/>
    <w:uiPriority w:val="99"/>
    <w:rsid w:val="0006657D"/>
    <w:pPr>
      <w:spacing w:after="240" w:line="480" w:lineRule="auto"/>
      <w:ind w:left="720" w:firstLine="360"/>
    </w:pPr>
    <w:rPr>
      <w:rFonts w:ascii="Calibri" w:hAnsi="Calibri" w:cs="Calibri"/>
      <w:lang w:val="en-US"/>
    </w:rPr>
  </w:style>
  <w:style w:type="table" w:styleId="afa">
    <w:name w:val="Table Grid"/>
    <w:basedOn w:val="a1"/>
    <w:uiPriority w:val="99"/>
    <w:rsid w:val="0006657D"/>
    <w:pPr>
      <w:spacing w:after="0" w:line="240" w:lineRule="auto"/>
    </w:pPr>
    <w:rPr>
      <w:rFonts w:ascii="Calibri" w:eastAsia="Georgia"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basedOn w:val="a0"/>
    <w:link w:val="211"/>
    <w:uiPriority w:val="99"/>
    <w:locked/>
    <w:rsid w:val="0006657D"/>
    <w:rPr>
      <w:shd w:val="clear" w:color="auto" w:fill="FFFFFF"/>
    </w:rPr>
  </w:style>
  <w:style w:type="paragraph" w:customStyle="1" w:styleId="211">
    <w:name w:val="Основной текст (2)1"/>
    <w:basedOn w:val="a"/>
    <w:link w:val="26"/>
    <w:uiPriority w:val="99"/>
    <w:rsid w:val="0006657D"/>
    <w:pPr>
      <w:widowControl w:val="0"/>
      <w:shd w:val="clear" w:color="auto" w:fill="FFFFFF"/>
      <w:spacing w:after="240" w:line="317" w:lineRule="exact"/>
      <w:jc w:val="both"/>
    </w:pPr>
    <w:rPr>
      <w:rFonts w:asciiTheme="minorHAnsi" w:eastAsiaTheme="minorHAnsi" w:hAnsiTheme="minorHAnsi" w:cstheme="minorBidi"/>
    </w:rPr>
  </w:style>
  <w:style w:type="character" w:customStyle="1" w:styleId="17">
    <w:name w:val="Заголовок №1_"/>
    <w:basedOn w:val="a0"/>
    <w:link w:val="18"/>
    <w:uiPriority w:val="99"/>
    <w:locked/>
    <w:rsid w:val="0006657D"/>
    <w:rPr>
      <w:b/>
      <w:bCs/>
      <w:shd w:val="clear" w:color="auto" w:fill="FFFFFF"/>
    </w:rPr>
  </w:style>
  <w:style w:type="paragraph" w:customStyle="1" w:styleId="18">
    <w:name w:val="Заголовок №1"/>
    <w:basedOn w:val="a"/>
    <w:link w:val="17"/>
    <w:uiPriority w:val="99"/>
    <w:rsid w:val="0006657D"/>
    <w:pPr>
      <w:widowControl w:val="0"/>
      <w:shd w:val="clear" w:color="auto" w:fill="FFFFFF"/>
      <w:spacing w:after="0" w:line="317" w:lineRule="exact"/>
      <w:jc w:val="center"/>
      <w:outlineLvl w:val="0"/>
    </w:pPr>
    <w:rPr>
      <w:rFonts w:asciiTheme="minorHAnsi" w:eastAsiaTheme="minorHAnsi" w:hAnsiTheme="minorHAnsi" w:cstheme="minorBidi"/>
      <w:b/>
      <w:bCs/>
    </w:rPr>
  </w:style>
  <w:style w:type="character" w:customStyle="1" w:styleId="70">
    <w:name w:val="Основной текст (7)_"/>
    <w:basedOn w:val="a0"/>
    <w:link w:val="71"/>
    <w:uiPriority w:val="99"/>
    <w:locked/>
    <w:rsid w:val="0006657D"/>
    <w:rPr>
      <w:b/>
      <w:bCs/>
      <w:shd w:val="clear" w:color="auto" w:fill="FFFFFF"/>
    </w:rPr>
  </w:style>
  <w:style w:type="paragraph" w:customStyle="1" w:styleId="71">
    <w:name w:val="Основной текст (7)"/>
    <w:basedOn w:val="a"/>
    <w:link w:val="70"/>
    <w:uiPriority w:val="99"/>
    <w:rsid w:val="0006657D"/>
    <w:pPr>
      <w:widowControl w:val="0"/>
      <w:shd w:val="clear" w:color="auto" w:fill="FFFFFF"/>
      <w:spacing w:after="240" w:line="317" w:lineRule="exact"/>
      <w:ind w:hanging="140"/>
      <w:jc w:val="center"/>
    </w:pPr>
    <w:rPr>
      <w:rFonts w:asciiTheme="minorHAnsi" w:eastAsiaTheme="minorHAnsi" w:hAnsiTheme="minorHAnsi" w:cstheme="minorBidi"/>
      <w:b/>
      <w:bCs/>
    </w:rPr>
  </w:style>
  <w:style w:type="character" w:customStyle="1" w:styleId="27">
    <w:name w:val="Подпись к таблице (2)_"/>
    <w:basedOn w:val="a0"/>
    <w:link w:val="212"/>
    <w:uiPriority w:val="99"/>
    <w:locked/>
    <w:rsid w:val="0006657D"/>
    <w:rPr>
      <w:shd w:val="clear" w:color="auto" w:fill="FFFFFF"/>
    </w:rPr>
  </w:style>
  <w:style w:type="paragraph" w:customStyle="1" w:styleId="212">
    <w:name w:val="Подпись к таблице (2)1"/>
    <w:basedOn w:val="a"/>
    <w:link w:val="27"/>
    <w:uiPriority w:val="99"/>
    <w:rsid w:val="0006657D"/>
    <w:pPr>
      <w:widowControl w:val="0"/>
      <w:shd w:val="clear" w:color="auto" w:fill="FFFFFF"/>
      <w:spacing w:after="0" w:line="317" w:lineRule="exact"/>
    </w:pPr>
    <w:rPr>
      <w:rFonts w:asciiTheme="minorHAnsi" w:eastAsiaTheme="minorHAnsi" w:hAnsiTheme="minorHAnsi" w:cstheme="minorBidi"/>
    </w:rPr>
  </w:style>
  <w:style w:type="character" w:customStyle="1" w:styleId="28">
    <w:name w:val="Основной текст (2) + Полужирный"/>
    <w:basedOn w:val="26"/>
    <w:uiPriority w:val="99"/>
    <w:rsid w:val="0006657D"/>
    <w:rPr>
      <w:rFonts w:ascii="Times New Roman" w:hAnsi="Times New Roman" w:cs="Times New Roman"/>
      <w:b/>
      <w:bCs/>
      <w:u w:val="none"/>
      <w:shd w:val="clear" w:color="auto" w:fill="FFFFFF"/>
    </w:rPr>
  </w:style>
  <w:style w:type="character" w:customStyle="1" w:styleId="29">
    <w:name w:val="Основной текст (2)"/>
    <w:basedOn w:val="26"/>
    <w:uiPriority w:val="99"/>
    <w:rsid w:val="0006657D"/>
    <w:rPr>
      <w:rFonts w:ascii="Times New Roman" w:hAnsi="Times New Roman" w:cs="Times New Roman"/>
      <w:u w:val="none"/>
      <w:shd w:val="clear" w:color="auto" w:fill="FFFFFF"/>
    </w:rPr>
  </w:style>
  <w:style w:type="character" w:customStyle="1" w:styleId="280">
    <w:name w:val="Основной текст (2) + 8"/>
    <w:aliases w:val="5 pt,Основной текст (2) + 11,Курсив"/>
    <w:basedOn w:val="26"/>
    <w:uiPriority w:val="99"/>
    <w:rsid w:val="0006657D"/>
    <w:rPr>
      <w:rFonts w:ascii="Times New Roman" w:hAnsi="Times New Roman" w:cs="Times New Roman"/>
      <w:sz w:val="17"/>
      <w:szCs w:val="17"/>
      <w:u w:val="none"/>
      <w:shd w:val="clear" w:color="auto" w:fill="FFFFFF"/>
    </w:rPr>
  </w:style>
  <w:style w:type="character" w:customStyle="1" w:styleId="213">
    <w:name w:val="Основной текст (2) + Полужирный1"/>
    <w:basedOn w:val="26"/>
    <w:uiPriority w:val="99"/>
    <w:rsid w:val="0006657D"/>
    <w:rPr>
      <w:rFonts w:ascii="Times New Roman" w:hAnsi="Times New Roman" w:cs="Times New Roman"/>
      <w:b/>
      <w:bCs/>
      <w:u w:val="none"/>
      <w:shd w:val="clear" w:color="auto" w:fill="FFFFFF"/>
    </w:rPr>
  </w:style>
  <w:style w:type="character" w:customStyle="1" w:styleId="2112">
    <w:name w:val="Основной текст (2) + 112"/>
    <w:aliases w:val="5 pt3,Полужирный2,Курсив4"/>
    <w:basedOn w:val="26"/>
    <w:uiPriority w:val="99"/>
    <w:rsid w:val="0006657D"/>
    <w:rPr>
      <w:b/>
      <w:bCs/>
      <w:i/>
      <w:iCs/>
      <w:sz w:val="23"/>
      <w:szCs w:val="23"/>
      <w:shd w:val="clear" w:color="auto" w:fill="FFFFFF"/>
    </w:rPr>
  </w:style>
  <w:style w:type="paragraph" w:customStyle="1" w:styleId="2a">
    <w:name w:val="Знак Знак2"/>
    <w:basedOn w:val="a"/>
    <w:uiPriority w:val="99"/>
    <w:rsid w:val="0006657D"/>
    <w:pPr>
      <w:tabs>
        <w:tab w:val="num" w:pos="720"/>
      </w:tabs>
      <w:spacing w:after="160" w:line="240" w:lineRule="exact"/>
      <w:ind w:left="720" w:hanging="720"/>
      <w:jc w:val="both"/>
    </w:pPr>
    <w:rPr>
      <w:rFonts w:ascii="Verdana" w:eastAsia="SimSun" w:hAnsi="Verdana" w:cs="Verdana"/>
      <w:sz w:val="20"/>
      <w:szCs w:val="20"/>
      <w:lang w:val="en-US"/>
    </w:rPr>
  </w:style>
  <w:style w:type="character" w:customStyle="1" w:styleId="100">
    <w:name w:val="Знак Знак10"/>
    <w:uiPriority w:val="99"/>
    <w:locked/>
    <w:rsid w:val="0006657D"/>
    <w:rPr>
      <w:rFonts w:ascii="Georgia" w:hAnsi="Georgia" w:cs="Georgia"/>
      <w:b/>
      <w:bCs/>
      <w:color w:val="365F91"/>
      <w:sz w:val="28"/>
      <w:szCs w:val="28"/>
      <w:lang w:val="ru-RU" w:eastAsia="ru-RU"/>
    </w:rPr>
  </w:style>
  <w:style w:type="character" w:customStyle="1" w:styleId="91">
    <w:name w:val="Знак Знак91"/>
    <w:uiPriority w:val="99"/>
    <w:locked/>
    <w:rsid w:val="0006657D"/>
    <w:rPr>
      <w:rFonts w:ascii="Arial" w:eastAsia="MS ??" w:hAnsi="Arial" w:cs="Arial"/>
      <w:b/>
      <w:bCs/>
      <w:sz w:val="26"/>
      <w:szCs w:val="26"/>
      <w:lang w:val="ru-RU" w:eastAsia="ru-RU"/>
    </w:rPr>
  </w:style>
  <w:style w:type="character" w:customStyle="1" w:styleId="5">
    <w:name w:val="Знак Знак5"/>
    <w:uiPriority w:val="99"/>
    <w:locked/>
    <w:rsid w:val="0006657D"/>
    <w:rPr>
      <w:rFonts w:ascii="Cambria" w:eastAsia="MS ??" w:hAnsi="Cambria" w:cs="Cambria"/>
      <w:b/>
      <w:bCs/>
      <w:kern w:val="28"/>
      <w:sz w:val="32"/>
      <w:szCs w:val="32"/>
      <w:lang w:val="ru-RU" w:eastAsia="ru-RU"/>
    </w:rPr>
  </w:style>
  <w:style w:type="character" w:customStyle="1" w:styleId="41">
    <w:name w:val="Знак Знак41"/>
    <w:uiPriority w:val="99"/>
    <w:locked/>
    <w:rsid w:val="0006657D"/>
    <w:rPr>
      <w:rFonts w:ascii="MS ??" w:eastAsia="MS ??" w:cs="MS ??"/>
      <w:sz w:val="28"/>
      <w:szCs w:val="28"/>
      <w:lang w:val="ru-RU" w:eastAsia="ru-RU"/>
    </w:rPr>
  </w:style>
  <w:style w:type="character" w:customStyle="1" w:styleId="31">
    <w:name w:val="Знак Знак3"/>
    <w:uiPriority w:val="99"/>
    <w:locked/>
    <w:rsid w:val="0006657D"/>
    <w:rPr>
      <w:rFonts w:ascii="MS ??" w:eastAsia="MS ??" w:cs="MS ??"/>
      <w:sz w:val="24"/>
      <w:szCs w:val="24"/>
      <w:lang w:val="ru-RU" w:eastAsia="ru-RU"/>
    </w:rPr>
  </w:style>
  <w:style w:type="character" w:customStyle="1" w:styleId="19">
    <w:name w:val="Знак Знак1"/>
    <w:uiPriority w:val="99"/>
    <w:locked/>
    <w:rsid w:val="0006657D"/>
    <w:rPr>
      <w:rFonts w:ascii="MS ??" w:eastAsia="MS ??" w:cs="MS ??"/>
      <w:sz w:val="24"/>
      <w:szCs w:val="24"/>
      <w:lang w:val="ru-RU" w:eastAsia="ru-RU"/>
    </w:rPr>
  </w:style>
  <w:style w:type="character" w:customStyle="1" w:styleId="afb">
    <w:name w:val="Подпись к таблице_"/>
    <w:link w:val="1a"/>
    <w:uiPriority w:val="99"/>
    <w:locked/>
    <w:rsid w:val="0006657D"/>
    <w:rPr>
      <w:b/>
      <w:bCs/>
      <w:shd w:val="clear" w:color="auto" w:fill="FFFFFF"/>
    </w:rPr>
  </w:style>
  <w:style w:type="paragraph" w:customStyle="1" w:styleId="1a">
    <w:name w:val="Подпись к таблице1"/>
    <w:basedOn w:val="a"/>
    <w:link w:val="afb"/>
    <w:uiPriority w:val="99"/>
    <w:rsid w:val="0006657D"/>
    <w:pPr>
      <w:widowControl w:val="0"/>
      <w:shd w:val="clear" w:color="auto" w:fill="FFFFFF"/>
      <w:spacing w:after="0" w:line="278" w:lineRule="exact"/>
      <w:jc w:val="center"/>
    </w:pPr>
    <w:rPr>
      <w:rFonts w:asciiTheme="minorHAnsi" w:eastAsiaTheme="minorHAnsi" w:hAnsiTheme="minorHAnsi" w:cstheme="minorBidi"/>
      <w:b/>
      <w:bCs/>
    </w:rPr>
  </w:style>
  <w:style w:type="character" w:customStyle="1" w:styleId="212pt3">
    <w:name w:val="Основной текст (2) + 12 pt3"/>
    <w:aliases w:val="Полужирный3"/>
    <w:uiPriority w:val="99"/>
    <w:rsid w:val="0006657D"/>
    <w:rPr>
      <w:rFonts w:ascii="Times New Roman" w:hAnsi="Times New Roman" w:cs="Times New Roman"/>
      <w:b/>
      <w:bCs/>
      <w:sz w:val="24"/>
      <w:szCs w:val="24"/>
      <w:u w:val="none"/>
      <w:effect w:val="none"/>
    </w:rPr>
  </w:style>
  <w:style w:type="character" w:customStyle="1" w:styleId="afc">
    <w:name w:val="Подпись к таблице"/>
    <w:uiPriority w:val="99"/>
    <w:rsid w:val="0006657D"/>
    <w:rPr>
      <w:rFonts w:ascii="Times New Roman" w:hAnsi="Times New Roman" w:cs="Times New Roman"/>
      <w:b/>
      <w:bCs/>
      <w:u w:val="single"/>
    </w:rPr>
  </w:style>
  <w:style w:type="character" w:customStyle="1" w:styleId="24pt">
    <w:name w:val="Основной текст (2) + 4 pt"/>
    <w:uiPriority w:val="99"/>
    <w:rsid w:val="0006657D"/>
    <w:rPr>
      <w:rFonts w:ascii="Times New Roman" w:hAnsi="Times New Roman" w:cs="Times New Roman"/>
      <w:sz w:val="8"/>
      <w:szCs w:val="8"/>
      <w:u w:val="none"/>
      <w:effect w:val="none"/>
    </w:rPr>
  </w:style>
  <w:style w:type="character" w:customStyle="1" w:styleId="212pt2">
    <w:name w:val="Основной текст (2) + 12 pt2"/>
    <w:uiPriority w:val="99"/>
    <w:rsid w:val="0006657D"/>
    <w:rPr>
      <w:rFonts w:ascii="Times New Roman" w:hAnsi="Times New Roman" w:cs="Times New Roman"/>
      <w:sz w:val="24"/>
      <w:szCs w:val="24"/>
      <w:u w:val="none"/>
      <w:effect w:val="none"/>
    </w:rPr>
  </w:style>
  <w:style w:type="character" w:customStyle="1" w:styleId="2MicrosoftSansSerif">
    <w:name w:val="Основной текст (2) + Microsoft Sans Serif"/>
    <w:uiPriority w:val="99"/>
    <w:rsid w:val="0006657D"/>
    <w:rPr>
      <w:rFonts w:ascii="Microsoft Sans Serif" w:hAnsi="Microsoft Sans Serif" w:cs="Microsoft Sans Serif"/>
      <w:sz w:val="22"/>
      <w:szCs w:val="22"/>
      <w:u w:val="none"/>
      <w:effect w:val="none"/>
    </w:rPr>
  </w:style>
  <w:style w:type="character" w:customStyle="1" w:styleId="240">
    <w:name w:val="Основной текст (2) + 4"/>
    <w:aliases w:val="5 pt1"/>
    <w:uiPriority w:val="99"/>
    <w:rsid w:val="0006657D"/>
    <w:rPr>
      <w:rFonts w:ascii="Times New Roman" w:hAnsi="Times New Roman" w:cs="Times New Roman"/>
      <w:sz w:val="9"/>
      <w:szCs w:val="9"/>
      <w:u w:val="none"/>
      <w:effect w:val="none"/>
    </w:rPr>
  </w:style>
  <w:style w:type="character" w:customStyle="1" w:styleId="212pt1">
    <w:name w:val="Основной текст (2) + 12 pt1"/>
    <w:aliases w:val="Полужирный1,Курсив1"/>
    <w:uiPriority w:val="99"/>
    <w:rsid w:val="0006657D"/>
    <w:rPr>
      <w:rFonts w:ascii="Times New Roman" w:hAnsi="Times New Roman" w:cs="Times New Roman"/>
      <w:b/>
      <w:bCs/>
      <w:i/>
      <w:iCs/>
      <w:sz w:val="24"/>
      <w:szCs w:val="24"/>
      <w:u w:val="none"/>
      <w:effect w:val="none"/>
    </w:rPr>
  </w:style>
  <w:style w:type="paragraph" w:customStyle="1" w:styleId="2b">
    <w:name w:val="Знак Знак2 Знак Знак"/>
    <w:basedOn w:val="a"/>
    <w:uiPriority w:val="99"/>
    <w:rsid w:val="0006657D"/>
    <w:pPr>
      <w:tabs>
        <w:tab w:val="num" w:pos="720"/>
      </w:tabs>
      <w:spacing w:after="160" w:line="240" w:lineRule="exact"/>
      <w:ind w:left="720" w:hanging="720"/>
      <w:jc w:val="both"/>
    </w:pPr>
    <w:rPr>
      <w:rFonts w:ascii="Verdana" w:eastAsia="SimSun" w:hAnsi="Verdana" w:cs="Verdana"/>
      <w:sz w:val="20"/>
      <w:szCs w:val="20"/>
      <w:lang w:val="en-US"/>
    </w:rPr>
  </w:style>
  <w:style w:type="paragraph" w:customStyle="1" w:styleId="32">
    <w:name w:val="Абзац списка3"/>
    <w:basedOn w:val="a"/>
    <w:uiPriority w:val="99"/>
    <w:rsid w:val="0006657D"/>
    <w:pPr>
      <w:spacing w:after="0" w:line="240" w:lineRule="auto"/>
      <w:ind w:left="720"/>
      <w:jc w:val="center"/>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57D"/>
    <w:rPr>
      <w:rFonts w:ascii="Georgia" w:eastAsia="Georgia" w:hAnsi="Georgia" w:cs="Georgia"/>
    </w:rPr>
  </w:style>
  <w:style w:type="paragraph" w:styleId="1">
    <w:name w:val="heading 1"/>
    <w:basedOn w:val="a"/>
    <w:next w:val="a"/>
    <w:link w:val="10"/>
    <w:uiPriority w:val="99"/>
    <w:qFormat/>
    <w:rsid w:val="0006657D"/>
    <w:pPr>
      <w:keepNext/>
      <w:keepLines/>
      <w:spacing w:before="480" w:after="0"/>
      <w:outlineLvl w:val="0"/>
    </w:pPr>
    <w:rPr>
      <w:rFonts w:eastAsia="Times New Roman"/>
      <w:b/>
      <w:bCs/>
      <w:color w:val="365F91"/>
      <w:sz w:val="28"/>
      <w:szCs w:val="28"/>
    </w:rPr>
  </w:style>
  <w:style w:type="paragraph" w:styleId="3">
    <w:name w:val="heading 3"/>
    <w:basedOn w:val="a"/>
    <w:next w:val="a"/>
    <w:link w:val="30"/>
    <w:uiPriority w:val="99"/>
    <w:qFormat/>
    <w:rsid w:val="0006657D"/>
    <w:pPr>
      <w:keepNext/>
      <w:spacing w:before="240" w:after="60" w:line="240" w:lineRule="auto"/>
      <w:outlineLvl w:val="2"/>
    </w:pPr>
    <w:rPr>
      <w:rFonts w:ascii="Arial" w:eastAsia="MS ??"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657D"/>
    <w:rPr>
      <w:rFonts w:ascii="Georgia" w:eastAsia="Times New Roman" w:hAnsi="Georgia" w:cs="Georgia"/>
      <w:b/>
      <w:bCs/>
      <w:color w:val="365F91"/>
      <w:sz w:val="28"/>
      <w:szCs w:val="28"/>
    </w:rPr>
  </w:style>
  <w:style w:type="character" w:customStyle="1" w:styleId="30">
    <w:name w:val="Заголовок 3 Знак"/>
    <w:basedOn w:val="a0"/>
    <w:link w:val="3"/>
    <w:uiPriority w:val="99"/>
    <w:rsid w:val="0006657D"/>
    <w:rPr>
      <w:rFonts w:ascii="Arial" w:eastAsia="MS ??" w:hAnsi="Arial" w:cs="Arial"/>
      <w:b/>
      <w:bCs/>
      <w:sz w:val="26"/>
      <w:szCs w:val="26"/>
      <w:lang w:eastAsia="ru-RU"/>
    </w:rPr>
  </w:style>
  <w:style w:type="character" w:customStyle="1" w:styleId="Heading3Char">
    <w:name w:val="Heading 3 Char"/>
    <w:basedOn w:val="a0"/>
    <w:uiPriority w:val="99"/>
    <w:semiHidden/>
    <w:locked/>
    <w:rsid w:val="0006657D"/>
    <w:rPr>
      <w:rFonts w:ascii="Cambria" w:hAnsi="Cambria" w:cs="Cambria"/>
      <w:b/>
      <w:bCs/>
      <w:sz w:val="26"/>
      <w:szCs w:val="26"/>
      <w:lang w:eastAsia="en-US"/>
    </w:rPr>
  </w:style>
  <w:style w:type="character" w:customStyle="1" w:styleId="Zag11">
    <w:name w:val="Zag_11"/>
    <w:uiPriority w:val="99"/>
    <w:rsid w:val="0006657D"/>
  </w:style>
  <w:style w:type="paragraph" w:customStyle="1" w:styleId="Zag2">
    <w:name w:val="Zag_2"/>
    <w:basedOn w:val="a"/>
    <w:uiPriority w:val="99"/>
    <w:rsid w:val="0006657D"/>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uiPriority w:val="99"/>
    <w:rsid w:val="0006657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styleId="a3">
    <w:name w:val="Balloon Text"/>
    <w:basedOn w:val="a"/>
    <w:link w:val="a4"/>
    <w:uiPriority w:val="99"/>
    <w:semiHidden/>
    <w:rsid w:val="000665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657D"/>
    <w:rPr>
      <w:rFonts w:ascii="Tahoma" w:eastAsia="Georgia" w:hAnsi="Tahoma" w:cs="Tahoma"/>
      <w:sz w:val="16"/>
      <w:szCs w:val="16"/>
    </w:rPr>
  </w:style>
  <w:style w:type="paragraph" w:styleId="a5">
    <w:name w:val="header"/>
    <w:basedOn w:val="a"/>
    <w:link w:val="a6"/>
    <w:uiPriority w:val="99"/>
    <w:semiHidden/>
    <w:rsid w:val="0006657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6657D"/>
    <w:rPr>
      <w:rFonts w:ascii="Georgia" w:eastAsia="Georgia" w:hAnsi="Georgia" w:cs="Georgia"/>
    </w:rPr>
  </w:style>
  <w:style w:type="paragraph" w:styleId="a7">
    <w:name w:val="footer"/>
    <w:basedOn w:val="a"/>
    <w:link w:val="a8"/>
    <w:uiPriority w:val="99"/>
    <w:semiHidden/>
    <w:rsid w:val="0006657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6657D"/>
    <w:rPr>
      <w:rFonts w:ascii="Georgia" w:eastAsia="Georgia" w:hAnsi="Georgia" w:cs="Georgia"/>
    </w:rPr>
  </w:style>
  <w:style w:type="character" w:customStyle="1" w:styleId="a9">
    <w:name w:val="Основной текст Знак"/>
    <w:basedOn w:val="a0"/>
    <w:link w:val="aa"/>
    <w:uiPriority w:val="99"/>
    <w:semiHidden/>
    <w:locked/>
    <w:rsid w:val="0006657D"/>
    <w:rPr>
      <w:rFonts w:ascii="MS ??" w:eastAsia="MS ??" w:cs="MS ??"/>
      <w:sz w:val="28"/>
      <w:szCs w:val="28"/>
      <w:lang w:eastAsia="ru-RU"/>
    </w:rPr>
  </w:style>
  <w:style w:type="paragraph" w:styleId="aa">
    <w:name w:val="Body Text"/>
    <w:basedOn w:val="a"/>
    <w:link w:val="a9"/>
    <w:uiPriority w:val="99"/>
    <w:semiHidden/>
    <w:rsid w:val="0006657D"/>
    <w:pPr>
      <w:widowControl w:val="0"/>
      <w:tabs>
        <w:tab w:val="left" w:pos="426"/>
      </w:tabs>
      <w:autoSpaceDE w:val="0"/>
      <w:autoSpaceDN w:val="0"/>
      <w:adjustRightInd w:val="0"/>
      <w:spacing w:after="0" w:line="334" w:lineRule="exact"/>
      <w:jc w:val="both"/>
    </w:pPr>
    <w:rPr>
      <w:rFonts w:ascii="MS ??" w:eastAsia="MS ??" w:hAnsiTheme="minorHAnsi" w:cs="MS ??"/>
      <w:sz w:val="28"/>
      <w:szCs w:val="28"/>
      <w:lang w:eastAsia="ru-RU"/>
    </w:rPr>
  </w:style>
  <w:style w:type="character" w:customStyle="1" w:styleId="11">
    <w:name w:val="Основной текст Знак1"/>
    <w:basedOn w:val="a0"/>
    <w:uiPriority w:val="99"/>
    <w:semiHidden/>
    <w:rsid w:val="0006657D"/>
    <w:rPr>
      <w:rFonts w:ascii="Georgia" w:eastAsia="Georgia" w:hAnsi="Georgia" w:cs="Georgia"/>
    </w:rPr>
  </w:style>
  <w:style w:type="character" w:customStyle="1" w:styleId="BodyTextChar">
    <w:name w:val="Body Text Char"/>
    <w:basedOn w:val="a0"/>
    <w:uiPriority w:val="99"/>
    <w:semiHidden/>
    <w:locked/>
    <w:rsid w:val="0006657D"/>
    <w:rPr>
      <w:lang w:eastAsia="en-US"/>
    </w:rPr>
  </w:style>
  <w:style w:type="paragraph" w:customStyle="1" w:styleId="Heading">
    <w:name w:val="Heading"/>
    <w:uiPriority w:val="99"/>
    <w:semiHidden/>
    <w:rsid w:val="0006657D"/>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
    <w:name w:val="Оглавление_"/>
    <w:basedOn w:val="a0"/>
    <w:link w:val="12"/>
    <w:uiPriority w:val="99"/>
    <w:semiHidden/>
    <w:locked/>
    <w:rsid w:val="0006657D"/>
    <w:rPr>
      <w:rFonts w:ascii="Arial Unicode MS" w:eastAsia="Arial Unicode MS" w:hAnsi="Arial Unicode MS" w:cs="Arial Unicode MS"/>
      <w:spacing w:val="3"/>
      <w:sz w:val="12"/>
      <w:szCs w:val="12"/>
      <w:shd w:val="clear" w:color="auto" w:fill="FFFFFF"/>
    </w:rPr>
  </w:style>
  <w:style w:type="paragraph" w:customStyle="1" w:styleId="12">
    <w:name w:val="Оглавление1"/>
    <w:basedOn w:val="a"/>
    <w:link w:val="ab"/>
    <w:uiPriority w:val="99"/>
    <w:semiHidden/>
    <w:rsid w:val="0006657D"/>
    <w:pPr>
      <w:widowControl w:val="0"/>
      <w:shd w:val="clear" w:color="auto" w:fill="FFFFFF"/>
      <w:spacing w:after="0" w:line="144" w:lineRule="exact"/>
      <w:jc w:val="both"/>
    </w:pPr>
    <w:rPr>
      <w:rFonts w:ascii="Arial Unicode MS" w:eastAsia="Arial Unicode MS" w:hAnsi="Arial Unicode MS" w:cs="Arial Unicode MS"/>
      <w:spacing w:val="3"/>
      <w:sz w:val="12"/>
      <w:szCs w:val="12"/>
    </w:rPr>
  </w:style>
  <w:style w:type="character" w:customStyle="1" w:styleId="ac">
    <w:name w:val="Основной текст_"/>
    <w:basedOn w:val="a0"/>
    <w:uiPriority w:val="99"/>
    <w:rsid w:val="0006657D"/>
    <w:rPr>
      <w:rFonts w:ascii="Arial" w:hAnsi="Arial" w:cs="Arial"/>
      <w:spacing w:val="1"/>
      <w:sz w:val="14"/>
      <w:szCs w:val="14"/>
    </w:rPr>
  </w:style>
  <w:style w:type="paragraph" w:customStyle="1" w:styleId="dt-p">
    <w:name w:val="dt-p"/>
    <w:basedOn w:val="a"/>
    <w:uiPriority w:val="99"/>
    <w:rsid w:val="00066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uiPriority w:val="99"/>
    <w:rsid w:val="0006657D"/>
    <w:rPr>
      <w:rFonts w:ascii="Times New Roman" w:hAnsi="Times New Roman" w:cs="Times New Roman"/>
    </w:rPr>
  </w:style>
  <w:style w:type="paragraph" w:styleId="2">
    <w:name w:val="Body Text 2"/>
    <w:basedOn w:val="a"/>
    <w:link w:val="20"/>
    <w:uiPriority w:val="99"/>
    <w:rsid w:val="0006657D"/>
    <w:pPr>
      <w:spacing w:after="120" w:line="480" w:lineRule="auto"/>
    </w:pPr>
  </w:style>
  <w:style w:type="character" w:customStyle="1" w:styleId="20">
    <w:name w:val="Основной текст 2 Знак"/>
    <w:basedOn w:val="a0"/>
    <w:link w:val="2"/>
    <w:uiPriority w:val="99"/>
    <w:rsid w:val="0006657D"/>
    <w:rPr>
      <w:rFonts w:ascii="Georgia" w:eastAsia="Georgia" w:hAnsi="Georgia" w:cs="Georgia"/>
    </w:rPr>
  </w:style>
  <w:style w:type="paragraph" w:customStyle="1" w:styleId="Default">
    <w:name w:val="Default"/>
    <w:uiPriority w:val="99"/>
    <w:semiHidden/>
    <w:rsid w:val="0006657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d">
    <w:name w:val="No Spacing"/>
    <w:uiPriority w:val="99"/>
    <w:qFormat/>
    <w:rsid w:val="0006657D"/>
    <w:pPr>
      <w:spacing w:after="0" w:line="240" w:lineRule="auto"/>
    </w:pPr>
    <w:rPr>
      <w:rFonts w:ascii="Times New Roman" w:eastAsia="Times New Roman" w:hAnsi="Times New Roman" w:cs="Times New Roman"/>
      <w:sz w:val="24"/>
      <w:szCs w:val="24"/>
      <w:lang w:eastAsia="ru-RU"/>
    </w:rPr>
  </w:style>
  <w:style w:type="paragraph" w:styleId="ae">
    <w:name w:val="Normal (Web)"/>
    <w:aliases w:val="Normal (Web) Char"/>
    <w:basedOn w:val="a"/>
    <w:link w:val="af"/>
    <w:uiPriority w:val="99"/>
    <w:semiHidden/>
    <w:rsid w:val="0006657D"/>
    <w:pPr>
      <w:spacing w:before="100" w:beforeAutospacing="1" w:after="100" w:afterAutospacing="1" w:line="240" w:lineRule="auto"/>
    </w:pPr>
    <w:rPr>
      <w:rFonts w:eastAsia="Times New Roman"/>
      <w:sz w:val="24"/>
      <w:szCs w:val="24"/>
      <w:lang w:eastAsia="ru-RU"/>
    </w:rPr>
  </w:style>
  <w:style w:type="character" w:customStyle="1" w:styleId="af">
    <w:name w:val="Обычный (веб) Знак"/>
    <w:aliases w:val="Normal (Web) Char Знак"/>
    <w:link w:val="ae"/>
    <w:uiPriority w:val="99"/>
    <w:semiHidden/>
    <w:locked/>
    <w:rsid w:val="0006657D"/>
    <w:rPr>
      <w:rFonts w:ascii="Georgia" w:eastAsia="Times New Roman" w:hAnsi="Georgia" w:cs="Georgia"/>
      <w:sz w:val="24"/>
      <w:szCs w:val="24"/>
      <w:lang w:eastAsia="ru-RU"/>
    </w:rPr>
  </w:style>
  <w:style w:type="character" w:styleId="af0">
    <w:name w:val="Hyperlink"/>
    <w:basedOn w:val="a0"/>
    <w:uiPriority w:val="99"/>
    <w:rsid w:val="0006657D"/>
    <w:rPr>
      <w:color w:val="0000FF"/>
      <w:u w:val="single"/>
    </w:rPr>
  </w:style>
  <w:style w:type="character" w:styleId="af1">
    <w:name w:val="FollowedHyperlink"/>
    <w:basedOn w:val="a0"/>
    <w:uiPriority w:val="99"/>
    <w:rsid w:val="0006657D"/>
    <w:rPr>
      <w:color w:val="800080"/>
      <w:u w:val="single"/>
    </w:rPr>
  </w:style>
  <w:style w:type="character" w:customStyle="1" w:styleId="9">
    <w:name w:val="Знак Знак9"/>
    <w:basedOn w:val="a0"/>
    <w:uiPriority w:val="99"/>
    <w:locked/>
    <w:rsid w:val="0006657D"/>
    <w:rPr>
      <w:rFonts w:ascii="Cambria" w:eastAsia="MS ??" w:hAnsi="Cambria" w:cs="Cambria"/>
      <w:b/>
      <w:bCs/>
      <w:kern w:val="32"/>
      <w:sz w:val="32"/>
      <w:szCs w:val="32"/>
      <w:lang w:val="ru-RU" w:eastAsia="ru-RU"/>
    </w:rPr>
  </w:style>
  <w:style w:type="character" w:customStyle="1" w:styleId="NormalWebChar">
    <w:name w:val="Normal (Web) Char Знак Знак"/>
    <w:uiPriority w:val="99"/>
    <w:locked/>
    <w:rsid w:val="0006657D"/>
    <w:rPr>
      <w:rFonts w:ascii="Calibri" w:hAnsi="Calibri" w:cs="Calibri"/>
      <w:sz w:val="24"/>
      <w:szCs w:val="24"/>
      <w:lang w:val="ru-RU" w:eastAsia="ru-RU"/>
    </w:rPr>
  </w:style>
  <w:style w:type="character" w:customStyle="1" w:styleId="af2">
    <w:name w:val="Текст сноски Знак"/>
    <w:basedOn w:val="a0"/>
    <w:link w:val="af3"/>
    <w:uiPriority w:val="99"/>
    <w:semiHidden/>
    <w:locked/>
    <w:rsid w:val="0006657D"/>
    <w:rPr>
      <w:rFonts w:ascii="Calibri" w:hAnsi="Calibri" w:cs="Calibri"/>
      <w:lang w:eastAsia="ru-RU"/>
    </w:rPr>
  </w:style>
  <w:style w:type="paragraph" w:styleId="af3">
    <w:name w:val="footnote text"/>
    <w:basedOn w:val="a"/>
    <w:link w:val="af2"/>
    <w:uiPriority w:val="99"/>
    <w:semiHidden/>
    <w:rsid w:val="0006657D"/>
    <w:pPr>
      <w:spacing w:after="0" w:line="240" w:lineRule="auto"/>
    </w:pPr>
    <w:rPr>
      <w:rFonts w:ascii="Calibri" w:eastAsiaTheme="minorHAnsi" w:hAnsi="Calibri" w:cs="Calibri"/>
      <w:lang w:eastAsia="ru-RU"/>
    </w:rPr>
  </w:style>
  <w:style w:type="character" w:customStyle="1" w:styleId="13">
    <w:name w:val="Текст сноски Знак1"/>
    <w:basedOn w:val="a0"/>
    <w:uiPriority w:val="99"/>
    <w:semiHidden/>
    <w:rsid w:val="0006657D"/>
    <w:rPr>
      <w:rFonts w:ascii="Georgia" w:eastAsia="Georgia" w:hAnsi="Georgia" w:cs="Georgia"/>
      <w:sz w:val="20"/>
      <w:szCs w:val="20"/>
    </w:rPr>
  </w:style>
  <w:style w:type="character" w:customStyle="1" w:styleId="FootnoteTextChar">
    <w:name w:val="Footnote Text Char"/>
    <w:basedOn w:val="a0"/>
    <w:uiPriority w:val="99"/>
    <w:semiHidden/>
    <w:locked/>
    <w:rsid w:val="0006657D"/>
    <w:rPr>
      <w:sz w:val="20"/>
      <w:szCs w:val="20"/>
      <w:lang w:eastAsia="en-US"/>
    </w:rPr>
  </w:style>
  <w:style w:type="character" w:customStyle="1" w:styleId="4">
    <w:name w:val="Знак Знак4"/>
    <w:basedOn w:val="a0"/>
    <w:uiPriority w:val="99"/>
    <w:locked/>
    <w:rsid w:val="0006657D"/>
    <w:rPr>
      <w:rFonts w:ascii="MS ??" w:eastAsia="MS ??" w:cs="MS ??"/>
      <w:sz w:val="24"/>
      <w:szCs w:val="24"/>
      <w:lang w:val="ru-RU" w:eastAsia="ru-RU"/>
    </w:rPr>
  </w:style>
  <w:style w:type="character" w:customStyle="1" w:styleId="af4">
    <w:name w:val="Название Знак"/>
    <w:basedOn w:val="a0"/>
    <w:link w:val="af5"/>
    <w:uiPriority w:val="99"/>
    <w:locked/>
    <w:rsid w:val="0006657D"/>
    <w:rPr>
      <w:rFonts w:ascii="Cambria" w:eastAsia="MS ??" w:hAnsi="Cambria" w:cs="Cambria"/>
      <w:b/>
      <w:bCs/>
      <w:kern w:val="28"/>
      <w:sz w:val="32"/>
      <w:szCs w:val="32"/>
      <w:lang w:eastAsia="ru-RU"/>
    </w:rPr>
  </w:style>
  <w:style w:type="paragraph" w:styleId="af5">
    <w:name w:val="Title"/>
    <w:basedOn w:val="a"/>
    <w:link w:val="af4"/>
    <w:uiPriority w:val="99"/>
    <w:qFormat/>
    <w:rsid w:val="0006657D"/>
    <w:pPr>
      <w:spacing w:before="240" w:after="60" w:line="240" w:lineRule="auto"/>
      <w:jc w:val="center"/>
      <w:outlineLvl w:val="0"/>
    </w:pPr>
    <w:rPr>
      <w:rFonts w:ascii="Cambria" w:eastAsia="MS ??" w:hAnsi="Cambria" w:cs="Cambria"/>
      <w:b/>
      <w:bCs/>
      <w:kern w:val="28"/>
      <w:sz w:val="32"/>
      <w:szCs w:val="32"/>
      <w:lang w:eastAsia="ru-RU"/>
    </w:rPr>
  </w:style>
  <w:style w:type="character" w:customStyle="1" w:styleId="14">
    <w:name w:val="Название Знак1"/>
    <w:basedOn w:val="a0"/>
    <w:uiPriority w:val="10"/>
    <w:rsid w:val="0006657D"/>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a0"/>
    <w:uiPriority w:val="99"/>
    <w:locked/>
    <w:rsid w:val="0006657D"/>
    <w:rPr>
      <w:rFonts w:ascii="Cambria" w:hAnsi="Cambria" w:cs="Cambria"/>
      <w:b/>
      <w:bCs/>
      <w:kern w:val="28"/>
      <w:sz w:val="32"/>
      <w:szCs w:val="32"/>
      <w:lang w:eastAsia="en-US"/>
    </w:rPr>
  </w:style>
  <w:style w:type="character" w:customStyle="1" w:styleId="7">
    <w:name w:val="Знак Знак7"/>
    <w:basedOn w:val="a0"/>
    <w:uiPriority w:val="99"/>
    <w:locked/>
    <w:rsid w:val="0006657D"/>
    <w:rPr>
      <w:rFonts w:ascii="MS ??" w:eastAsia="MS ??" w:cs="MS ??"/>
      <w:sz w:val="28"/>
      <w:szCs w:val="28"/>
      <w:lang w:val="ru-RU" w:eastAsia="ru-RU"/>
    </w:rPr>
  </w:style>
  <w:style w:type="character" w:customStyle="1" w:styleId="af6">
    <w:name w:val="Основной текст с отступом Знак"/>
    <w:basedOn w:val="a0"/>
    <w:link w:val="af7"/>
    <w:uiPriority w:val="99"/>
    <w:locked/>
    <w:rsid w:val="0006657D"/>
    <w:rPr>
      <w:rFonts w:ascii="MS ??" w:eastAsia="MS ??" w:cs="MS ??"/>
      <w:sz w:val="24"/>
      <w:szCs w:val="24"/>
      <w:lang w:eastAsia="ru-RU"/>
    </w:rPr>
  </w:style>
  <w:style w:type="paragraph" w:styleId="af7">
    <w:name w:val="Body Text Indent"/>
    <w:basedOn w:val="a"/>
    <w:link w:val="af6"/>
    <w:uiPriority w:val="99"/>
    <w:rsid w:val="0006657D"/>
    <w:pPr>
      <w:spacing w:after="120" w:line="240" w:lineRule="auto"/>
      <w:ind w:left="283"/>
    </w:pPr>
    <w:rPr>
      <w:rFonts w:ascii="MS ??" w:eastAsia="MS ??" w:hAnsiTheme="minorHAnsi" w:cs="MS ??"/>
      <w:sz w:val="24"/>
      <w:szCs w:val="24"/>
      <w:lang w:eastAsia="ru-RU"/>
    </w:rPr>
  </w:style>
  <w:style w:type="character" w:customStyle="1" w:styleId="15">
    <w:name w:val="Основной текст с отступом Знак1"/>
    <w:basedOn w:val="a0"/>
    <w:uiPriority w:val="99"/>
    <w:semiHidden/>
    <w:rsid w:val="0006657D"/>
    <w:rPr>
      <w:rFonts w:ascii="Georgia" w:eastAsia="Georgia" w:hAnsi="Georgia" w:cs="Georgia"/>
    </w:rPr>
  </w:style>
  <w:style w:type="character" w:customStyle="1" w:styleId="BodyTextIndentChar">
    <w:name w:val="Body Text Indent Char"/>
    <w:basedOn w:val="a0"/>
    <w:uiPriority w:val="99"/>
    <w:semiHidden/>
    <w:locked/>
    <w:rsid w:val="0006657D"/>
    <w:rPr>
      <w:lang w:eastAsia="en-US"/>
    </w:rPr>
  </w:style>
  <w:style w:type="character" w:customStyle="1" w:styleId="6">
    <w:name w:val="Знак Знак6"/>
    <w:basedOn w:val="a0"/>
    <w:uiPriority w:val="99"/>
    <w:locked/>
    <w:rsid w:val="0006657D"/>
    <w:rPr>
      <w:rFonts w:ascii="MS ??" w:eastAsia="MS ??" w:cs="MS ??"/>
      <w:sz w:val="28"/>
      <w:szCs w:val="28"/>
      <w:lang w:val="ru-RU" w:eastAsia="ru-RU"/>
    </w:rPr>
  </w:style>
  <w:style w:type="character" w:customStyle="1" w:styleId="21">
    <w:name w:val="Основной текст с отступом 2 Знак"/>
    <w:basedOn w:val="a0"/>
    <w:link w:val="22"/>
    <w:uiPriority w:val="99"/>
    <w:locked/>
    <w:rsid w:val="0006657D"/>
    <w:rPr>
      <w:rFonts w:ascii="MS ??" w:eastAsia="MS ??" w:cs="MS ??"/>
      <w:sz w:val="24"/>
      <w:szCs w:val="24"/>
      <w:lang w:eastAsia="ru-RU"/>
    </w:rPr>
  </w:style>
  <w:style w:type="paragraph" w:styleId="22">
    <w:name w:val="Body Text Indent 2"/>
    <w:basedOn w:val="a"/>
    <w:link w:val="21"/>
    <w:uiPriority w:val="99"/>
    <w:rsid w:val="0006657D"/>
    <w:pPr>
      <w:spacing w:after="120" w:line="480" w:lineRule="auto"/>
      <w:ind w:left="283"/>
    </w:pPr>
    <w:rPr>
      <w:rFonts w:ascii="MS ??" w:eastAsia="MS ??" w:hAnsiTheme="minorHAnsi" w:cs="MS ??"/>
      <w:sz w:val="24"/>
      <w:szCs w:val="24"/>
      <w:lang w:eastAsia="ru-RU"/>
    </w:rPr>
  </w:style>
  <w:style w:type="character" w:customStyle="1" w:styleId="210">
    <w:name w:val="Основной текст с отступом 2 Знак1"/>
    <w:basedOn w:val="a0"/>
    <w:uiPriority w:val="99"/>
    <w:semiHidden/>
    <w:rsid w:val="0006657D"/>
    <w:rPr>
      <w:rFonts w:ascii="Georgia" w:eastAsia="Georgia" w:hAnsi="Georgia" w:cs="Georgia"/>
    </w:rPr>
  </w:style>
  <w:style w:type="character" w:customStyle="1" w:styleId="BodyTextIndent2Char">
    <w:name w:val="Body Text Indent 2 Char"/>
    <w:basedOn w:val="a0"/>
    <w:uiPriority w:val="99"/>
    <w:semiHidden/>
    <w:locked/>
    <w:rsid w:val="0006657D"/>
    <w:rPr>
      <w:lang w:eastAsia="en-US"/>
    </w:rPr>
  </w:style>
  <w:style w:type="character" w:customStyle="1" w:styleId="23">
    <w:name w:val="Золовок 2 Знак"/>
    <w:link w:val="24"/>
    <w:uiPriority w:val="99"/>
    <w:semiHidden/>
    <w:locked/>
    <w:rsid w:val="0006657D"/>
    <w:rPr>
      <w:rFonts w:ascii="Cambria" w:hAnsi="Cambria" w:cs="Cambria"/>
      <w:b/>
      <w:bCs/>
      <w:kern w:val="32"/>
      <w:sz w:val="32"/>
      <w:szCs w:val="32"/>
      <w:lang w:val="en-US" w:eastAsia="ru-RU"/>
    </w:rPr>
  </w:style>
  <w:style w:type="paragraph" w:customStyle="1" w:styleId="24">
    <w:name w:val="Золовок 2"/>
    <w:basedOn w:val="1"/>
    <w:link w:val="23"/>
    <w:uiPriority w:val="99"/>
    <w:semiHidden/>
    <w:rsid w:val="0006657D"/>
    <w:pPr>
      <w:keepLines w:val="0"/>
      <w:spacing w:before="0" w:line="240" w:lineRule="auto"/>
    </w:pPr>
    <w:rPr>
      <w:rFonts w:ascii="Cambria" w:eastAsiaTheme="minorHAnsi" w:hAnsi="Cambria" w:cs="Cambria"/>
      <w:color w:val="auto"/>
      <w:kern w:val="32"/>
      <w:sz w:val="32"/>
      <w:szCs w:val="32"/>
      <w:lang w:val="en-US" w:eastAsia="ru-RU"/>
    </w:rPr>
  </w:style>
  <w:style w:type="paragraph" w:customStyle="1" w:styleId="af8">
    <w:name w:val="Буллит"/>
    <w:basedOn w:val="a"/>
    <w:uiPriority w:val="99"/>
    <w:semiHidden/>
    <w:rsid w:val="0006657D"/>
    <w:pPr>
      <w:autoSpaceDE w:val="0"/>
      <w:autoSpaceDN w:val="0"/>
      <w:adjustRightInd w:val="0"/>
      <w:spacing w:after="0" w:line="214" w:lineRule="atLeast"/>
      <w:ind w:firstLine="244"/>
      <w:jc w:val="both"/>
    </w:pPr>
    <w:rPr>
      <w:rFonts w:ascii="NewtonCSanPin" w:eastAsia="Times New Roman" w:hAnsi="NewtonCSanPin" w:cs="NewtonCSanPin"/>
      <w:color w:val="000000"/>
      <w:sz w:val="21"/>
      <w:szCs w:val="21"/>
      <w:lang w:eastAsia="ru-RU"/>
    </w:rPr>
  </w:style>
  <w:style w:type="paragraph" w:customStyle="1" w:styleId="16">
    <w:name w:val="Абзац списка1"/>
    <w:basedOn w:val="a"/>
    <w:uiPriority w:val="99"/>
    <w:semiHidden/>
    <w:rsid w:val="0006657D"/>
    <w:pPr>
      <w:spacing w:after="240" w:line="480" w:lineRule="auto"/>
      <w:ind w:left="720" w:firstLine="360"/>
    </w:pPr>
    <w:rPr>
      <w:rFonts w:ascii="Calibri" w:hAnsi="Calibri" w:cs="Calibri"/>
      <w:lang w:val="en-US"/>
    </w:rPr>
  </w:style>
  <w:style w:type="paragraph" w:customStyle="1" w:styleId="p4">
    <w:name w:val="p4"/>
    <w:basedOn w:val="a"/>
    <w:uiPriority w:val="99"/>
    <w:semiHidden/>
    <w:rsid w:val="00066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0"/>
    <w:uiPriority w:val="99"/>
    <w:rsid w:val="0006657D"/>
    <w:rPr>
      <w:rFonts w:ascii="Times New Roman" w:hAnsi="Times New Roman" w:cs="Times New Roman"/>
      <w:sz w:val="24"/>
      <w:szCs w:val="24"/>
      <w:u w:val="none"/>
      <w:effect w:val="none"/>
    </w:rPr>
  </w:style>
  <w:style w:type="paragraph" w:customStyle="1" w:styleId="af9">
    <w:name w:val="Знак"/>
    <w:basedOn w:val="a"/>
    <w:uiPriority w:val="99"/>
    <w:semiHidden/>
    <w:rsid w:val="0006657D"/>
    <w:pPr>
      <w:spacing w:before="100" w:beforeAutospacing="1" w:after="100" w:afterAutospacing="1" w:line="240" w:lineRule="auto"/>
    </w:pPr>
    <w:rPr>
      <w:rFonts w:ascii="Tahoma" w:hAnsi="Tahoma" w:cs="Tahoma"/>
      <w:sz w:val="20"/>
      <w:szCs w:val="20"/>
      <w:lang w:val="en-US"/>
    </w:rPr>
  </w:style>
  <w:style w:type="paragraph" w:customStyle="1" w:styleId="25">
    <w:name w:val="Абзац списка2"/>
    <w:basedOn w:val="a"/>
    <w:uiPriority w:val="99"/>
    <w:rsid w:val="0006657D"/>
    <w:pPr>
      <w:spacing w:after="240" w:line="480" w:lineRule="auto"/>
      <w:ind w:left="720" w:firstLine="360"/>
    </w:pPr>
    <w:rPr>
      <w:rFonts w:ascii="Calibri" w:hAnsi="Calibri" w:cs="Calibri"/>
      <w:lang w:val="en-US"/>
    </w:rPr>
  </w:style>
  <w:style w:type="table" w:styleId="afa">
    <w:name w:val="Table Grid"/>
    <w:basedOn w:val="a1"/>
    <w:uiPriority w:val="99"/>
    <w:rsid w:val="0006657D"/>
    <w:pPr>
      <w:spacing w:after="0" w:line="240" w:lineRule="auto"/>
    </w:pPr>
    <w:rPr>
      <w:rFonts w:ascii="Calibri" w:eastAsia="Georgia"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basedOn w:val="a0"/>
    <w:link w:val="211"/>
    <w:uiPriority w:val="99"/>
    <w:locked/>
    <w:rsid w:val="0006657D"/>
    <w:rPr>
      <w:shd w:val="clear" w:color="auto" w:fill="FFFFFF"/>
    </w:rPr>
  </w:style>
  <w:style w:type="paragraph" w:customStyle="1" w:styleId="211">
    <w:name w:val="Основной текст (2)1"/>
    <w:basedOn w:val="a"/>
    <w:link w:val="26"/>
    <w:uiPriority w:val="99"/>
    <w:rsid w:val="0006657D"/>
    <w:pPr>
      <w:widowControl w:val="0"/>
      <w:shd w:val="clear" w:color="auto" w:fill="FFFFFF"/>
      <w:spacing w:after="240" w:line="317" w:lineRule="exact"/>
      <w:jc w:val="both"/>
    </w:pPr>
    <w:rPr>
      <w:rFonts w:asciiTheme="minorHAnsi" w:eastAsiaTheme="minorHAnsi" w:hAnsiTheme="minorHAnsi" w:cstheme="minorBidi"/>
    </w:rPr>
  </w:style>
  <w:style w:type="character" w:customStyle="1" w:styleId="17">
    <w:name w:val="Заголовок №1_"/>
    <w:basedOn w:val="a0"/>
    <w:link w:val="18"/>
    <w:uiPriority w:val="99"/>
    <w:locked/>
    <w:rsid w:val="0006657D"/>
    <w:rPr>
      <w:b/>
      <w:bCs/>
      <w:shd w:val="clear" w:color="auto" w:fill="FFFFFF"/>
    </w:rPr>
  </w:style>
  <w:style w:type="paragraph" w:customStyle="1" w:styleId="18">
    <w:name w:val="Заголовок №1"/>
    <w:basedOn w:val="a"/>
    <w:link w:val="17"/>
    <w:uiPriority w:val="99"/>
    <w:rsid w:val="0006657D"/>
    <w:pPr>
      <w:widowControl w:val="0"/>
      <w:shd w:val="clear" w:color="auto" w:fill="FFFFFF"/>
      <w:spacing w:after="0" w:line="317" w:lineRule="exact"/>
      <w:jc w:val="center"/>
      <w:outlineLvl w:val="0"/>
    </w:pPr>
    <w:rPr>
      <w:rFonts w:asciiTheme="minorHAnsi" w:eastAsiaTheme="minorHAnsi" w:hAnsiTheme="minorHAnsi" w:cstheme="minorBidi"/>
      <w:b/>
      <w:bCs/>
    </w:rPr>
  </w:style>
  <w:style w:type="character" w:customStyle="1" w:styleId="70">
    <w:name w:val="Основной текст (7)_"/>
    <w:basedOn w:val="a0"/>
    <w:link w:val="71"/>
    <w:uiPriority w:val="99"/>
    <w:locked/>
    <w:rsid w:val="0006657D"/>
    <w:rPr>
      <w:b/>
      <w:bCs/>
      <w:shd w:val="clear" w:color="auto" w:fill="FFFFFF"/>
    </w:rPr>
  </w:style>
  <w:style w:type="paragraph" w:customStyle="1" w:styleId="71">
    <w:name w:val="Основной текст (7)"/>
    <w:basedOn w:val="a"/>
    <w:link w:val="70"/>
    <w:uiPriority w:val="99"/>
    <w:rsid w:val="0006657D"/>
    <w:pPr>
      <w:widowControl w:val="0"/>
      <w:shd w:val="clear" w:color="auto" w:fill="FFFFFF"/>
      <w:spacing w:after="240" w:line="317" w:lineRule="exact"/>
      <w:ind w:hanging="140"/>
      <w:jc w:val="center"/>
    </w:pPr>
    <w:rPr>
      <w:rFonts w:asciiTheme="minorHAnsi" w:eastAsiaTheme="minorHAnsi" w:hAnsiTheme="minorHAnsi" w:cstheme="minorBidi"/>
      <w:b/>
      <w:bCs/>
    </w:rPr>
  </w:style>
  <w:style w:type="character" w:customStyle="1" w:styleId="27">
    <w:name w:val="Подпись к таблице (2)_"/>
    <w:basedOn w:val="a0"/>
    <w:link w:val="212"/>
    <w:uiPriority w:val="99"/>
    <w:locked/>
    <w:rsid w:val="0006657D"/>
    <w:rPr>
      <w:shd w:val="clear" w:color="auto" w:fill="FFFFFF"/>
    </w:rPr>
  </w:style>
  <w:style w:type="paragraph" w:customStyle="1" w:styleId="212">
    <w:name w:val="Подпись к таблице (2)1"/>
    <w:basedOn w:val="a"/>
    <w:link w:val="27"/>
    <w:uiPriority w:val="99"/>
    <w:rsid w:val="0006657D"/>
    <w:pPr>
      <w:widowControl w:val="0"/>
      <w:shd w:val="clear" w:color="auto" w:fill="FFFFFF"/>
      <w:spacing w:after="0" w:line="317" w:lineRule="exact"/>
    </w:pPr>
    <w:rPr>
      <w:rFonts w:asciiTheme="minorHAnsi" w:eastAsiaTheme="minorHAnsi" w:hAnsiTheme="minorHAnsi" w:cstheme="minorBidi"/>
    </w:rPr>
  </w:style>
  <w:style w:type="character" w:customStyle="1" w:styleId="28">
    <w:name w:val="Основной текст (2) + Полужирный"/>
    <w:basedOn w:val="26"/>
    <w:uiPriority w:val="99"/>
    <w:rsid w:val="0006657D"/>
    <w:rPr>
      <w:rFonts w:ascii="Times New Roman" w:hAnsi="Times New Roman" w:cs="Times New Roman"/>
      <w:b/>
      <w:bCs/>
      <w:u w:val="none"/>
      <w:shd w:val="clear" w:color="auto" w:fill="FFFFFF"/>
    </w:rPr>
  </w:style>
  <w:style w:type="character" w:customStyle="1" w:styleId="29">
    <w:name w:val="Основной текст (2)"/>
    <w:basedOn w:val="26"/>
    <w:uiPriority w:val="99"/>
    <w:rsid w:val="0006657D"/>
    <w:rPr>
      <w:rFonts w:ascii="Times New Roman" w:hAnsi="Times New Roman" w:cs="Times New Roman"/>
      <w:u w:val="none"/>
      <w:shd w:val="clear" w:color="auto" w:fill="FFFFFF"/>
    </w:rPr>
  </w:style>
  <w:style w:type="character" w:customStyle="1" w:styleId="280">
    <w:name w:val="Основной текст (2) + 8"/>
    <w:aliases w:val="5 pt,Основной текст (2) + 11,Курсив"/>
    <w:basedOn w:val="26"/>
    <w:uiPriority w:val="99"/>
    <w:rsid w:val="0006657D"/>
    <w:rPr>
      <w:rFonts w:ascii="Times New Roman" w:hAnsi="Times New Roman" w:cs="Times New Roman"/>
      <w:sz w:val="17"/>
      <w:szCs w:val="17"/>
      <w:u w:val="none"/>
      <w:shd w:val="clear" w:color="auto" w:fill="FFFFFF"/>
    </w:rPr>
  </w:style>
  <w:style w:type="character" w:customStyle="1" w:styleId="213">
    <w:name w:val="Основной текст (2) + Полужирный1"/>
    <w:basedOn w:val="26"/>
    <w:uiPriority w:val="99"/>
    <w:rsid w:val="0006657D"/>
    <w:rPr>
      <w:rFonts w:ascii="Times New Roman" w:hAnsi="Times New Roman" w:cs="Times New Roman"/>
      <w:b/>
      <w:bCs/>
      <w:u w:val="none"/>
      <w:shd w:val="clear" w:color="auto" w:fill="FFFFFF"/>
    </w:rPr>
  </w:style>
  <w:style w:type="character" w:customStyle="1" w:styleId="2112">
    <w:name w:val="Основной текст (2) + 112"/>
    <w:aliases w:val="5 pt3,Полужирный2,Курсив4"/>
    <w:basedOn w:val="26"/>
    <w:uiPriority w:val="99"/>
    <w:rsid w:val="0006657D"/>
    <w:rPr>
      <w:b/>
      <w:bCs/>
      <w:i/>
      <w:iCs/>
      <w:sz w:val="23"/>
      <w:szCs w:val="23"/>
      <w:shd w:val="clear" w:color="auto" w:fill="FFFFFF"/>
    </w:rPr>
  </w:style>
  <w:style w:type="paragraph" w:customStyle="1" w:styleId="2a">
    <w:name w:val="Знак Знак2"/>
    <w:basedOn w:val="a"/>
    <w:uiPriority w:val="99"/>
    <w:rsid w:val="0006657D"/>
    <w:pPr>
      <w:tabs>
        <w:tab w:val="num" w:pos="720"/>
      </w:tabs>
      <w:spacing w:after="160" w:line="240" w:lineRule="exact"/>
      <w:ind w:left="720" w:hanging="720"/>
      <w:jc w:val="both"/>
    </w:pPr>
    <w:rPr>
      <w:rFonts w:ascii="Verdana" w:eastAsia="SimSun" w:hAnsi="Verdana" w:cs="Verdana"/>
      <w:sz w:val="20"/>
      <w:szCs w:val="20"/>
      <w:lang w:val="en-US"/>
    </w:rPr>
  </w:style>
  <w:style w:type="character" w:customStyle="1" w:styleId="100">
    <w:name w:val="Знак Знак10"/>
    <w:uiPriority w:val="99"/>
    <w:locked/>
    <w:rsid w:val="0006657D"/>
    <w:rPr>
      <w:rFonts w:ascii="Georgia" w:hAnsi="Georgia" w:cs="Georgia"/>
      <w:b/>
      <w:bCs/>
      <w:color w:val="365F91"/>
      <w:sz w:val="28"/>
      <w:szCs w:val="28"/>
      <w:lang w:val="ru-RU" w:eastAsia="ru-RU"/>
    </w:rPr>
  </w:style>
  <w:style w:type="character" w:customStyle="1" w:styleId="91">
    <w:name w:val="Знак Знак91"/>
    <w:uiPriority w:val="99"/>
    <w:locked/>
    <w:rsid w:val="0006657D"/>
    <w:rPr>
      <w:rFonts w:ascii="Arial" w:eastAsia="MS ??" w:hAnsi="Arial" w:cs="Arial"/>
      <w:b/>
      <w:bCs/>
      <w:sz w:val="26"/>
      <w:szCs w:val="26"/>
      <w:lang w:val="ru-RU" w:eastAsia="ru-RU"/>
    </w:rPr>
  </w:style>
  <w:style w:type="character" w:customStyle="1" w:styleId="5">
    <w:name w:val="Знак Знак5"/>
    <w:uiPriority w:val="99"/>
    <w:locked/>
    <w:rsid w:val="0006657D"/>
    <w:rPr>
      <w:rFonts w:ascii="Cambria" w:eastAsia="MS ??" w:hAnsi="Cambria" w:cs="Cambria"/>
      <w:b/>
      <w:bCs/>
      <w:kern w:val="28"/>
      <w:sz w:val="32"/>
      <w:szCs w:val="32"/>
      <w:lang w:val="ru-RU" w:eastAsia="ru-RU"/>
    </w:rPr>
  </w:style>
  <w:style w:type="character" w:customStyle="1" w:styleId="41">
    <w:name w:val="Знак Знак41"/>
    <w:uiPriority w:val="99"/>
    <w:locked/>
    <w:rsid w:val="0006657D"/>
    <w:rPr>
      <w:rFonts w:ascii="MS ??" w:eastAsia="MS ??" w:cs="MS ??"/>
      <w:sz w:val="28"/>
      <w:szCs w:val="28"/>
      <w:lang w:val="ru-RU" w:eastAsia="ru-RU"/>
    </w:rPr>
  </w:style>
  <w:style w:type="character" w:customStyle="1" w:styleId="31">
    <w:name w:val="Знак Знак3"/>
    <w:uiPriority w:val="99"/>
    <w:locked/>
    <w:rsid w:val="0006657D"/>
    <w:rPr>
      <w:rFonts w:ascii="MS ??" w:eastAsia="MS ??" w:cs="MS ??"/>
      <w:sz w:val="24"/>
      <w:szCs w:val="24"/>
      <w:lang w:val="ru-RU" w:eastAsia="ru-RU"/>
    </w:rPr>
  </w:style>
  <w:style w:type="character" w:customStyle="1" w:styleId="19">
    <w:name w:val="Знак Знак1"/>
    <w:uiPriority w:val="99"/>
    <w:locked/>
    <w:rsid w:val="0006657D"/>
    <w:rPr>
      <w:rFonts w:ascii="MS ??" w:eastAsia="MS ??" w:cs="MS ??"/>
      <w:sz w:val="24"/>
      <w:szCs w:val="24"/>
      <w:lang w:val="ru-RU" w:eastAsia="ru-RU"/>
    </w:rPr>
  </w:style>
  <w:style w:type="character" w:customStyle="1" w:styleId="afb">
    <w:name w:val="Подпись к таблице_"/>
    <w:link w:val="1a"/>
    <w:uiPriority w:val="99"/>
    <w:locked/>
    <w:rsid w:val="0006657D"/>
    <w:rPr>
      <w:b/>
      <w:bCs/>
      <w:shd w:val="clear" w:color="auto" w:fill="FFFFFF"/>
    </w:rPr>
  </w:style>
  <w:style w:type="paragraph" w:customStyle="1" w:styleId="1a">
    <w:name w:val="Подпись к таблице1"/>
    <w:basedOn w:val="a"/>
    <w:link w:val="afb"/>
    <w:uiPriority w:val="99"/>
    <w:rsid w:val="0006657D"/>
    <w:pPr>
      <w:widowControl w:val="0"/>
      <w:shd w:val="clear" w:color="auto" w:fill="FFFFFF"/>
      <w:spacing w:after="0" w:line="278" w:lineRule="exact"/>
      <w:jc w:val="center"/>
    </w:pPr>
    <w:rPr>
      <w:rFonts w:asciiTheme="minorHAnsi" w:eastAsiaTheme="minorHAnsi" w:hAnsiTheme="minorHAnsi" w:cstheme="minorBidi"/>
      <w:b/>
      <w:bCs/>
    </w:rPr>
  </w:style>
  <w:style w:type="character" w:customStyle="1" w:styleId="212pt3">
    <w:name w:val="Основной текст (2) + 12 pt3"/>
    <w:aliases w:val="Полужирный3"/>
    <w:uiPriority w:val="99"/>
    <w:rsid w:val="0006657D"/>
    <w:rPr>
      <w:rFonts w:ascii="Times New Roman" w:hAnsi="Times New Roman" w:cs="Times New Roman"/>
      <w:b/>
      <w:bCs/>
      <w:sz w:val="24"/>
      <w:szCs w:val="24"/>
      <w:u w:val="none"/>
      <w:effect w:val="none"/>
    </w:rPr>
  </w:style>
  <w:style w:type="character" w:customStyle="1" w:styleId="afc">
    <w:name w:val="Подпись к таблице"/>
    <w:uiPriority w:val="99"/>
    <w:rsid w:val="0006657D"/>
    <w:rPr>
      <w:rFonts w:ascii="Times New Roman" w:hAnsi="Times New Roman" w:cs="Times New Roman"/>
      <w:b/>
      <w:bCs/>
      <w:u w:val="single"/>
    </w:rPr>
  </w:style>
  <w:style w:type="character" w:customStyle="1" w:styleId="24pt">
    <w:name w:val="Основной текст (2) + 4 pt"/>
    <w:uiPriority w:val="99"/>
    <w:rsid w:val="0006657D"/>
    <w:rPr>
      <w:rFonts w:ascii="Times New Roman" w:hAnsi="Times New Roman" w:cs="Times New Roman"/>
      <w:sz w:val="8"/>
      <w:szCs w:val="8"/>
      <w:u w:val="none"/>
      <w:effect w:val="none"/>
    </w:rPr>
  </w:style>
  <w:style w:type="character" w:customStyle="1" w:styleId="212pt2">
    <w:name w:val="Основной текст (2) + 12 pt2"/>
    <w:uiPriority w:val="99"/>
    <w:rsid w:val="0006657D"/>
    <w:rPr>
      <w:rFonts w:ascii="Times New Roman" w:hAnsi="Times New Roman" w:cs="Times New Roman"/>
      <w:sz w:val="24"/>
      <w:szCs w:val="24"/>
      <w:u w:val="none"/>
      <w:effect w:val="none"/>
    </w:rPr>
  </w:style>
  <w:style w:type="character" w:customStyle="1" w:styleId="2MicrosoftSansSerif">
    <w:name w:val="Основной текст (2) + Microsoft Sans Serif"/>
    <w:uiPriority w:val="99"/>
    <w:rsid w:val="0006657D"/>
    <w:rPr>
      <w:rFonts w:ascii="Microsoft Sans Serif" w:hAnsi="Microsoft Sans Serif" w:cs="Microsoft Sans Serif"/>
      <w:sz w:val="22"/>
      <w:szCs w:val="22"/>
      <w:u w:val="none"/>
      <w:effect w:val="none"/>
    </w:rPr>
  </w:style>
  <w:style w:type="character" w:customStyle="1" w:styleId="240">
    <w:name w:val="Основной текст (2) + 4"/>
    <w:aliases w:val="5 pt1"/>
    <w:uiPriority w:val="99"/>
    <w:rsid w:val="0006657D"/>
    <w:rPr>
      <w:rFonts w:ascii="Times New Roman" w:hAnsi="Times New Roman" w:cs="Times New Roman"/>
      <w:sz w:val="9"/>
      <w:szCs w:val="9"/>
      <w:u w:val="none"/>
      <w:effect w:val="none"/>
    </w:rPr>
  </w:style>
  <w:style w:type="character" w:customStyle="1" w:styleId="212pt1">
    <w:name w:val="Основной текст (2) + 12 pt1"/>
    <w:aliases w:val="Полужирный1,Курсив1"/>
    <w:uiPriority w:val="99"/>
    <w:rsid w:val="0006657D"/>
    <w:rPr>
      <w:rFonts w:ascii="Times New Roman" w:hAnsi="Times New Roman" w:cs="Times New Roman"/>
      <w:b/>
      <w:bCs/>
      <w:i/>
      <w:iCs/>
      <w:sz w:val="24"/>
      <w:szCs w:val="24"/>
      <w:u w:val="none"/>
      <w:effect w:val="none"/>
    </w:rPr>
  </w:style>
  <w:style w:type="paragraph" w:customStyle="1" w:styleId="2b">
    <w:name w:val="Знак Знак2 Знак Знак"/>
    <w:basedOn w:val="a"/>
    <w:uiPriority w:val="99"/>
    <w:rsid w:val="0006657D"/>
    <w:pPr>
      <w:tabs>
        <w:tab w:val="num" w:pos="720"/>
      </w:tabs>
      <w:spacing w:after="160" w:line="240" w:lineRule="exact"/>
      <w:ind w:left="720" w:hanging="720"/>
      <w:jc w:val="both"/>
    </w:pPr>
    <w:rPr>
      <w:rFonts w:ascii="Verdana" w:eastAsia="SimSun" w:hAnsi="Verdana" w:cs="Verdana"/>
      <w:sz w:val="20"/>
      <w:szCs w:val="20"/>
      <w:lang w:val="en-US"/>
    </w:rPr>
  </w:style>
  <w:style w:type="paragraph" w:customStyle="1" w:styleId="32">
    <w:name w:val="Абзац списка3"/>
    <w:basedOn w:val="a"/>
    <w:uiPriority w:val="99"/>
    <w:rsid w:val="0006657D"/>
    <w:pPr>
      <w:spacing w:after="0" w:line="240" w:lineRule="auto"/>
      <w:ind w:left="720"/>
      <w:jc w:val="center"/>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6150</Words>
  <Characters>35058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2022-09-09T09:04:00Z</dcterms:created>
  <dcterms:modified xsi:type="dcterms:W3CDTF">2022-09-09T10:26:00Z</dcterms:modified>
</cp:coreProperties>
</file>