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F8" w:rsidRPr="00B46897" w:rsidRDefault="005A308B" w:rsidP="005A308B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041005"/>
            <wp:effectExtent l="19050" t="0" r="3175" b="0"/>
            <wp:docPr id="1" name="Рисунок 0" descr="img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:rsidR="00FB39F8" w:rsidRPr="00B46897" w:rsidRDefault="00FB39F8" w:rsidP="00B46897">
      <w:pPr>
        <w:suppressAutoHyphens/>
        <w:jc w:val="center"/>
        <w:rPr>
          <w:sz w:val="28"/>
          <w:szCs w:val="28"/>
        </w:rPr>
      </w:pPr>
    </w:p>
    <w:p w:rsidR="00FB3133" w:rsidRPr="00B46897" w:rsidRDefault="00FB3133" w:rsidP="003E4237">
      <w:pPr>
        <w:suppressAutoHyphens/>
        <w:rPr>
          <w:sz w:val="24"/>
          <w:szCs w:val="24"/>
        </w:rPr>
        <w:sectPr w:rsidR="00FB3133" w:rsidRPr="00B46897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:rsidR="00702E2F" w:rsidRPr="00B46897" w:rsidRDefault="00702E2F" w:rsidP="003E4237">
      <w:pPr>
        <w:jc w:val="both"/>
        <w:rPr>
          <w:sz w:val="24"/>
          <w:szCs w:val="24"/>
        </w:rPr>
      </w:pPr>
    </w:p>
    <w:p w:rsidR="00FB3133" w:rsidRPr="00B46897" w:rsidRDefault="00FB3133" w:rsidP="00B4689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1697235"/>
      <w:bookmarkStart w:id="1" w:name="_Toc141735718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0"/>
      <w:bookmarkEnd w:id="1"/>
    </w:p>
    <w:p w:rsidR="003E4237" w:rsidRPr="00B46897" w:rsidRDefault="003E4237" w:rsidP="003E42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46897">
        <w:rPr>
          <w:sz w:val="24"/>
          <w:szCs w:val="24"/>
        </w:rPr>
        <w:t>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4.2 АООП НОО</w:t>
      </w:r>
      <w:r>
        <w:rPr>
          <w:sz w:val="24"/>
          <w:szCs w:val="24"/>
        </w:rPr>
        <w:t xml:space="preserve"> на основе ФАООПНОО</w:t>
      </w:r>
      <w:r w:rsidRPr="00B46897">
        <w:rPr>
          <w:sz w:val="24"/>
          <w:szCs w:val="24"/>
        </w:rPr>
        <w:t xml:space="preserve"> для слабовидящих обучающихся), а также Федеральной программы воспитания. </w:t>
      </w:r>
    </w:p>
    <w:p w:rsidR="00883B35" w:rsidRPr="00B46897" w:rsidRDefault="00883B35" w:rsidP="00B46897">
      <w:pPr>
        <w:ind w:firstLine="709"/>
        <w:jc w:val="center"/>
        <w:rPr>
          <w:b/>
          <w:sz w:val="24"/>
          <w:szCs w:val="24"/>
        </w:rPr>
      </w:pPr>
    </w:p>
    <w:p w:rsidR="00FB3133" w:rsidRPr="00B46897" w:rsidRDefault="00FB3133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1—5 классов начальной школы, распределённое по годам обучения с учетом пролонгации сроков обучения на уровне начального общего образования, планируемые результаты освоения учебного предмета «Математика» на уровне начального общего образования, включая специальные планируемые результаты, и тематическое планирование изучения курса.</w:t>
      </w:r>
    </w:p>
    <w:p w:rsidR="00FB3133" w:rsidRPr="00B46897" w:rsidRDefault="00FB3133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FB3133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</w:t>
      </w:r>
      <w:r w:rsidR="00DE2CE2" w:rsidRPr="00B46897">
        <w:rPr>
          <w:sz w:val="24"/>
          <w:szCs w:val="24"/>
        </w:rPr>
        <w:t>пределённые волевые усилия, са</w:t>
      </w:r>
      <w:r w:rsidRPr="00B46897">
        <w:rPr>
          <w:sz w:val="24"/>
          <w:szCs w:val="24"/>
        </w:rPr>
        <w:t>морегуляция, самоконтроль, п</w:t>
      </w:r>
      <w:r w:rsidR="00DE2CE2" w:rsidRPr="00B46897">
        <w:rPr>
          <w:sz w:val="24"/>
          <w:szCs w:val="24"/>
        </w:rPr>
        <w:t>роявление терпения и доброжела</w:t>
      </w:r>
      <w:r w:rsidRPr="00B46897">
        <w:rPr>
          <w:sz w:val="24"/>
          <w:szCs w:val="24"/>
        </w:rPr>
        <w:t>тельности при налаживании отношений) и коммуникативных (способность вербальными сре</w:t>
      </w:r>
      <w:r w:rsidR="00DE2CE2" w:rsidRPr="00B46897">
        <w:rPr>
          <w:sz w:val="24"/>
          <w:szCs w:val="24"/>
        </w:rPr>
        <w:t>дствами устанавливать взаимоот</w:t>
      </w:r>
      <w:r w:rsidRPr="00B46897">
        <w:rPr>
          <w:sz w:val="24"/>
          <w:szCs w:val="24"/>
        </w:rPr>
        <w:t>ношения) универсальных учебных действий, их перечень дан в специальном разделе — «Сов</w:t>
      </w:r>
      <w:r w:rsidR="00DE2CE2" w:rsidRPr="00B46897">
        <w:rPr>
          <w:sz w:val="24"/>
          <w:szCs w:val="24"/>
        </w:rPr>
        <w:t xml:space="preserve">местная деятельность». </w:t>
      </w:r>
      <w:r w:rsidR="00FB3133" w:rsidRPr="00B46897">
        <w:rPr>
          <w:sz w:val="24"/>
          <w:szCs w:val="24"/>
        </w:rPr>
        <w:t xml:space="preserve">Планируемые результаты включают общие и специальные личностные, метапредметные результаты за период обучения, а также предметные достижения младшего школьника за каждый год обучения в начальной школе и специальные предметные результаты за уровень начального общего образования. 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тематическом планирова</w:t>
      </w:r>
      <w:r w:rsidR="00DE2CE2" w:rsidRPr="00B46897">
        <w:rPr>
          <w:sz w:val="24"/>
          <w:szCs w:val="24"/>
        </w:rPr>
        <w:t>нии описывается программное со</w:t>
      </w:r>
      <w:r w:rsidRPr="00B46897">
        <w:rPr>
          <w:sz w:val="24"/>
          <w:szCs w:val="24"/>
        </w:rPr>
        <w:t>держание по всем разделам (</w:t>
      </w:r>
      <w:r w:rsidR="00DE2CE2" w:rsidRPr="00B46897">
        <w:rPr>
          <w:sz w:val="24"/>
          <w:szCs w:val="24"/>
        </w:rPr>
        <w:t>темам) содержания обучения каж</w:t>
      </w:r>
      <w:r w:rsidRPr="00B46897">
        <w:rPr>
          <w:sz w:val="24"/>
          <w:szCs w:val="24"/>
        </w:rPr>
        <w:t>дого класса, а также раскры</w:t>
      </w:r>
      <w:r w:rsidR="00DE2CE2" w:rsidRPr="00B46897">
        <w:rPr>
          <w:sz w:val="24"/>
          <w:szCs w:val="24"/>
        </w:rPr>
        <w:t>ваются методы и формы организа</w:t>
      </w:r>
      <w:r w:rsidRPr="00B46897">
        <w:rPr>
          <w:sz w:val="24"/>
          <w:szCs w:val="24"/>
        </w:rPr>
        <w:t>ции обучения и характеристика видов деятельности, которые целесообразно использовать</w:t>
      </w:r>
      <w:r w:rsidR="00DE2CE2" w:rsidRPr="00B46897">
        <w:rPr>
          <w:sz w:val="24"/>
          <w:szCs w:val="24"/>
        </w:rPr>
        <w:t xml:space="preserve"> при изучении той или иной про</w:t>
      </w:r>
      <w:r w:rsidRPr="00B46897">
        <w:rPr>
          <w:sz w:val="24"/>
          <w:szCs w:val="24"/>
        </w:rPr>
        <w:t xml:space="preserve">граммной темы (раздела) </w:t>
      </w:r>
      <w:r w:rsidR="00DE2CE2" w:rsidRPr="00B46897">
        <w:rPr>
          <w:sz w:val="24"/>
          <w:szCs w:val="24"/>
        </w:rPr>
        <w:t>Представлены также способы орга</w:t>
      </w:r>
      <w:r w:rsidRPr="00B46897">
        <w:rPr>
          <w:sz w:val="24"/>
          <w:szCs w:val="24"/>
        </w:rPr>
        <w:t>низации дифференцированного обучения</w:t>
      </w:r>
      <w:r w:rsidR="00DE2CE2" w:rsidRPr="00B46897">
        <w:rPr>
          <w:sz w:val="24"/>
          <w:szCs w:val="24"/>
        </w:rPr>
        <w:t>.</w:t>
      </w:r>
    </w:p>
    <w:p w:rsidR="005A308B" w:rsidRDefault="00883B35" w:rsidP="005A308B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начальной школе изучен</w:t>
      </w:r>
      <w:r w:rsidR="00DE2CE2" w:rsidRPr="00B46897">
        <w:rPr>
          <w:sz w:val="24"/>
          <w:szCs w:val="24"/>
        </w:rPr>
        <w:t>ие математики имеет особое зна</w:t>
      </w:r>
      <w:r w:rsidRPr="00B46897">
        <w:rPr>
          <w:sz w:val="24"/>
          <w:szCs w:val="24"/>
        </w:rPr>
        <w:t>чение в развитии младшего школьника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Приобретённые им знания, опыт выполнения </w:t>
      </w:r>
      <w:r w:rsidR="00DE2CE2" w:rsidRPr="00B46897">
        <w:rPr>
          <w:sz w:val="24"/>
          <w:szCs w:val="24"/>
        </w:rPr>
        <w:t>предметных и универсальных дей</w:t>
      </w:r>
      <w:r w:rsidRPr="00B46897">
        <w:rPr>
          <w:sz w:val="24"/>
          <w:szCs w:val="24"/>
        </w:rPr>
        <w:t>ствий на математическом ма</w:t>
      </w:r>
      <w:r w:rsidR="00DE2CE2" w:rsidRPr="00B46897">
        <w:rPr>
          <w:sz w:val="24"/>
          <w:szCs w:val="24"/>
        </w:rPr>
        <w:t>териале, первоначальное овладе</w:t>
      </w:r>
      <w:r w:rsidRPr="00B46897">
        <w:rPr>
          <w:sz w:val="24"/>
          <w:szCs w:val="24"/>
        </w:rPr>
        <w:t>ние математическим языком станут фундаментом обучения в основном звене школы, а также будут востребованы в жизни</w:t>
      </w:r>
      <w:r w:rsidR="00DE2CE2" w:rsidRPr="00B46897">
        <w:rPr>
          <w:sz w:val="24"/>
          <w:szCs w:val="24"/>
        </w:rPr>
        <w:t>.</w:t>
      </w:r>
    </w:p>
    <w:p w:rsidR="00FB3133" w:rsidRPr="005A308B" w:rsidRDefault="00FB3133" w:rsidP="005A308B">
      <w:pPr>
        <w:ind w:firstLine="709"/>
        <w:jc w:val="both"/>
        <w:rPr>
          <w:sz w:val="24"/>
          <w:szCs w:val="24"/>
        </w:rPr>
      </w:pPr>
      <w:r w:rsidRPr="00B46897">
        <w:t xml:space="preserve">Коррекционно-развивающий потенциал учебного предмета «Математика» на уровне </w:t>
      </w:r>
      <w:r w:rsidRPr="00B46897">
        <w:lastRenderedPageBreak/>
        <w:t>начального общего образования состоит в обеспечении возможностей для преодоления следующих</w:t>
      </w:r>
      <w:r w:rsidR="00AF7DFD" w:rsidRPr="00B46897">
        <w:t xml:space="preserve"> специфических трудностей слабовидящих</w:t>
      </w:r>
      <w:r w:rsidRPr="00B46897">
        <w:t xml:space="preserve"> обучающихся: </w:t>
      </w:r>
    </w:p>
    <w:p w:rsidR="00AF7DFD" w:rsidRPr="00B46897" w:rsidRDefault="00AF7DFD" w:rsidP="00682E48">
      <w:pPr>
        <w:pStyle w:val="af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фрагментарность или искаженность представлений о реальных объектах и процессах;</w:t>
      </w:r>
    </w:p>
    <w:p w:rsidR="00AF7DFD" w:rsidRPr="00B46897" w:rsidRDefault="00AF7DFD" w:rsidP="00682E48">
      <w:pPr>
        <w:pStyle w:val="af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недостаточность необходимых сведений об окружающем мире;</w:t>
      </w:r>
    </w:p>
    <w:p w:rsidR="00AF7DFD" w:rsidRPr="00B46897" w:rsidRDefault="00AF7DFD" w:rsidP="00682E48">
      <w:pPr>
        <w:pStyle w:val="af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недостаточность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  <w:bookmarkStart w:id="2" w:name="_GoBack"/>
      <w:bookmarkEnd w:id="2"/>
    </w:p>
    <w:p w:rsidR="00AF7DFD" w:rsidRPr="00B46897" w:rsidRDefault="00AF7DFD" w:rsidP="00682E48">
      <w:pPr>
        <w:pStyle w:val="af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трудности восприятия графической информации и выполнения любых графических работ, замедление темпа выполнения построений;</w:t>
      </w:r>
    </w:p>
    <w:p w:rsidR="00AF7DFD" w:rsidRPr="00B46897" w:rsidRDefault="00AF7DFD" w:rsidP="00682E48">
      <w:pPr>
        <w:pStyle w:val="af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трудности в овладении приемами письменных вычислений;</w:t>
      </w:r>
    </w:p>
    <w:p w:rsidR="00AF7DFD" w:rsidRPr="00B46897" w:rsidRDefault="00AF7DFD" w:rsidP="00682E48">
      <w:pPr>
        <w:pStyle w:val="af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замедление темпа и снижение скоро</w:t>
      </w:r>
      <w:r w:rsidR="003D726D" w:rsidRPr="00B46897">
        <w:t>сти выполнения письменных работ;</w:t>
      </w:r>
    </w:p>
    <w:p w:rsidR="003D726D" w:rsidRPr="00B46897" w:rsidRDefault="003D726D" w:rsidP="00682E48">
      <w:pPr>
        <w:pStyle w:val="af"/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Низкая техника письма и чтения.</w:t>
      </w:r>
    </w:p>
    <w:p w:rsidR="00AF7DFD" w:rsidRPr="00B46897" w:rsidRDefault="00AF7DFD" w:rsidP="00B46897">
      <w:pPr>
        <w:pStyle w:val="af"/>
        <w:spacing w:before="0" w:beforeAutospacing="0" w:after="0" w:afterAutospacing="0"/>
        <w:ind w:firstLine="720"/>
        <w:jc w:val="both"/>
      </w:pPr>
      <w:r w:rsidRPr="00B46897">
        <w:t xml:space="preserve">Преодоление указанных </w:t>
      </w:r>
      <w:r w:rsidR="003D726D" w:rsidRPr="00B46897">
        <w:t>трудностей необходимо осуществлять на каждом уроке учителю</w:t>
      </w:r>
      <w:r w:rsidRPr="00B46897">
        <w:t xml:space="preserve"> в процессе специально организованной коррекционной работы.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целей,а также целей воспитания: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1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Освоение начальных </w:t>
      </w:r>
      <w:r w:rsidR="00DE2CE2" w:rsidRPr="00B46897">
        <w:rPr>
          <w:sz w:val="24"/>
          <w:szCs w:val="24"/>
        </w:rPr>
        <w:t>математических знаний — понима</w:t>
      </w:r>
      <w:r w:rsidRPr="00B46897">
        <w:rPr>
          <w:sz w:val="24"/>
          <w:szCs w:val="24"/>
        </w:rPr>
        <w:t>ние значения величин и способов их измерения; использование арифметических способов для разрешения сюжетных</w:t>
      </w:r>
      <w:r w:rsidR="00DE2CE2" w:rsidRPr="00B46897">
        <w:rPr>
          <w:sz w:val="24"/>
          <w:szCs w:val="24"/>
        </w:rPr>
        <w:t xml:space="preserve"> ситуа</w:t>
      </w:r>
      <w:r w:rsidRPr="00B46897">
        <w:rPr>
          <w:sz w:val="24"/>
          <w:szCs w:val="24"/>
        </w:rPr>
        <w:t>ций; формирование умения решать учебные и практические задачи средствами математи</w:t>
      </w:r>
      <w:r w:rsidR="00DE2CE2" w:rsidRPr="00B46897">
        <w:rPr>
          <w:sz w:val="24"/>
          <w:szCs w:val="24"/>
        </w:rPr>
        <w:t>ки; работа с алгоритмами выпол</w:t>
      </w:r>
      <w:r w:rsidRPr="00B46897">
        <w:rPr>
          <w:sz w:val="24"/>
          <w:szCs w:val="24"/>
        </w:rPr>
        <w:t xml:space="preserve">нения арифметических действий </w:t>
      </w:r>
    </w:p>
    <w:p w:rsidR="00DE2CE2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2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Формирование функци</w:t>
      </w:r>
      <w:r w:rsidR="00DE2CE2" w:rsidRPr="00B46897">
        <w:rPr>
          <w:sz w:val="24"/>
          <w:szCs w:val="24"/>
        </w:rPr>
        <w:t>ональной математической грамот</w:t>
      </w:r>
      <w:r w:rsidRPr="00B46897">
        <w:rPr>
          <w:sz w:val="24"/>
          <w:szCs w:val="24"/>
        </w:rPr>
        <w:t>ности младшего школьника, которая характеризуется наличием у него опыта решения учебно-</w:t>
      </w:r>
      <w:r w:rsidR="00DE2CE2" w:rsidRPr="00B46897">
        <w:rPr>
          <w:sz w:val="24"/>
          <w:szCs w:val="24"/>
        </w:rPr>
        <w:t>познавательных и учебно-практи</w:t>
      </w:r>
      <w:r w:rsidRPr="00B46897">
        <w:rPr>
          <w:sz w:val="24"/>
          <w:szCs w:val="24"/>
        </w:rPr>
        <w:t xml:space="preserve">ческих задач, построенных </w:t>
      </w:r>
      <w:r w:rsidR="00DE2CE2" w:rsidRPr="00B46897">
        <w:rPr>
          <w:sz w:val="24"/>
          <w:szCs w:val="24"/>
        </w:rPr>
        <w:t>на понимании и применении мате</w:t>
      </w:r>
      <w:r w:rsidRPr="00B46897">
        <w:rPr>
          <w:sz w:val="24"/>
          <w:szCs w:val="24"/>
        </w:rPr>
        <w:t>матических отношений («часть</w:t>
      </w:r>
      <w:r w:rsidR="00DE2CE2" w:rsidRPr="00B46897">
        <w:rPr>
          <w:sz w:val="24"/>
          <w:szCs w:val="24"/>
        </w:rPr>
        <w:t>-целое», «больше-меньше», «рав</w:t>
      </w:r>
      <w:r w:rsidRPr="00B46897">
        <w:rPr>
          <w:sz w:val="24"/>
          <w:szCs w:val="24"/>
        </w:rPr>
        <w:t xml:space="preserve">но-неравно», «порядок»), смысла арифметических действий, зависимостей (работа, движение, продолжительность события) 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3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>Обеспечение математич</w:t>
      </w:r>
      <w:r w:rsidR="00DE2CE2" w:rsidRPr="00B46897">
        <w:rPr>
          <w:sz w:val="24"/>
          <w:szCs w:val="24"/>
        </w:rPr>
        <w:t>еского развития младшего школь</w:t>
      </w:r>
      <w:r w:rsidRPr="00B46897">
        <w:rPr>
          <w:sz w:val="24"/>
          <w:szCs w:val="24"/>
        </w:rPr>
        <w:t>ника — формирование спос</w:t>
      </w:r>
      <w:r w:rsidR="00DE2CE2" w:rsidRPr="00B46897">
        <w:rPr>
          <w:sz w:val="24"/>
          <w:szCs w:val="24"/>
        </w:rPr>
        <w:t>обности к интеллектуальной дея</w:t>
      </w:r>
      <w:r w:rsidRPr="00B46897">
        <w:rPr>
          <w:sz w:val="24"/>
          <w:szCs w:val="24"/>
        </w:rPr>
        <w:t>тельности, пространственного воображения, математической речи; умение строить рассуждения, выбирать аргументацию, различать верные (истинные</w:t>
      </w:r>
      <w:r w:rsidR="00DE2CE2" w:rsidRPr="00B46897">
        <w:rPr>
          <w:sz w:val="24"/>
          <w:szCs w:val="24"/>
        </w:rPr>
        <w:t>) и неверные (ложные) утвержде</w:t>
      </w:r>
      <w:r w:rsidRPr="00B46897">
        <w:rPr>
          <w:sz w:val="24"/>
          <w:szCs w:val="24"/>
        </w:rPr>
        <w:t>ния, вести поиск информац</w:t>
      </w:r>
      <w:r w:rsidR="00DE2CE2" w:rsidRPr="00B46897">
        <w:rPr>
          <w:sz w:val="24"/>
          <w:szCs w:val="24"/>
        </w:rPr>
        <w:t>ии (примеров, оснований для упо</w:t>
      </w:r>
      <w:r w:rsidRPr="00B46897">
        <w:rPr>
          <w:sz w:val="24"/>
          <w:szCs w:val="24"/>
        </w:rPr>
        <w:t xml:space="preserve">рядочения, вариантов и </w:t>
      </w:r>
      <w:r w:rsidR="00001F5C" w:rsidRPr="00B46897">
        <w:rPr>
          <w:sz w:val="24"/>
          <w:szCs w:val="24"/>
        </w:rPr>
        <w:t>др.)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4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Становление учебно-познавательных мотивов и интереса к изучению математики и умственному труду</w:t>
      </w:r>
      <w:r w:rsidR="00DE2CE2" w:rsidRPr="00B46897">
        <w:rPr>
          <w:sz w:val="24"/>
          <w:szCs w:val="24"/>
        </w:rPr>
        <w:t>; важнейших ка</w:t>
      </w:r>
      <w:r w:rsidRPr="00B46897">
        <w:rPr>
          <w:sz w:val="24"/>
          <w:szCs w:val="24"/>
        </w:rPr>
        <w:t>честв интеллектуальной деят</w:t>
      </w:r>
      <w:r w:rsidR="00DE2CE2" w:rsidRPr="00B46897">
        <w:rPr>
          <w:sz w:val="24"/>
          <w:szCs w:val="24"/>
        </w:rPr>
        <w:t>ельности: теоретического и про</w:t>
      </w:r>
      <w:r w:rsidRPr="00B46897">
        <w:rPr>
          <w:sz w:val="24"/>
          <w:szCs w:val="24"/>
        </w:rPr>
        <w:t>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DE2CE2" w:rsidRPr="00B46897">
        <w:rPr>
          <w:sz w:val="24"/>
          <w:szCs w:val="24"/>
        </w:rPr>
        <w:t>.</w:t>
      </w:r>
    </w:p>
    <w:p w:rsidR="003D726D" w:rsidRPr="00B46897" w:rsidRDefault="003D726D" w:rsidP="00B46897">
      <w:pPr>
        <w:pStyle w:val="af"/>
        <w:spacing w:before="0" w:beforeAutospacing="0" w:after="0" w:afterAutospacing="0"/>
        <w:ind w:firstLine="720"/>
        <w:jc w:val="both"/>
      </w:pPr>
      <w:r w:rsidRPr="00B46897">
        <w:t>Коррекционные задачи: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зрительного, осязательно-зрительного и слухового восприятия.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 навыков зрительного, осязательно-зрительного и слухового анализа.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произвольного внимания.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и коррекция памяти.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и коррекция логического мышления, основных мыслительных операций.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Преодоление инертности психических процессов.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диалогической и монологической речи.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Преодоление вербализма.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Развитие навыков осязательно-зрительного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lastRenderedPageBreak/>
        <w:t xml:space="preserve">Формирование умения выполнять при помощи чертежных инструментов геометрические построения, </w:t>
      </w:r>
      <w:r w:rsidR="00F833AF" w:rsidRPr="00B46897">
        <w:t>выкладывать геометрические фигуры</w:t>
      </w:r>
      <w:r w:rsidRPr="00B46897">
        <w:t xml:space="preserve"> и т.п.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правилам записи математиче</w:t>
      </w:r>
      <w:r w:rsidR="00F833AF" w:rsidRPr="00B46897">
        <w:t>ских знаков, символов и выражений</w:t>
      </w:r>
      <w:r w:rsidRPr="00B46897">
        <w:t>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приемам преобразования математических выражений.</w:t>
      </w:r>
    </w:p>
    <w:p w:rsidR="00F833AF" w:rsidRPr="00B46897" w:rsidRDefault="00F833AF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Обучение выполнению приемов письменных вычислений.</w:t>
      </w:r>
    </w:p>
    <w:p w:rsidR="003D726D" w:rsidRPr="00B46897" w:rsidRDefault="00F833AF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</w:t>
      </w:r>
      <w:r w:rsidR="003D726D" w:rsidRPr="00B46897">
        <w:t xml:space="preserve"> специальных приемов обследования и изображения изучаемых объектов.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Формирование, уточнение или коррекция представлений о предметах и процессах окружающей действительности.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</w:t>
      </w:r>
      <w:r w:rsidR="00F833AF" w:rsidRPr="00B46897">
        <w:t xml:space="preserve">ормирование </w:t>
      </w:r>
      <w:r w:rsidRPr="00B46897">
        <w:t xml:space="preserve">умения распознавать сходные предметы, находить сходные и отличительные признаки предметов и явлений, используя </w:t>
      </w:r>
      <w:r w:rsidR="00F833AF" w:rsidRPr="00B46897">
        <w:t xml:space="preserve">нарушенное зрение и </w:t>
      </w:r>
      <w:r w:rsidRPr="00B46897">
        <w:t>сохранные анализаторы.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</w:t>
      </w:r>
      <w:r w:rsidR="009A0FB2" w:rsidRPr="00B46897">
        <w:t xml:space="preserve">ормирование </w:t>
      </w:r>
      <w:r w:rsidRPr="00B46897">
        <w:t>умения находить причинно-следственные связи, выделять главное, обобщать, делать выводы.</w:t>
      </w:r>
    </w:p>
    <w:p w:rsidR="003D726D" w:rsidRPr="00B46897" w:rsidRDefault="009A0FB2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</w:t>
      </w:r>
      <w:r w:rsidR="003D726D" w:rsidRPr="00B46897">
        <w:t xml:space="preserve"> навыков вербальной </w:t>
      </w:r>
      <w:r w:rsidRPr="00B46897">
        <w:t xml:space="preserve">и невербальной </w:t>
      </w:r>
      <w:r w:rsidR="003D726D" w:rsidRPr="00B46897">
        <w:t>коммуникации.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46897">
        <w:t>Развитие мелкой моторики и зрительно-моторной координации.</w:t>
      </w:r>
    </w:p>
    <w:p w:rsidR="003D726D" w:rsidRPr="00B46897" w:rsidRDefault="009A0FB2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</w:t>
      </w:r>
      <w:r w:rsidR="003D726D" w:rsidRPr="00B46897">
        <w:t xml:space="preserve"> умения зрительной ориентировки в микропространстве.</w:t>
      </w:r>
    </w:p>
    <w:p w:rsidR="003D726D" w:rsidRPr="00B46897" w:rsidRDefault="003D726D" w:rsidP="00682E48">
      <w:pPr>
        <w:pStyle w:val="af"/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textAlignment w:val="baseline"/>
      </w:pPr>
      <w:r w:rsidRPr="00B46897">
        <w:t>Формирование рационального подхода к решению уче</w:t>
      </w:r>
      <w:r w:rsidR="009A0FB2" w:rsidRPr="00B46897">
        <w:t xml:space="preserve">бных, и бытовых </w:t>
      </w:r>
      <w:r w:rsidRPr="00B46897">
        <w:t>задач, развитие аналитико-прогностических умений и навыков.</w:t>
      </w:r>
    </w:p>
    <w:p w:rsidR="00DE2CE2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</w:t>
      </w:r>
      <w:r w:rsidR="00DE2CE2" w:rsidRPr="00B46897">
        <w:rPr>
          <w:sz w:val="24"/>
          <w:szCs w:val="24"/>
        </w:rPr>
        <w:t xml:space="preserve"> личности младшего школьника: </w:t>
      </w:r>
    </w:p>
    <w:p w:rsidR="00702E2F" w:rsidRPr="00B46897" w:rsidRDefault="00883B35" w:rsidP="00682E48">
      <w:pPr>
        <w:pStyle w:val="a9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</w:t>
      </w:r>
      <w:r w:rsidR="00DE2CE2" w:rsidRPr="00B46897">
        <w:rPr>
          <w:sz w:val="24"/>
          <w:szCs w:val="24"/>
        </w:rPr>
        <w:t>приро</w:t>
      </w:r>
      <w:r w:rsidRPr="00B46897">
        <w:rPr>
          <w:sz w:val="24"/>
          <w:szCs w:val="24"/>
        </w:rPr>
        <w:t>де и в обществе (хронология</w:t>
      </w:r>
      <w:r w:rsidR="00DE2CE2" w:rsidRPr="00B46897">
        <w:rPr>
          <w:sz w:val="24"/>
          <w:szCs w:val="24"/>
        </w:rPr>
        <w:t xml:space="preserve"> событий, протяжённость по вре</w:t>
      </w:r>
      <w:r w:rsidRPr="00B46897">
        <w:rPr>
          <w:sz w:val="24"/>
          <w:szCs w:val="24"/>
        </w:rPr>
        <w:t>мени, образование целого из частей, изменение формы, размера и т</w:t>
      </w:r>
      <w:r w:rsidR="00DE2CE2" w:rsidRPr="00B46897">
        <w:rPr>
          <w:sz w:val="24"/>
          <w:szCs w:val="24"/>
        </w:rPr>
        <w:t>. д.</w:t>
      </w:r>
      <w:r w:rsidRPr="00B46897">
        <w:rPr>
          <w:sz w:val="24"/>
          <w:szCs w:val="24"/>
        </w:rPr>
        <w:t>);</w:t>
      </w:r>
    </w:p>
    <w:p w:rsidR="00702E2F" w:rsidRPr="00B46897" w:rsidRDefault="00883B35" w:rsidP="00682E48">
      <w:pPr>
        <w:pStyle w:val="a9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математические представле</w:t>
      </w:r>
      <w:r w:rsidR="00DE2CE2" w:rsidRPr="00B46897">
        <w:rPr>
          <w:sz w:val="24"/>
          <w:szCs w:val="24"/>
        </w:rPr>
        <w:t>ния о числах, величинах, геоме</w:t>
      </w:r>
      <w:r w:rsidRPr="00B46897">
        <w:rPr>
          <w:sz w:val="24"/>
          <w:szCs w:val="24"/>
        </w:rPr>
        <w:t>трических фигурах являют</w:t>
      </w:r>
      <w:r w:rsidR="00DE2CE2" w:rsidRPr="00B46897">
        <w:rPr>
          <w:sz w:val="24"/>
          <w:szCs w:val="24"/>
        </w:rPr>
        <w:t>ся условием целостного восприя</w:t>
      </w:r>
      <w:r w:rsidRPr="00B46897">
        <w:rPr>
          <w:sz w:val="24"/>
          <w:szCs w:val="24"/>
        </w:rPr>
        <w:t>тия творений природы и человека (памятники архитектуры, сокровища искусства и культуры, объекты природы);</w:t>
      </w:r>
    </w:p>
    <w:p w:rsidR="00DE2CE2" w:rsidRPr="00B46897" w:rsidRDefault="00883B35" w:rsidP="00682E48">
      <w:pPr>
        <w:pStyle w:val="a9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математическим языком, элементами алгорит</w:t>
      </w:r>
      <w:r w:rsidR="00DE2CE2" w:rsidRPr="00B46897">
        <w:rPr>
          <w:sz w:val="24"/>
          <w:szCs w:val="24"/>
        </w:rPr>
        <w:t>миче</w:t>
      </w:r>
      <w:r w:rsidRPr="00B46897">
        <w:rPr>
          <w:sz w:val="24"/>
          <w:szCs w:val="24"/>
        </w:rPr>
        <w:t>ского мышления позволяе</w:t>
      </w:r>
      <w:r w:rsidR="00DE2CE2" w:rsidRPr="00B46897">
        <w:rPr>
          <w:sz w:val="24"/>
          <w:szCs w:val="24"/>
        </w:rPr>
        <w:t>т ученику совершенствовать ком</w:t>
      </w:r>
      <w:r w:rsidRPr="00B46897">
        <w:rPr>
          <w:sz w:val="24"/>
          <w:szCs w:val="24"/>
        </w:rPr>
        <w:t>муникативную деятельность (аргументировать свою точку зрения, строить логически</w:t>
      </w:r>
      <w:r w:rsidR="00DE2CE2" w:rsidRPr="00B46897">
        <w:rPr>
          <w:sz w:val="24"/>
          <w:szCs w:val="24"/>
        </w:rPr>
        <w:t>е цепочки рассуждений; опровер</w:t>
      </w:r>
      <w:r w:rsidRPr="00B46897">
        <w:rPr>
          <w:sz w:val="24"/>
          <w:szCs w:val="24"/>
        </w:rPr>
        <w:t xml:space="preserve">гать или подтверждать истинность </w:t>
      </w:r>
      <w:r w:rsidR="00DE2CE2" w:rsidRPr="00B46897">
        <w:rPr>
          <w:sz w:val="24"/>
          <w:szCs w:val="24"/>
        </w:rPr>
        <w:t>предположения).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Младшие школьники проявляют интерес к математическойсущности предметов и явл</w:t>
      </w:r>
      <w:r w:rsidR="00DE2CE2" w:rsidRPr="00B46897">
        <w:rPr>
          <w:sz w:val="24"/>
          <w:szCs w:val="24"/>
        </w:rPr>
        <w:t>ений окружающей жизни — возмож</w:t>
      </w:r>
      <w:r w:rsidRPr="00B46897">
        <w:rPr>
          <w:sz w:val="24"/>
          <w:szCs w:val="24"/>
        </w:rPr>
        <w:t>ности их измерить, определи</w:t>
      </w:r>
      <w:r w:rsidR="00DE2CE2" w:rsidRPr="00B46897">
        <w:rPr>
          <w:sz w:val="24"/>
          <w:szCs w:val="24"/>
        </w:rPr>
        <w:t>ть величину, форму, выявить за</w:t>
      </w:r>
      <w:r w:rsidRPr="00B46897">
        <w:rPr>
          <w:sz w:val="24"/>
          <w:szCs w:val="24"/>
        </w:rPr>
        <w:t>висимости и закономерности их расположения во времени и в пространстве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Осознани</w:t>
      </w:r>
      <w:r w:rsidR="00DE2CE2" w:rsidRPr="00B46897">
        <w:rPr>
          <w:sz w:val="24"/>
          <w:szCs w:val="24"/>
        </w:rPr>
        <w:t>ю младшим школьником многих ма</w:t>
      </w:r>
      <w:r w:rsidRPr="00B46897">
        <w:rPr>
          <w:sz w:val="24"/>
          <w:szCs w:val="24"/>
        </w:rPr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</w:t>
      </w:r>
      <w:r w:rsidR="00DE2CE2" w:rsidRPr="00B46897">
        <w:rPr>
          <w:sz w:val="24"/>
          <w:szCs w:val="24"/>
        </w:rPr>
        <w:t>едствами информации, в том чис</w:t>
      </w:r>
      <w:r w:rsidRPr="00B46897">
        <w:rPr>
          <w:sz w:val="24"/>
          <w:szCs w:val="24"/>
        </w:rPr>
        <w:t>ле и графическими (таблица, диаграмма, схема)</w:t>
      </w:r>
      <w:r w:rsidR="00DE2CE2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 начальной школе математические знания и уме</w:t>
      </w:r>
      <w:r w:rsidR="00DE2CE2" w:rsidRPr="00B46897">
        <w:rPr>
          <w:sz w:val="24"/>
          <w:szCs w:val="24"/>
        </w:rPr>
        <w:t>ния приме</w:t>
      </w:r>
      <w:r w:rsidRPr="00B46897">
        <w:rPr>
          <w:sz w:val="24"/>
          <w:szCs w:val="24"/>
        </w:rPr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</w:t>
      </w:r>
      <w:r w:rsidR="00DE2CE2" w:rsidRPr="00B46897">
        <w:rPr>
          <w:sz w:val="24"/>
          <w:szCs w:val="24"/>
        </w:rPr>
        <w:t>.</w:t>
      </w:r>
    </w:p>
    <w:p w:rsidR="00DE2CE2" w:rsidRPr="00B46897" w:rsidRDefault="00F275D9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Федеральном учебном плане Федеральной адаптированной образовательной программы начального общего образования (вариант 4.2 </w:t>
      </w:r>
      <w:r w:rsidR="00A20A3F">
        <w:rPr>
          <w:sz w:val="24"/>
          <w:szCs w:val="24"/>
        </w:rPr>
        <w:t xml:space="preserve">АООП на основе </w:t>
      </w:r>
      <w:r w:rsidRPr="00B46897">
        <w:rPr>
          <w:sz w:val="24"/>
          <w:szCs w:val="24"/>
        </w:rPr>
        <w:t>ФА</w:t>
      </w:r>
      <w:r w:rsidR="00A20A3F">
        <w:rPr>
          <w:sz w:val="24"/>
          <w:szCs w:val="24"/>
        </w:rPr>
        <w:t>О</w:t>
      </w:r>
      <w:r w:rsidRPr="00B46897">
        <w:rPr>
          <w:sz w:val="24"/>
          <w:szCs w:val="24"/>
        </w:rPr>
        <w:t xml:space="preserve">ОП НОО) </w:t>
      </w:r>
      <w:r w:rsidR="00883B35" w:rsidRPr="00B46897">
        <w:rPr>
          <w:sz w:val="24"/>
          <w:szCs w:val="24"/>
        </w:rPr>
        <w:lastRenderedPageBreak/>
        <w:t>на изучение математики в каждом классе начальной школы отво</w:t>
      </w:r>
      <w:r w:rsidRPr="00B46897">
        <w:rPr>
          <w:sz w:val="24"/>
          <w:szCs w:val="24"/>
        </w:rPr>
        <w:t>дится 4 часа в неделю, всего 676</w:t>
      </w:r>
      <w:r w:rsidR="00883B35" w:rsidRPr="00B46897">
        <w:rPr>
          <w:sz w:val="24"/>
          <w:szCs w:val="24"/>
        </w:rPr>
        <w:t xml:space="preserve"> часов</w:t>
      </w:r>
      <w:r w:rsidR="00DE2CE2" w:rsidRPr="00B46897">
        <w:rPr>
          <w:sz w:val="24"/>
          <w:szCs w:val="24"/>
        </w:rPr>
        <w:t>.</w:t>
      </w:r>
      <w:r w:rsidR="00883B35" w:rsidRPr="00B46897">
        <w:rPr>
          <w:sz w:val="24"/>
          <w:szCs w:val="24"/>
        </w:rPr>
        <w:t>Из них: в 1 классе — 132 часа, во 2 классе — 136 часов, 3 классе — 136 часов, 4 классе — 136 часов</w:t>
      </w:r>
      <w:r w:rsidRPr="00B46897">
        <w:rPr>
          <w:sz w:val="24"/>
          <w:szCs w:val="24"/>
        </w:rPr>
        <w:t>, 5 классе – 136 часов.</w:t>
      </w:r>
    </w:p>
    <w:p w:rsidR="00323DE7" w:rsidRPr="00B46897" w:rsidRDefault="00323DE7" w:rsidP="00B46897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46897">
        <w:rPr>
          <w:rFonts w:eastAsia="Calibri"/>
          <w:sz w:val="24"/>
          <w:szCs w:val="24"/>
          <w:lang w:eastAsia="ru-RU"/>
        </w:rPr>
        <w:t>Пролонгация сроков освоения слабовидящими обучающимися учебного предмета «Математика» на уровне начального общего образования осуществляется в соответствии со следующими принципами и подходами:</w:t>
      </w:r>
    </w:p>
    <w:p w:rsidR="00323DE7" w:rsidRPr="00B46897" w:rsidRDefault="00323DE7" w:rsidP="00B46897">
      <w:pPr>
        <w:pStyle w:val="a9"/>
        <w:ind w:left="0" w:firstLine="709"/>
        <w:jc w:val="both"/>
        <w:rPr>
          <w:rFonts w:eastAsia="Calibri"/>
          <w:sz w:val="24"/>
          <w:szCs w:val="24"/>
          <w:lang w:eastAsia="ru-RU"/>
        </w:rPr>
      </w:pPr>
      <w:r w:rsidRPr="00B46897">
        <w:rPr>
          <w:rFonts w:eastAsia="Calibri"/>
          <w:i/>
          <w:iCs/>
          <w:sz w:val="24"/>
          <w:szCs w:val="24"/>
        </w:rPr>
        <w:t>Концентрический принцип.</w:t>
      </w:r>
      <w:r w:rsidRPr="00B46897">
        <w:rPr>
          <w:rFonts w:eastAsia="Calibri"/>
          <w:sz w:val="24"/>
          <w:szCs w:val="24"/>
        </w:rPr>
        <w:t xml:space="preserve">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323DE7" w:rsidRPr="00B46897" w:rsidRDefault="00323DE7" w:rsidP="00B46897">
      <w:pPr>
        <w:pStyle w:val="a9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 xml:space="preserve">Резервность планирования учебного материала. </w:t>
      </w:r>
      <w:r w:rsidRPr="00B46897">
        <w:rPr>
          <w:rFonts w:eastAsia="Calibri"/>
          <w:sz w:val="24"/>
          <w:szCs w:val="24"/>
        </w:rPr>
        <w:t>Материал, который должен быть запланирован на учебный год, планируется из расчета – учебный год +одна учебная четверть;</w:t>
      </w:r>
    </w:p>
    <w:p w:rsidR="00323DE7" w:rsidRPr="00B46897" w:rsidRDefault="00323DE7" w:rsidP="00B46897">
      <w:pPr>
        <w:pStyle w:val="a9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Связь учебного материала с жизнью.</w:t>
      </w:r>
      <w:r w:rsidRPr="00B46897">
        <w:rPr>
          <w:rFonts w:eastAsia="Calibri"/>
          <w:sz w:val="24"/>
          <w:szCs w:val="24"/>
        </w:rPr>
        <w:t xml:space="preserve">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людей.), общим укладом жизни. Свободным является перенос тем, изучение которых не носит сезонный характер;</w:t>
      </w:r>
    </w:p>
    <w:p w:rsidR="00323DE7" w:rsidRPr="00B46897" w:rsidRDefault="00323DE7" w:rsidP="00B46897">
      <w:pPr>
        <w:pStyle w:val="a9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Обеспечение возможности интеграции учебного материала.</w:t>
      </w:r>
      <w:r w:rsidRPr="00B46897">
        <w:rPr>
          <w:rFonts w:eastAsia="Calibri"/>
          <w:sz w:val="24"/>
          <w:szCs w:val="24"/>
        </w:rPr>
        <w:t xml:space="preserve">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:rsidR="00323DE7" w:rsidRPr="00B46897" w:rsidRDefault="00323DE7" w:rsidP="00B46897">
      <w:pPr>
        <w:pStyle w:val="a9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Пропедевтическая направленность обучения.</w:t>
      </w:r>
      <w:r w:rsidRPr="00B46897">
        <w:rPr>
          <w:rFonts w:eastAsia="Calibri"/>
          <w:sz w:val="24"/>
          <w:szCs w:val="24"/>
        </w:rPr>
        <w:t xml:space="preserve"> Предполагается выделение времени на подготовку к освоению новых сложных разделов и тем;</w:t>
      </w:r>
    </w:p>
    <w:p w:rsidR="00323DE7" w:rsidRPr="00B46897" w:rsidRDefault="00323DE7" w:rsidP="00B46897">
      <w:pPr>
        <w:pStyle w:val="a9"/>
        <w:ind w:left="0" w:firstLine="709"/>
        <w:jc w:val="both"/>
        <w:rPr>
          <w:rFonts w:eastAsia="Calibri"/>
          <w:caps/>
          <w:sz w:val="24"/>
          <w:szCs w:val="24"/>
        </w:rPr>
      </w:pPr>
      <w:r w:rsidRPr="00B46897">
        <w:rPr>
          <w:rFonts w:eastAsia="Calibri"/>
          <w:i/>
          <w:iCs/>
          <w:sz w:val="24"/>
          <w:szCs w:val="24"/>
        </w:rPr>
        <w:t>Обеспечение прочности усвоения знаний.</w:t>
      </w:r>
      <w:r w:rsidRPr="00B46897">
        <w:rPr>
          <w:rFonts w:eastAsia="Calibri"/>
          <w:sz w:val="24"/>
          <w:szCs w:val="24"/>
        </w:rPr>
        <w:t xml:space="preserve"> Каждая четверть должна начинаться с повторения и закрепления учебного материала, изученного в предыдущей четверти.</w:t>
      </w:r>
    </w:p>
    <w:p w:rsidR="00F275D9" w:rsidRPr="00B46897" w:rsidRDefault="00F275D9" w:rsidP="00B46897">
      <w:pPr>
        <w:ind w:firstLine="709"/>
        <w:jc w:val="both"/>
        <w:rPr>
          <w:sz w:val="24"/>
          <w:szCs w:val="24"/>
        </w:rPr>
      </w:pPr>
    </w:p>
    <w:p w:rsidR="00323DE7" w:rsidRPr="00B46897" w:rsidRDefault="00323DE7" w:rsidP="00B46897">
      <w:pPr>
        <w:ind w:firstLine="709"/>
        <w:jc w:val="both"/>
        <w:rPr>
          <w:sz w:val="24"/>
          <w:szCs w:val="24"/>
        </w:rPr>
        <w:sectPr w:rsidR="00323DE7" w:rsidRPr="00B46897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:rsidR="004B55FD" w:rsidRPr="00B46897" w:rsidRDefault="004B55FD" w:rsidP="00B46897">
      <w:pPr>
        <w:ind w:firstLine="709"/>
        <w:jc w:val="center"/>
        <w:outlineLvl w:val="0"/>
        <w:rPr>
          <w:b/>
          <w:sz w:val="24"/>
          <w:szCs w:val="24"/>
        </w:rPr>
      </w:pPr>
      <w:bookmarkStart w:id="3" w:name="_Toc141697236"/>
      <w:bookmarkStart w:id="4" w:name="_Toc141735719"/>
      <w:r w:rsidRPr="00B46897">
        <w:rPr>
          <w:b/>
          <w:sz w:val="24"/>
          <w:szCs w:val="24"/>
        </w:rPr>
        <w:lastRenderedPageBreak/>
        <w:t>СОДЕРЖАНИЕ ОБУЧЕНИЯ</w:t>
      </w:r>
      <w:bookmarkEnd w:id="3"/>
      <w:bookmarkEnd w:id="4"/>
    </w:p>
    <w:p w:rsidR="004B55FD" w:rsidRPr="00B46897" w:rsidRDefault="004B55FD" w:rsidP="00B46897">
      <w:pPr>
        <w:ind w:firstLine="709"/>
        <w:jc w:val="center"/>
        <w:rPr>
          <w:b/>
          <w:sz w:val="24"/>
          <w:szCs w:val="24"/>
        </w:rPr>
      </w:pPr>
    </w:p>
    <w:p w:rsidR="00DE2CE2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Основное содержание обуче</w:t>
      </w:r>
      <w:r w:rsidR="00DE2CE2" w:rsidRPr="00B46897">
        <w:rPr>
          <w:sz w:val="24"/>
          <w:szCs w:val="24"/>
        </w:rPr>
        <w:t>ния в примерной программе пред</w:t>
      </w:r>
      <w:r w:rsidRPr="00B46897">
        <w:rPr>
          <w:sz w:val="24"/>
          <w:szCs w:val="24"/>
        </w:rPr>
        <w:t>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="00DE2CE2" w:rsidRPr="00B46897">
        <w:rPr>
          <w:sz w:val="24"/>
          <w:szCs w:val="24"/>
        </w:rPr>
        <w:t>.</w:t>
      </w:r>
    </w:p>
    <w:p w:rsidR="00B46897" w:rsidRPr="00B46897" w:rsidRDefault="00B46897" w:rsidP="00B46897">
      <w:pPr>
        <w:ind w:firstLine="709"/>
        <w:jc w:val="both"/>
        <w:rPr>
          <w:sz w:val="24"/>
          <w:szCs w:val="24"/>
        </w:rPr>
      </w:pPr>
    </w:p>
    <w:p w:rsidR="00B52625" w:rsidRPr="00B46897" w:rsidRDefault="00B52625" w:rsidP="00B46897">
      <w:pPr>
        <w:pStyle w:val="21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1734667"/>
      <w:bookmarkStart w:id="6" w:name="_Toc141735720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5"/>
      <w:bookmarkEnd w:id="6"/>
    </w:p>
    <w:p w:rsidR="00DE2CE2" w:rsidRPr="00B46897" w:rsidRDefault="00DE2CE2" w:rsidP="00B46897">
      <w:pPr>
        <w:ind w:firstLine="709"/>
        <w:jc w:val="both"/>
        <w:rPr>
          <w:b/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от 1 до 9: различение, чтение, запись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Единица счёта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Десяток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Счёт предметов, запись результата цифрами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Число и цифра 0 при измерении, вычислении</w:t>
      </w:r>
      <w:r w:rsidR="00DE2CE2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20: чтение, запись, сравнение</w:t>
      </w:r>
      <w:r w:rsidR="00DE2CE2" w:rsidRPr="00B46897">
        <w:rPr>
          <w:sz w:val="24"/>
          <w:szCs w:val="24"/>
        </w:rPr>
        <w:t>.Однознач</w:t>
      </w:r>
      <w:r w:rsidRPr="00B46897">
        <w:rPr>
          <w:sz w:val="24"/>
          <w:szCs w:val="24"/>
        </w:rPr>
        <w:t>ные и двузначные числа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Увеличение (уменьшение) числа на несколько единиц</w:t>
      </w:r>
      <w:r w:rsidR="00DE2CE2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Длина и её измерение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Единицы длины: сантиметр, </w:t>
      </w:r>
      <w:r w:rsidR="00DE2CE2" w:rsidRPr="00B46897">
        <w:rPr>
          <w:sz w:val="24"/>
          <w:szCs w:val="24"/>
        </w:rPr>
        <w:t>деци</w:t>
      </w:r>
      <w:r w:rsidRPr="00B46897">
        <w:rPr>
          <w:sz w:val="24"/>
          <w:szCs w:val="24"/>
        </w:rPr>
        <w:t>метр; установление соотношения между ними</w:t>
      </w:r>
      <w:r w:rsidR="00DE2CE2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Сложение и вычитание чисел в пределах 20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Названия компонентов действий, результатов действий сложения, вычитания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Вычитание как действие, обратное сложению</w:t>
      </w:r>
      <w:r w:rsidR="00DE2CE2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Текстовая задача: структурные элементы, составление текстовой задачи по образцу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Зависимость между данными и искомой величиной в текстовой задаче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Решение задач в одно действие</w:t>
      </w:r>
      <w:r w:rsidR="00DE2CE2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E2CE2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Геометрические фигуры: распознавание круга, треугольника, прямоугольника, отрезка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Построение отрезка, квадрата, треугольника с помощью линейки на листе в</w:t>
      </w:r>
      <w:r w:rsidR="00DE2CE2" w:rsidRPr="00B46897">
        <w:rPr>
          <w:sz w:val="24"/>
          <w:szCs w:val="24"/>
        </w:rPr>
        <w:t xml:space="preserve"> клетку; измере</w:t>
      </w:r>
      <w:r w:rsidRPr="00B46897">
        <w:rPr>
          <w:sz w:val="24"/>
          <w:szCs w:val="24"/>
        </w:rPr>
        <w:t>ние длины отрезка в сантиметрах</w:t>
      </w:r>
      <w:r w:rsidR="00DE2CE2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Сбор данных об объекте по образцу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Характеристики объекта, группы объектов (количество, форма, размер)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Группировка объектов по заданному признаку</w:t>
      </w:r>
      <w:r w:rsidR="00DE2CE2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Закономерность в ряду заданных объектов: её обнаружение, продолжение ряда 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Верные (истинные) и нев</w:t>
      </w:r>
      <w:r w:rsidR="00DE2CE2" w:rsidRPr="00B46897">
        <w:rPr>
          <w:sz w:val="24"/>
          <w:szCs w:val="24"/>
        </w:rPr>
        <w:t>ерные (ложные) предложения, со</w:t>
      </w:r>
      <w:r w:rsidRPr="00B46897">
        <w:rPr>
          <w:sz w:val="24"/>
          <w:szCs w:val="24"/>
        </w:rPr>
        <w:t>ставленные относительно заданного набора математических объектов</w:t>
      </w:r>
      <w:r w:rsidR="00DE2CE2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Чтение таблицы (содержащей</w:t>
      </w:r>
      <w:r w:rsidR="00DE2CE2" w:rsidRPr="00B46897">
        <w:rPr>
          <w:sz w:val="24"/>
          <w:szCs w:val="24"/>
        </w:rPr>
        <w:t xml:space="preserve"> не более 4-х данных); извлече</w:t>
      </w:r>
      <w:r w:rsidRPr="00B46897">
        <w:rPr>
          <w:sz w:val="24"/>
          <w:szCs w:val="24"/>
        </w:rPr>
        <w:t>ние данного из строки, столбца; внесение одного-двух данных в таблицу</w:t>
      </w:r>
      <w:r w:rsidR="00DE2CE2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Чтение рисунка, схемы с одним-двумя числовыми данными (значениями данных величин)</w:t>
      </w:r>
      <w:r w:rsidR="00DE2CE2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</w:t>
      </w:r>
      <w:r w:rsidR="00DE2CE2" w:rsidRPr="00B46897">
        <w:rPr>
          <w:sz w:val="24"/>
          <w:szCs w:val="24"/>
        </w:rPr>
        <w:t>.</w:t>
      </w:r>
    </w:p>
    <w:p w:rsidR="00DE2CE2" w:rsidRPr="00B46897" w:rsidRDefault="00DE2CE2" w:rsidP="00B46897">
      <w:pPr>
        <w:ind w:firstLine="709"/>
        <w:jc w:val="both"/>
        <w:rPr>
          <w:b/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DE2CE2" w:rsidRPr="00B46897" w:rsidRDefault="00DE2CE2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математические объекты (числа, величины) в окружающем мире;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общее и различное в записи арифметических действий;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 назначение и не</w:t>
      </w:r>
      <w:r w:rsidR="00DE2CE2" w:rsidRPr="00B46897">
        <w:rPr>
          <w:sz w:val="24"/>
          <w:szCs w:val="24"/>
        </w:rPr>
        <w:t>обходимость использования вели</w:t>
      </w:r>
      <w:r w:rsidRPr="00B46897">
        <w:rPr>
          <w:sz w:val="24"/>
          <w:szCs w:val="24"/>
        </w:rPr>
        <w:t>чин в жизни;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действие измерительных приборов;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два объекта, два числа;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распределять объекты на группы по заданному основанию;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копировать изученные ф</w:t>
      </w:r>
      <w:r w:rsidR="00DE2CE2" w:rsidRPr="00B46897">
        <w:rPr>
          <w:sz w:val="24"/>
          <w:szCs w:val="24"/>
        </w:rPr>
        <w:t>игуры, рисовать от руки по соб</w:t>
      </w:r>
      <w:r w:rsidRPr="00B46897">
        <w:rPr>
          <w:sz w:val="24"/>
          <w:szCs w:val="24"/>
        </w:rPr>
        <w:t>ственному замыслу;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приводить примеры чисел, геометрических фигур;</w:t>
      </w:r>
    </w:p>
    <w:p w:rsidR="00702E2F" w:rsidRPr="00B46897" w:rsidRDefault="00883B35" w:rsidP="00682E48">
      <w:pPr>
        <w:pStyle w:val="a9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порядковый и количе</w:t>
      </w:r>
      <w:r w:rsidR="00DE2CE2" w:rsidRPr="00B46897">
        <w:rPr>
          <w:sz w:val="24"/>
          <w:szCs w:val="24"/>
        </w:rPr>
        <w:t>ственный счет (соблюдать после</w:t>
      </w:r>
      <w:r w:rsidRPr="00B46897">
        <w:rPr>
          <w:sz w:val="24"/>
          <w:szCs w:val="24"/>
        </w:rPr>
        <w:t>довательность)</w:t>
      </w:r>
      <w:r w:rsidR="00DE2CE2" w:rsidRPr="00B46897">
        <w:rPr>
          <w:sz w:val="24"/>
          <w:szCs w:val="24"/>
        </w:rPr>
        <w:t>.</w:t>
      </w:r>
    </w:p>
    <w:p w:rsidR="00DE2CE2" w:rsidRPr="00B46897" w:rsidRDefault="00DE2CE2" w:rsidP="00B46897">
      <w:pPr>
        <w:ind w:firstLine="709"/>
        <w:jc w:val="both"/>
        <w:rPr>
          <w:i/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:rsidR="00702E2F" w:rsidRPr="00B46897" w:rsidRDefault="00883B35" w:rsidP="00682E48">
      <w:pPr>
        <w:pStyle w:val="a9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понимать, что математическ</w:t>
      </w:r>
      <w:r w:rsidR="00DE2CE2" w:rsidRPr="00B46897">
        <w:rPr>
          <w:sz w:val="24"/>
          <w:szCs w:val="24"/>
        </w:rPr>
        <w:t>ие явления могут быть представ</w:t>
      </w:r>
      <w:r w:rsidRPr="00B46897">
        <w:rPr>
          <w:sz w:val="24"/>
          <w:szCs w:val="24"/>
        </w:rPr>
        <w:t>лены с помощью разных средств: текст, числовая запись, таблица, рисунок, схема;</w:t>
      </w:r>
    </w:p>
    <w:p w:rsidR="00702E2F" w:rsidRPr="00B46897" w:rsidRDefault="00883B35" w:rsidP="00682E48">
      <w:pPr>
        <w:pStyle w:val="a9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читать таблицу, извлекать информацию, представленную в табличной форме</w:t>
      </w:r>
      <w:r w:rsidR="00DE2CE2" w:rsidRPr="00B46897">
        <w:rPr>
          <w:sz w:val="24"/>
          <w:szCs w:val="24"/>
        </w:rPr>
        <w:t>.</w:t>
      </w:r>
    </w:p>
    <w:p w:rsidR="00DE2CE2" w:rsidRPr="00B46897" w:rsidRDefault="00DE2CE2" w:rsidP="00B46897">
      <w:pPr>
        <w:ind w:firstLine="709"/>
        <w:jc w:val="both"/>
        <w:rPr>
          <w:i/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(описывать) число, геометрическую фигуру, последовательность из нескольких чисел, з</w:t>
      </w:r>
      <w:r w:rsidR="00DE2CE2" w:rsidRPr="00B46897">
        <w:rPr>
          <w:sz w:val="24"/>
          <w:szCs w:val="24"/>
        </w:rPr>
        <w:t>аписанных по по</w:t>
      </w:r>
      <w:r w:rsidRPr="00B46897">
        <w:rPr>
          <w:sz w:val="24"/>
          <w:szCs w:val="24"/>
        </w:rPr>
        <w:t>рядку;</w:t>
      </w:r>
    </w:p>
    <w:p w:rsidR="00702E2F" w:rsidRPr="00B46897" w:rsidRDefault="00883B35" w:rsidP="00682E48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комментировать ход сравнения двух объектов;</w:t>
      </w:r>
    </w:p>
    <w:p w:rsidR="00702E2F" w:rsidRPr="00B46897" w:rsidRDefault="00883B35" w:rsidP="00682E48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описывать своими словам</w:t>
      </w:r>
      <w:r w:rsidR="00DE2CE2" w:rsidRPr="00B46897">
        <w:rPr>
          <w:sz w:val="24"/>
          <w:szCs w:val="24"/>
        </w:rPr>
        <w:t>и сюжетную ситуацию и математи</w:t>
      </w:r>
      <w:r w:rsidRPr="00B46897">
        <w:rPr>
          <w:sz w:val="24"/>
          <w:szCs w:val="24"/>
        </w:rPr>
        <w:t>ческое отношение, представл</w:t>
      </w:r>
      <w:r w:rsidR="00DE2CE2" w:rsidRPr="00B46897">
        <w:rPr>
          <w:sz w:val="24"/>
          <w:szCs w:val="24"/>
        </w:rPr>
        <w:t>енное в задаче; описывать поло</w:t>
      </w:r>
      <w:r w:rsidRPr="00B46897">
        <w:rPr>
          <w:sz w:val="24"/>
          <w:szCs w:val="24"/>
        </w:rPr>
        <w:t xml:space="preserve">жение предмета в пространстве </w:t>
      </w:r>
    </w:p>
    <w:p w:rsidR="00702E2F" w:rsidRPr="00B46897" w:rsidRDefault="00883B35" w:rsidP="00682E48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различать и использовать математические знаки;</w:t>
      </w:r>
    </w:p>
    <w:p w:rsidR="00702E2F" w:rsidRPr="00B46897" w:rsidRDefault="00883B35" w:rsidP="00682E48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строить предложения относ</w:t>
      </w:r>
      <w:r w:rsidR="00DE2CE2" w:rsidRPr="00B46897">
        <w:rPr>
          <w:sz w:val="24"/>
          <w:szCs w:val="24"/>
        </w:rPr>
        <w:t>ительно заданного набора объек</w:t>
      </w:r>
      <w:r w:rsidRPr="00B46897">
        <w:rPr>
          <w:sz w:val="24"/>
          <w:szCs w:val="24"/>
        </w:rPr>
        <w:t>тов</w:t>
      </w:r>
      <w:r w:rsidR="00DE2CE2" w:rsidRPr="00B46897">
        <w:rPr>
          <w:sz w:val="24"/>
          <w:szCs w:val="24"/>
        </w:rPr>
        <w:t>.</w:t>
      </w:r>
    </w:p>
    <w:p w:rsidR="00DE2CE2" w:rsidRPr="00B46897" w:rsidRDefault="00DE2CE2" w:rsidP="00B46897">
      <w:pPr>
        <w:ind w:firstLine="709"/>
        <w:jc w:val="both"/>
        <w:rPr>
          <w:i/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учебную задачу</w:t>
      </w:r>
      <w:r w:rsidR="00F447E9" w:rsidRPr="00B46897">
        <w:rPr>
          <w:sz w:val="24"/>
          <w:szCs w:val="24"/>
        </w:rPr>
        <w:t>, удерживать её в процессе дея</w:t>
      </w:r>
      <w:r w:rsidRPr="00B46897">
        <w:rPr>
          <w:sz w:val="24"/>
          <w:szCs w:val="24"/>
        </w:rPr>
        <w:t>тельности;</w:t>
      </w:r>
    </w:p>
    <w:p w:rsidR="00702E2F" w:rsidRPr="00B46897" w:rsidRDefault="00883B35" w:rsidP="00682E48">
      <w:pPr>
        <w:pStyle w:val="a9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действовать в соответств</w:t>
      </w:r>
      <w:r w:rsidR="00F447E9" w:rsidRPr="00B46897">
        <w:rPr>
          <w:sz w:val="24"/>
          <w:szCs w:val="24"/>
        </w:rPr>
        <w:t>ии с предложенным образцом, ин</w:t>
      </w:r>
      <w:r w:rsidRPr="00B46897">
        <w:rPr>
          <w:sz w:val="24"/>
          <w:szCs w:val="24"/>
        </w:rPr>
        <w:t>струкцией;</w:t>
      </w:r>
    </w:p>
    <w:p w:rsidR="00702E2F" w:rsidRPr="00B46897" w:rsidRDefault="00883B35" w:rsidP="00682E48">
      <w:pPr>
        <w:pStyle w:val="a9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проявлять интерес к проверке результатов решения учебной задачи, с помощью учител</w:t>
      </w:r>
      <w:r w:rsidR="00F447E9" w:rsidRPr="00B46897">
        <w:rPr>
          <w:sz w:val="24"/>
          <w:szCs w:val="24"/>
        </w:rPr>
        <w:t>я устанавливать причину возник</w:t>
      </w:r>
      <w:r w:rsidRPr="00B46897">
        <w:rPr>
          <w:sz w:val="24"/>
          <w:szCs w:val="24"/>
        </w:rPr>
        <w:t>шей ошибки и трудности;</w:t>
      </w:r>
    </w:p>
    <w:p w:rsidR="00702E2F" w:rsidRPr="00B46897" w:rsidRDefault="00883B35" w:rsidP="00682E48">
      <w:pPr>
        <w:pStyle w:val="a9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вычисления с помощью дру</w:t>
      </w:r>
      <w:r w:rsidR="00F447E9" w:rsidRPr="00B46897">
        <w:rPr>
          <w:sz w:val="24"/>
          <w:szCs w:val="24"/>
        </w:rPr>
        <w:t>гого приёма выполнения действия.</w:t>
      </w:r>
    </w:p>
    <w:p w:rsidR="00F447E9" w:rsidRPr="00B46897" w:rsidRDefault="00F447E9" w:rsidP="00B46897">
      <w:pPr>
        <w:ind w:firstLine="709"/>
        <w:jc w:val="both"/>
        <w:rPr>
          <w:i/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парной работе с математическим материалом; выполнять правила совмес</w:t>
      </w:r>
      <w:r w:rsidR="00F447E9" w:rsidRPr="00B46897">
        <w:rPr>
          <w:sz w:val="24"/>
          <w:szCs w:val="24"/>
        </w:rPr>
        <w:t>тной деятельности: договаривать</w:t>
      </w:r>
      <w:r w:rsidRPr="00B46897">
        <w:rPr>
          <w:sz w:val="24"/>
          <w:szCs w:val="24"/>
        </w:rPr>
        <w:t>ся, считаться с мнением па</w:t>
      </w:r>
      <w:r w:rsidR="00F447E9" w:rsidRPr="00B46897">
        <w:rPr>
          <w:sz w:val="24"/>
          <w:szCs w:val="24"/>
        </w:rPr>
        <w:t>ртнёра, спокойно и мирно разре</w:t>
      </w:r>
      <w:r w:rsidRPr="00B46897">
        <w:rPr>
          <w:sz w:val="24"/>
          <w:szCs w:val="24"/>
        </w:rPr>
        <w:t>шать конфликты</w:t>
      </w:r>
      <w:r w:rsidR="00F447E9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B52625" w:rsidRPr="00B46897" w:rsidRDefault="00B52625" w:rsidP="00B46897">
      <w:pPr>
        <w:pStyle w:val="21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735721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2 КЛАСС</w:t>
      </w:r>
      <w:bookmarkEnd w:id="7"/>
    </w:p>
    <w:p w:rsidR="00702E2F" w:rsidRPr="00B46897" w:rsidRDefault="00702E2F" w:rsidP="00B46897">
      <w:pPr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100: чтение, запись, десятичный состав, сравнение Запись равенства</w:t>
      </w:r>
      <w:r w:rsidR="00F447E9" w:rsidRPr="00B46897">
        <w:rPr>
          <w:sz w:val="24"/>
          <w:szCs w:val="24"/>
        </w:rPr>
        <w:t>, неравенства. Увеличение/умень</w:t>
      </w:r>
      <w:r w:rsidRPr="00B46897">
        <w:rPr>
          <w:sz w:val="24"/>
          <w:szCs w:val="24"/>
        </w:rPr>
        <w:t>шение числа на несколько ед</w:t>
      </w:r>
      <w:r w:rsidR="00F447E9" w:rsidRPr="00B46897">
        <w:rPr>
          <w:sz w:val="24"/>
          <w:szCs w:val="24"/>
        </w:rPr>
        <w:t>иниц/десятков; разностное срав</w:t>
      </w:r>
      <w:r w:rsidRPr="00B46897">
        <w:rPr>
          <w:sz w:val="24"/>
          <w:szCs w:val="24"/>
        </w:rPr>
        <w:t>нение чисел</w:t>
      </w:r>
      <w:r w:rsidR="00F447E9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Величины: сравнение </w:t>
      </w:r>
      <w:r w:rsidR="00F447E9" w:rsidRPr="00B46897">
        <w:rPr>
          <w:sz w:val="24"/>
          <w:szCs w:val="24"/>
        </w:rPr>
        <w:t>по массе (единица массы — кило</w:t>
      </w:r>
      <w:r w:rsidRPr="00B46897">
        <w:rPr>
          <w:sz w:val="24"/>
          <w:szCs w:val="24"/>
        </w:rPr>
        <w:t>грамм); измерение длины (единицы длины — метр, дециметр, сантиметр, миллиметр), вре</w:t>
      </w:r>
      <w:r w:rsidR="00F447E9" w:rsidRPr="00B46897">
        <w:rPr>
          <w:sz w:val="24"/>
          <w:szCs w:val="24"/>
        </w:rPr>
        <w:t>мени (единицы времени — час, ми</w:t>
      </w:r>
      <w:r w:rsidRPr="00B46897">
        <w:rPr>
          <w:sz w:val="24"/>
          <w:szCs w:val="24"/>
        </w:rPr>
        <w:t>нута)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F447E9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Устное сложение и вычитан</w:t>
      </w:r>
      <w:r w:rsidR="00F447E9" w:rsidRPr="00B46897">
        <w:rPr>
          <w:sz w:val="24"/>
          <w:szCs w:val="24"/>
        </w:rPr>
        <w:t>ие чисел в пределах 100 без пе</w:t>
      </w:r>
      <w:r w:rsidRPr="00B46897">
        <w:rPr>
          <w:sz w:val="24"/>
          <w:szCs w:val="24"/>
        </w:rPr>
        <w:t>рехода и с переходом через разряд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Письменное сложение и вычитание чисел в пределах 100</w:t>
      </w:r>
      <w:r w:rsidR="00F447E9" w:rsidRPr="00B46897">
        <w:rPr>
          <w:sz w:val="24"/>
          <w:szCs w:val="24"/>
        </w:rPr>
        <w:t>. Переместительное, сочета</w:t>
      </w:r>
      <w:r w:rsidRPr="00B46897">
        <w:rPr>
          <w:sz w:val="24"/>
          <w:szCs w:val="24"/>
        </w:rPr>
        <w:t>тельное свойства сложения, их применение для вычислений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Взаимосвязь компонентов и результата действия сложения, действия вычитания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Провер</w:t>
      </w:r>
      <w:r w:rsidR="00F447E9" w:rsidRPr="00B46897">
        <w:rPr>
          <w:sz w:val="24"/>
          <w:szCs w:val="24"/>
        </w:rPr>
        <w:t>ка результата вычисления (реаль</w:t>
      </w:r>
      <w:r w:rsidRPr="00B46897">
        <w:rPr>
          <w:sz w:val="24"/>
          <w:szCs w:val="24"/>
        </w:rPr>
        <w:t>ность ответа, обратное действие)</w:t>
      </w:r>
      <w:r w:rsidR="00F447E9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Действия умножения и деления чисел в практических и учебных ситуациях Назван</w:t>
      </w:r>
      <w:r w:rsidR="00F447E9" w:rsidRPr="00B46897">
        <w:rPr>
          <w:sz w:val="24"/>
          <w:szCs w:val="24"/>
        </w:rPr>
        <w:t>ия компонентов действий умноже</w:t>
      </w:r>
      <w:r w:rsidRPr="00B46897">
        <w:rPr>
          <w:sz w:val="24"/>
          <w:szCs w:val="24"/>
        </w:rPr>
        <w:t>ния, деления</w:t>
      </w:r>
      <w:r w:rsidR="00F447E9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 xml:space="preserve">Табличное умножение в </w:t>
      </w:r>
      <w:r w:rsidR="00F447E9" w:rsidRPr="00B46897">
        <w:rPr>
          <w:sz w:val="24"/>
          <w:szCs w:val="24"/>
        </w:rPr>
        <w:t>пределах 50 Табличные случаи ум</w:t>
      </w:r>
      <w:r w:rsidRPr="00B46897">
        <w:rPr>
          <w:sz w:val="24"/>
          <w:szCs w:val="24"/>
        </w:rPr>
        <w:t>ножения, деления при вычислениях и решении задач</w:t>
      </w:r>
      <w:r w:rsidR="00F447E9" w:rsidRPr="00B46897">
        <w:rPr>
          <w:sz w:val="24"/>
          <w:szCs w:val="24"/>
        </w:rPr>
        <w:t>. Переме</w:t>
      </w:r>
      <w:r w:rsidRPr="00B46897">
        <w:rPr>
          <w:sz w:val="24"/>
          <w:szCs w:val="24"/>
        </w:rPr>
        <w:t>стительное свойство умножения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Взаимосвязь компонентов и результата дейст</w:t>
      </w:r>
      <w:r w:rsidR="00F447E9" w:rsidRPr="00B46897">
        <w:rPr>
          <w:sz w:val="24"/>
          <w:szCs w:val="24"/>
        </w:rPr>
        <w:t>вия умножения, действия деления.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Неизвестный компонент де</w:t>
      </w:r>
      <w:r w:rsidR="00F447E9" w:rsidRPr="00B46897">
        <w:rPr>
          <w:sz w:val="24"/>
          <w:szCs w:val="24"/>
        </w:rPr>
        <w:t>йствия сложения, действия вычи</w:t>
      </w:r>
      <w:r w:rsidRPr="00B46897">
        <w:rPr>
          <w:sz w:val="24"/>
          <w:szCs w:val="24"/>
        </w:rPr>
        <w:t>тания; его нахождение</w:t>
      </w:r>
      <w:r w:rsidR="00F447E9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Числовое выражение: чтение, запись, вычисление значения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Порядок выполнения действ</w:t>
      </w:r>
      <w:r w:rsidR="00F447E9" w:rsidRPr="00B46897">
        <w:rPr>
          <w:sz w:val="24"/>
          <w:szCs w:val="24"/>
        </w:rPr>
        <w:t>ий в числовом выражении, содер</w:t>
      </w:r>
      <w:r w:rsidRPr="00B46897">
        <w:rPr>
          <w:sz w:val="24"/>
          <w:szCs w:val="24"/>
        </w:rPr>
        <w:t xml:space="preserve">жащем действия сложения и </w:t>
      </w:r>
      <w:r w:rsidR="00F447E9" w:rsidRPr="00B46897">
        <w:rPr>
          <w:sz w:val="24"/>
          <w:szCs w:val="24"/>
        </w:rPr>
        <w:t>вычитания (со скобками/без ско</w:t>
      </w:r>
      <w:r w:rsidRPr="00B46897">
        <w:rPr>
          <w:sz w:val="24"/>
          <w:szCs w:val="24"/>
        </w:rPr>
        <w:t>бок) в пределах 100 (не более трех действий); нахождение его значения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F447E9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Чтение, представление текста задачи в виде рисунка, схемы или другой модели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План реш</w:t>
      </w:r>
      <w:r w:rsidR="00F447E9" w:rsidRPr="00B46897">
        <w:rPr>
          <w:sz w:val="24"/>
          <w:szCs w:val="24"/>
        </w:rPr>
        <w:t>ения задачи в два действия, вы</w:t>
      </w:r>
      <w:r w:rsidRPr="00B46897">
        <w:rPr>
          <w:sz w:val="24"/>
          <w:szCs w:val="24"/>
        </w:rPr>
        <w:t>бор соответствующих плану арифметических действий Запись решения и ответа задачи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Ре</w:t>
      </w:r>
      <w:r w:rsidR="00F447E9" w:rsidRPr="00B46897">
        <w:rPr>
          <w:sz w:val="24"/>
          <w:szCs w:val="24"/>
        </w:rPr>
        <w:t>шение текстовых задач на приме</w:t>
      </w:r>
      <w:r w:rsidRPr="00B46897">
        <w:rPr>
          <w:sz w:val="24"/>
          <w:szCs w:val="24"/>
        </w:rPr>
        <w:t>нение смысла арифметическ</w:t>
      </w:r>
      <w:r w:rsidR="00F447E9" w:rsidRPr="00B46897">
        <w:rPr>
          <w:sz w:val="24"/>
          <w:szCs w:val="24"/>
        </w:rPr>
        <w:t>ого действия (сложение, вычита</w:t>
      </w:r>
      <w:r w:rsidRPr="00B46897">
        <w:rPr>
          <w:sz w:val="24"/>
          <w:szCs w:val="24"/>
        </w:rPr>
        <w:t>ние, умножение, деление)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Расчётные задачи на увеличение/ уменьшение величины на несколько единиц/в несколько раз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Фиксация ответа к задаче и его проверка (формулирование, проверка на достоверность, сле</w:t>
      </w:r>
      <w:r w:rsidR="00F447E9" w:rsidRPr="00B46897">
        <w:rPr>
          <w:sz w:val="24"/>
          <w:szCs w:val="24"/>
        </w:rPr>
        <w:t>дование плану, соответствие по</w:t>
      </w:r>
      <w:r w:rsidRPr="00B46897">
        <w:rPr>
          <w:sz w:val="24"/>
          <w:szCs w:val="24"/>
        </w:rPr>
        <w:t>ставленному вопросу)</w:t>
      </w:r>
      <w:r w:rsidR="00F447E9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Распознавание и изображение геометрических фигур: точка, прямая, прямой угол, ломаная, многоугольник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Построение о</w:t>
      </w:r>
      <w:r w:rsidR="00F447E9" w:rsidRPr="00B46897">
        <w:rPr>
          <w:sz w:val="24"/>
          <w:szCs w:val="24"/>
        </w:rPr>
        <w:t>т</w:t>
      </w:r>
      <w:r w:rsidRPr="00B46897">
        <w:rPr>
          <w:sz w:val="24"/>
          <w:szCs w:val="24"/>
        </w:rPr>
        <w:t>резка заданной длины с помощью линейки</w:t>
      </w:r>
      <w:r w:rsidR="00F447E9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Изображение на клетчатой бумаге прямоуго</w:t>
      </w:r>
      <w:r w:rsidR="00F447E9" w:rsidRPr="00B46897">
        <w:rPr>
          <w:sz w:val="24"/>
          <w:szCs w:val="24"/>
        </w:rPr>
        <w:t>льника с заданными длинами сто</w:t>
      </w:r>
      <w:r w:rsidRPr="00B46897">
        <w:rPr>
          <w:sz w:val="24"/>
          <w:szCs w:val="24"/>
        </w:rPr>
        <w:t>рон, квадрата с заданной длиной стороны</w:t>
      </w:r>
      <w:r w:rsidR="00F447E9" w:rsidRPr="00B46897">
        <w:rPr>
          <w:sz w:val="24"/>
          <w:szCs w:val="24"/>
        </w:rPr>
        <w:t>. Длина ломаной. Из</w:t>
      </w:r>
      <w:r w:rsidRPr="00B46897">
        <w:rPr>
          <w:sz w:val="24"/>
          <w:szCs w:val="24"/>
        </w:rPr>
        <w:t>мерение периметра данного/изображенного прямоугольника (квадрата), запись результата измерения в сантиметрах</w:t>
      </w:r>
      <w:r w:rsidR="00F447E9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Нахождение, формулирование одного-двух общих </w:t>
      </w:r>
      <w:r w:rsidR="00BE32F0" w:rsidRPr="00B46897">
        <w:rPr>
          <w:sz w:val="24"/>
          <w:szCs w:val="24"/>
        </w:rPr>
        <w:t>призна</w:t>
      </w:r>
      <w:r w:rsidRPr="00B46897">
        <w:rPr>
          <w:sz w:val="24"/>
          <w:szCs w:val="24"/>
        </w:rPr>
        <w:t>ков набора математических о</w:t>
      </w:r>
      <w:r w:rsidR="00BE32F0" w:rsidRPr="00B46897">
        <w:rPr>
          <w:sz w:val="24"/>
          <w:szCs w:val="24"/>
        </w:rPr>
        <w:t>бъектов: чисел, величин, геоме</w:t>
      </w:r>
      <w:r w:rsidRPr="00B46897">
        <w:rPr>
          <w:sz w:val="24"/>
          <w:szCs w:val="24"/>
        </w:rPr>
        <w:t>трических фигур</w:t>
      </w:r>
      <w:r w:rsidR="00BE32F0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Классификация объектов по заданному или самостоятельноустановленномупризнаку</w:t>
      </w:r>
      <w:r w:rsidR="00BE32F0" w:rsidRPr="00B46897">
        <w:rPr>
          <w:sz w:val="24"/>
          <w:szCs w:val="24"/>
        </w:rPr>
        <w:t xml:space="preserve">. </w:t>
      </w:r>
      <w:r w:rsidRPr="00B46897">
        <w:rPr>
          <w:sz w:val="24"/>
          <w:szCs w:val="24"/>
        </w:rPr>
        <w:t>Закономерность в ряду чисел, геометрических фигур, объектов повседневной жизни</w:t>
      </w:r>
      <w:r w:rsidR="00BE32F0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Верные (истинные) и нев</w:t>
      </w:r>
      <w:r w:rsidR="00BE32F0" w:rsidRPr="00B46897">
        <w:rPr>
          <w:sz w:val="24"/>
          <w:szCs w:val="24"/>
        </w:rPr>
        <w:t>ерные (ложные) утверждения, со</w:t>
      </w:r>
      <w:r w:rsidRPr="00B46897">
        <w:rPr>
          <w:sz w:val="24"/>
          <w:szCs w:val="24"/>
        </w:rPr>
        <w:t xml:space="preserve">держащие количественные, пространственные отношения, </w:t>
      </w:r>
      <w:r w:rsidR="00BE32F0" w:rsidRPr="00B46897">
        <w:rPr>
          <w:sz w:val="24"/>
          <w:szCs w:val="24"/>
        </w:rPr>
        <w:t>за</w:t>
      </w:r>
      <w:r w:rsidRPr="00B46897">
        <w:rPr>
          <w:sz w:val="24"/>
          <w:szCs w:val="24"/>
        </w:rPr>
        <w:t>висимости между числами/величинами</w:t>
      </w:r>
      <w:r w:rsidR="00BE32F0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Конструирование утверждений с использованием слов «каждый», «все»</w:t>
      </w:r>
      <w:r w:rsidR="00BE32F0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</w:t>
      </w:r>
      <w:r w:rsidR="00BE32F0" w:rsidRPr="00B46897">
        <w:rPr>
          <w:sz w:val="24"/>
          <w:szCs w:val="24"/>
        </w:rPr>
        <w:t>к дежурств, наблюдения в приро</w:t>
      </w:r>
      <w:r w:rsidRPr="00B46897">
        <w:rPr>
          <w:sz w:val="24"/>
          <w:szCs w:val="24"/>
        </w:rPr>
        <w:t>де и пр</w:t>
      </w:r>
      <w:r w:rsidR="00BE32F0" w:rsidRPr="00B46897">
        <w:rPr>
          <w:sz w:val="24"/>
          <w:szCs w:val="24"/>
        </w:rPr>
        <w:t>.).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Внесение данных в таблицу, дополнение моделей (с</w:t>
      </w:r>
      <w:r w:rsidR="00BE32F0" w:rsidRPr="00B46897">
        <w:rPr>
          <w:sz w:val="24"/>
          <w:szCs w:val="24"/>
        </w:rPr>
        <w:t>хем, изо</w:t>
      </w:r>
      <w:r w:rsidRPr="00B46897">
        <w:rPr>
          <w:sz w:val="24"/>
          <w:szCs w:val="24"/>
        </w:rPr>
        <w:t>браже</w:t>
      </w:r>
      <w:r w:rsidR="00BE32F0" w:rsidRPr="00B46897">
        <w:rPr>
          <w:sz w:val="24"/>
          <w:szCs w:val="24"/>
        </w:rPr>
        <w:t>ний) готовыми числовыми данными.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(приёмы, прав</w:t>
      </w:r>
      <w:r w:rsidR="00BE32F0" w:rsidRPr="00B46897">
        <w:rPr>
          <w:sz w:val="24"/>
          <w:szCs w:val="24"/>
        </w:rPr>
        <w:t>ила) устных и письменных вычис</w:t>
      </w:r>
      <w:r w:rsidRPr="00B46897">
        <w:rPr>
          <w:sz w:val="24"/>
          <w:szCs w:val="24"/>
        </w:rPr>
        <w:t xml:space="preserve">лений, измерений и </w:t>
      </w:r>
      <w:r w:rsidR="00BE32F0" w:rsidRPr="00B46897">
        <w:rPr>
          <w:sz w:val="24"/>
          <w:szCs w:val="24"/>
        </w:rPr>
        <w:t>построения геометрических фигур.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Правила работы с электрон</w:t>
      </w:r>
      <w:r w:rsidR="00BE32F0" w:rsidRPr="00B46897">
        <w:rPr>
          <w:sz w:val="24"/>
          <w:szCs w:val="24"/>
        </w:rPr>
        <w:t>ными средствами обучения (элек</w:t>
      </w:r>
      <w:r w:rsidRPr="00B46897">
        <w:rPr>
          <w:sz w:val="24"/>
          <w:szCs w:val="24"/>
        </w:rPr>
        <w:t>тронной формой учебника, компьютерными трена</w:t>
      </w:r>
      <w:r w:rsidR="00BE32F0" w:rsidRPr="00B46897">
        <w:rPr>
          <w:sz w:val="24"/>
          <w:szCs w:val="24"/>
        </w:rPr>
        <w:t>жёрами).</w:t>
      </w:r>
    </w:p>
    <w:p w:rsidR="00E43F65" w:rsidRPr="00B46897" w:rsidRDefault="00E43F65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 (пропедевтический уровень)</w:t>
      </w:r>
      <w:r w:rsidR="00BE32F0" w:rsidRPr="00B46897">
        <w:rPr>
          <w:b/>
          <w:sz w:val="24"/>
          <w:szCs w:val="24"/>
        </w:rPr>
        <w:t>.</w:t>
      </w:r>
    </w:p>
    <w:p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наблюдать математически</w:t>
      </w:r>
      <w:r w:rsidR="00BE32F0" w:rsidRPr="00B46897">
        <w:rPr>
          <w:sz w:val="24"/>
          <w:szCs w:val="24"/>
        </w:rPr>
        <w:t>е отношения (часть-целое, боль</w:t>
      </w:r>
      <w:r w:rsidRPr="00B46897">
        <w:rPr>
          <w:sz w:val="24"/>
          <w:szCs w:val="24"/>
        </w:rPr>
        <w:t>ше-меньше) в окружающем мире;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группы объект</w:t>
      </w:r>
      <w:r w:rsidR="00BE32F0" w:rsidRPr="00B46897">
        <w:rPr>
          <w:sz w:val="24"/>
          <w:szCs w:val="24"/>
        </w:rPr>
        <w:t>ов (чисел, величин, геометриче</w:t>
      </w:r>
      <w:r w:rsidRPr="00B46897">
        <w:rPr>
          <w:sz w:val="24"/>
          <w:szCs w:val="24"/>
        </w:rPr>
        <w:t xml:space="preserve">ских фигур) по </w:t>
      </w:r>
      <w:r w:rsidRPr="00B46897">
        <w:rPr>
          <w:sz w:val="24"/>
          <w:szCs w:val="24"/>
        </w:rPr>
        <w:lastRenderedPageBreak/>
        <w:t>самостоятельно выбранному основанию;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распределять (классифицировать) объекты (числа, </w:t>
      </w:r>
      <w:r w:rsidR="00BE32F0" w:rsidRPr="00B46897">
        <w:rPr>
          <w:sz w:val="24"/>
          <w:szCs w:val="24"/>
        </w:rPr>
        <w:t>величи</w:t>
      </w:r>
      <w:r w:rsidRPr="00B46897">
        <w:rPr>
          <w:sz w:val="24"/>
          <w:szCs w:val="24"/>
        </w:rPr>
        <w:t>ны, геометрические фигуры, текстовые за</w:t>
      </w:r>
      <w:r w:rsidR="00BE32F0" w:rsidRPr="00B46897">
        <w:rPr>
          <w:sz w:val="24"/>
          <w:szCs w:val="24"/>
        </w:rPr>
        <w:t>дачи в одно дей</w:t>
      </w:r>
      <w:r w:rsidRPr="00B46897">
        <w:rPr>
          <w:sz w:val="24"/>
          <w:szCs w:val="24"/>
        </w:rPr>
        <w:t>ствие) на группы;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геометрических фигур в окружающем мире;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поиск различных реше</w:t>
      </w:r>
      <w:r w:rsidR="00BE32F0" w:rsidRPr="00B46897">
        <w:rPr>
          <w:sz w:val="24"/>
          <w:szCs w:val="24"/>
        </w:rPr>
        <w:t>ний задачи (расчётной, с геоме</w:t>
      </w:r>
      <w:r w:rsidRPr="00B46897">
        <w:rPr>
          <w:sz w:val="24"/>
          <w:szCs w:val="24"/>
        </w:rPr>
        <w:t>трическим содержанием);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соответств</w:t>
      </w:r>
      <w:r w:rsidR="00BE32F0" w:rsidRPr="00B46897">
        <w:rPr>
          <w:sz w:val="24"/>
          <w:szCs w:val="24"/>
        </w:rPr>
        <w:t>ие между математическим выраже</w:t>
      </w:r>
      <w:r w:rsidRPr="00B46897">
        <w:rPr>
          <w:sz w:val="24"/>
          <w:szCs w:val="24"/>
        </w:rPr>
        <w:t>нием и его текстовым описанием;</w:t>
      </w:r>
    </w:p>
    <w:p w:rsidR="00702E2F" w:rsidRPr="00B46897" w:rsidRDefault="00883B35" w:rsidP="00682E48">
      <w:pPr>
        <w:pStyle w:val="a9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подбирать примеры, подт</w:t>
      </w:r>
      <w:r w:rsidR="00BE32F0" w:rsidRPr="00B46897">
        <w:rPr>
          <w:sz w:val="24"/>
          <w:szCs w:val="24"/>
        </w:rPr>
        <w:t>верждающие суждение, вывод, ответ.</w:t>
      </w:r>
    </w:p>
    <w:p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:rsidR="00702E2F" w:rsidRPr="00B46897" w:rsidRDefault="00883B35" w:rsidP="00682E48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использовать информацию, представленную в текстовой, графической (рису</w:t>
      </w:r>
      <w:r w:rsidR="00BE32F0" w:rsidRPr="00B46897">
        <w:rPr>
          <w:sz w:val="24"/>
          <w:szCs w:val="24"/>
        </w:rPr>
        <w:t>нок, схема, таблица) форме, за</w:t>
      </w:r>
      <w:r w:rsidRPr="00B46897">
        <w:rPr>
          <w:sz w:val="24"/>
          <w:szCs w:val="24"/>
        </w:rPr>
        <w:t>полнять таблицы;</w:t>
      </w:r>
    </w:p>
    <w:p w:rsidR="00702E2F" w:rsidRPr="00B46897" w:rsidRDefault="00883B35" w:rsidP="00682E48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логику пере</w:t>
      </w:r>
      <w:r w:rsidR="00BE32F0" w:rsidRPr="00B46897">
        <w:rPr>
          <w:sz w:val="24"/>
          <w:szCs w:val="24"/>
        </w:rPr>
        <w:t>бора вариантов для решения про</w:t>
      </w:r>
      <w:r w:rsidRPr="00B46897">
        <w:rPr>
          <w:sz w:val="24"/>
          <w:szCs w:val="24"/>
        </w:rPr>
        <w:t>стейших комбинаторных задач;</w:t>
      </w:r>
    </w:p>
    <w:p w:rsidR="00702E2F" w:rsidRPr="00B46897" w:rsidRDefault="00883B35" w:rsidP="00682E48">
      <w:pPr>
        <w:pStyle w:val="a9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дополнять модели (схемы, </w:t>
      </w:r>
      <w:r w:rsidR="00BE32F0" w:rsidRPr="00B46897">
        <w:rPr>
          <w:sz w:val="24"/>
          <w:szCs w:val="24"/>
        </w:rPr>
        <w:t>изображения) готовыми числовыми данными.</w:t>
      </w:r>
    </w:p>
    <w:p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комментировать ход вычислений;</w:t>
      </w:r>
    </w:p>
    <w:p w:rsidR="00702E2F" w:rsidRPr="00B46897" w:rsidRDefault="00883B35" w:rsidP="00682E48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объяснять выбор величин</w:t>
      </w:r>
      <w:r w:rsidR="00BE32F0" w:rsidRPr="00B46897">
        <w:rPr>
          <w:sz w:val="24"/>
          <w:szCs w:val="24"/>
        </w:rPr>
        <w:t>ы, соответствующей ситуации из</w:t>
      </w:r>
      <w:r w:rsidRPr="00B46897">
        <w:rPr>
          <w:sz w:val="24"/>
          <w:szCs w:val="24"/>
        </w:rPr>
        <w:t>мерения;</w:t>
      </w:r>
    </w:p>
    <w:p w:rsidR="00702E2F" w:rsidRPr="00B46897" w:rsidRDefault="00883B35" w:rsidP="00682E48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текстовую зада</w:t>
      </w:r>
      <w:r w:rsidR="00BE32F0" w:rsidRPr="00B46897">
        <w:rPr>
          <w:sz w:val="24"/>
          <w:szCs w:val="24"/>
        </w:rPr>
        <w:t>чу с заданным отношением (гото</w:t>
      </w:r>
      <w:r w:rsidRPr="00B46897">
        <w:rPr>
          <w:sz w:val="24"/>
          <w:szCs w:val="24"/>
        </w:rPr>
        <w:t>вым решением) по образцу;</w:t>
      </w:r>
    </w:p>
    <w:p w:rsidR="00702E2F" w:rsidRPr="00B46897" w:rsidRDefault="00883B35" w:rsidP="00682E48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математические знаки и терминологию для описания сюжетной ситу</w:t>
      </w:r>
      <w:r w:rsidR="00BE32F0" w:rsidRPr="00B46897">
        <w:rPr>
          <w:sz w:val="24"/>
          <w:szCs w:val="24"/>
        </w:rPr>
        <w:t>ации; конструирования утвержде</w:t>
      </w:r>
      <w:r w:rsidRPr="00B46897">
        <w:rPr>
          <w:sz w:val="24"/>
          <w:szCs w:val="24"/>
        </w:rPr>
        <w:t>ний, выводов относительно данных объектов, отношения;</w:t>
      </w:r>
    </w:p>
    <w:p w:rsidR="00702E2F" w:rsidRPr="00B46897" w:rsidRDefault="00883B35" w:rsidP="00682E48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называть числа, величины,</w:t>
      </w:r>
      <w:r w:rsidR="00BE32F0" w:rsidRPr="00B46897">
        <w:rPr>
          <w:sz w:val="24"/>
          <w:szCs w:val="24"/>
        </w:rPr>
        <w:t xml:space="preserve"> геометрические фигуры, облада</w:t>
      </w:r>
      <w:r w:rsidRPr="00B46897">
        <w:rPr>
          <w:sz w:val="24"/>
          <w:szCs w:val="24"/>
        </w:rPr>
        <w:t>ющие заданным свойством;</w:t>
      </w:r>
    </w:p>
    <w:p w:rsidR="00702E2F" w:rsidRPr="00B46897" w:rsidRDefault="00883B35" w:rsidP="00682E48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записывать, читать число, числовое выражение; приводить примеры, иллюстриру</w:t>
      </w:r>
      <w:r w:rsidR="00BE32F0" w:rsidRPr="00B46897">
        <w:rPr>
          <w:sz w:val="24"/>
          <w:szCs w:val="24"/>
        </w:rPr>
        <w:t>ющие смысл арифметического дей</w:t>
      </w:r>
      <w:r w:rsidRPr="00B46897">
        <w:rPr>
          <w:sz w:val="24"/>
          <w:szCs w:val="24"/>
        </w:rPr>
        <w:t xml:space="preserve">ствия </w:t>
      </w:r>
    </w:p>
    <w:p w:rsidR="00702E2F" w:rsidRPr="00B46897" w:rsidRDefault="00883B35" w:rsidP="00682E48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утвержде</w:t>
      </w:r>
      <w:r w:rsidR="00BE32F0" w:rsidRPr="00B46897">
        <w:rPr>
          <w:sz w:val="24"/>
          <w:szCs w:val="24"/>
        </w:rPr>
        <w:t>ния с использованием слов «каждый», «все».</w:t>
      </w:r>
    </w:p>
    <w:p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702E2F" w:rsidRPr="00B46897" w:rsidRDefault="00883B35" w:rsidP="00682E48">
      <w:pPr>
        <w:pStyle w:val="a9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организовывать, участвоват</w:t>
      </w:r>
      <w:r w:rsidR="00BE32F0" w:rsidRPr="00B46897">
        <w:rPr>
          <w:sz w:val="24"/>
          <w:szCs w:val="24"/>
        </w:rPr>
        <w:t>ь, контролировать ход и резуль</w:t>
      </w:r>
      <w:r w:rsidRPr="00B46897">
        <w:rPr>
          <w:sz w:val="24"/>
          <w:szCs w:val="24"/>
        </w:rPr>
        <w:t>тат парной работы с математическим материалом;</w:t>
      </w:r>
    </w:p>
    <w:p w:rsidR="00702E2F" w:rsidRPr="00B46897" w:rsidRDefault="00883B35" w:rsidP="00682E48">
      <w:pPr>
        <w:pStyle w:val="a9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702E2F" w:rsidRPr="00B46897" w:rsidRDefault="00883B35" w:rsidP="00682E48">
      <w:pPr>
        <w:pStyle w:val="a9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находить с помощью учителя причину возникшей ошибки и трудности </w:t>
      </w:r>
    </w:p>
    <w:p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:rsidR="00702E2F" w:rsidRPr="00B46897" w:rsidRDefault="00883B35" w:rsidP="00682E48">
      <w:pPr>
        <w:pStyle w:val="a9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02E2F" w:rsidRPr="00B46897" w:rsidRDefault="00883B35" w:rsidP="00682E48">
      <w:pPr>
        <w:pStyle w:val="a9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парной и групповой работе с математическим материалом: обсуждать цель</w:t>
      </w:r>
      <w:r w:rsidR="00BE32F0" w:rsidRPr="00B46897">
        <w:rPr>
          <w:sz w:val="24"/>
          <w:szCs w:val="24"/>
        </w:rPr>
        <w:t xml:space="preserve"> деятельности, ход работы, ком</w:t>
      </w:r>
      <w:r w:rsidRPr="00B46897">
        <w:rPr>
          <w:sz w:val="24"/>
          <w:szCs w:val="24"/>
        </w:rPr>
        <w:t>ментировать свои действия, выслушивать мнения других участников, готовить презе</w:t>
      </w:r>
      <w:r w:rsidR="00BE32F0" w:rsidRPr="00B46897">
        <w:rPr>
          <w:sz w:val="24"/>
          <w:szCs w:val="24"/>
        </w:rPr>
        <w:t>нтацию (устное выступление) ре</w:t>
      </w:r>
      <w:r w:rsidRPr="00B46897">
        <w:rPr>
          <w:sz w:val="24"/>
          <w:szCs w:val="24"/>
        </w:rPr>
        <w:t>шения или ответа;</w:t>
      </w:r>
    </w:p>
    <w:p w:rsidR="00702E2F" w:rsidRPr="00B46897" w:rsidRDefault="00883B35" w:rsidP="00682E48">
      <w:pPr>
        <w:pStyle w:val="a9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решать совместно математические з</w:t>
      </w:r>
      <w:r w:rsidR="00BE32F0" w:rsidRPr="00B46897">
        <w:rPr>
          <w:sz w:val="24"/>
          <w:szCs w:val="24"/>
        </w:rPr>
        <w:t>адачи поискового и твор</w:t>
      </w:r>
      <w:r w:rsidRPr="00B46897">
        <w:rPr>
          <w:sz w:val="24"/>
          <w:szCs w:val="24"/>
        </w:rPr>
        <w:t xml:space="preserve">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</w:t>
      </w:r>
      <w:r w:rsidRPr="00B46897">
        <w:rPr>
          <w:sz w:val="24"/>
          <w:szCs w:val="24"/>
        </w:rPr>
        <w:lastRenderedPageBreak/>
        <w:t>измерений);</w:t>
      </w:r>
    </w:p>
    <w:p w:rsidR="00702E2F" w:rsidRPr="00B46897" w:rsidRDefault="00883B35" w:rsidP="00682E48">
      <w:pPr>
        <w:pStyle w:val="a9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совместно с учителем оценивать результаты</w:t>
      </w:r>
      <w:r w:rsidR="00BE32F0" w:rsidRPr="00B46897">
        <w:rPr>
          <w:sz w:val="24"/>
          <w:szCs w:val="24"/>
        </w:rPr>
        <w:t xml:space="preserve"> выполнения об</w:t>
      </w:r>
      <w:r w:rsidRPr="00B46897">
        <w:rPr>
          <w:sz w:val="24"/>
          <w:szCs w:val="24"/>
        </w:rPr>
        <w:t xml:space="preserve">щей работы </w:t>
      </w:r>
    </w:p>
    <w:p w:rsidR="00BE32F0" w:rsidRPr="00B46897" w:rsidRDefault="00BE32F0" w:rsidP="00B46897">
      <w:pPr>
        <w:ind w:firstLine="709"/>
        <w:jc w:val="both"/>
        <w:rPr>
          <w:sz w:val="24"/>
          <w:szCs w:val="24"/>
        </w:rPr>
      </w:pPr>
    </w:p>
    <w:p w:rsidR="00B52625" w:rsidRPr="00B46897" w:rsidRDefault="00B52625" w:rsidP="00B46897">
      <w:pPr>
        <w:pStyle w:val="21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1735722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3 КЛАСС</w:t>
      </w:r>
      <w:bookmarkEnd w:id="8"/>
    </w:p>
    <w:p w:rsidR="00702E2F" w:rsidRPr="00B46897" w:rsidRDefault="00702E2F" w:rsidP="00B46897">
      <w:pPr>
        <w:jc w:val="both"/>
        <w:rPr>
          <w:sz w:val="24"/>
          <w:szCs w:val="24"/>
        </w:rPr>
      </w:pPr>
    </w:p>
    <w:p w:rsidR="00E43F65" w:rsidRPr="00B46897" w:rsidRDefault="00E43F65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1000: чтени</w:t>
      </w:r>
      <w:r w:rsidR="00E43F65" w:rsidRPr="00B46897">
        <w:rPr>
          <w:sz w:val="24"/>
          <w:szCs w:val="24"/>
        </w:rPr>
        <w:t>е, запись, сравнение, представ</w:t>
      </w:r>
      <w:r w:rsidRPr="00B46897">
        <w:rPr>
          <w:sz w:val="24"/>
          <w:szCs w:val="24"/>
        </w:rPr>
        <w:t>ление в виде суммы разряд</w:t>
      </w:r>
      <w:r w:rsidR="00E43F65" w:rsidRPr="00B46897">
        <w:rPr>
          <w:sz w:val="24"/>
          <w:szCs w:val="24"/>
        </w:rPr>
        <w:t>ных слагаемых. Равенства и нера</w:t>
      </w:r>
      <w:r w:rsidRPr="00B46897">
        <w:rPr>
          <w:sz w:val="24"/>
          <w:szCs w:val="24"/>
        </w:rPr>
        <w:t>венства: чтение, составление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Увеличение/уменьшение числа в несколько раз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Кратное сравнение чисел</w:t>
      </w:r>
      <w:r w:rsidR="00E43F65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Масса (единица массы — </w:t>
      </w:r>
      <w:r w:rsidR="00E43F65" w:rsidRPr="00B46897">
        <w:rPr>
          <w:sz w:val="24"/>
          <w:szCs w:val="24"/>
        </w:rPr>
        <w:t>грамм); соотношение между кило</w:t>
      </w:r>
      <w:r w:rsidRPr="00B46897">
        <w:rPr>
          <w:sz w:val="24"/>
          <w:szCs w:val="24"/>
        </w:rPr>
        <w:t>граммом и граммом;</w:t>
      </w:r>
      <w:r w:rsidR="00E43F65" w:rsidRPr="00B46897">
        <w:rPr>
          <w:sz w:val="24"/>
          <w:szCs w:val="24"/>
        </w:rPr>
        <w:t xml:space="preserve"> отношение «тяжелее/легче на/в».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Стоимость (единицы — рубл</w:t>
      </w:r>
      <w:r w:rsidR="00E43F65" w:rsidRPr="00B46897">
        <w:rPr>
          <w:sz w:val="24"/>
          <w:szCs w:val="24"/>
        </w:rPr>
        <w:t>ь, копейка); установление отно</w:t>
      </w:r>
      <w:r w:rsidRPr="00B46897">
        <w:rPr>
          <w:sz w:val="24"/>
          <w:szCs w:val="24"/>
        </w:rPr>
        <w:t>шения «дороже/дешевле н</w:t>
      </w:r>
      <w:r w:rsidR="00E43F65" w:rsidRPr="00B46897">
        <w:rPr>
          <w:sz w:val="24"/>
          <w:szCs w:val="24"/>
        </w:rPr>
        <w:t>а/в» Соотношение «цена, количе</w:t>
      </w:r>
      <w:r w:rsidRPr="00B46897">
        <w:rPr>
          <w:sz w:val="24"/>
          <w:szCs w:val="24"/>
        </w:rPr>
        <w:t>ство, сто</w:t>
      </w:r>
      <w:r w:rsidR="00E43F65" w:rsidRPr="00B46897">
        <w:rPr>
          <w:sz w:val="24"/>
          <w:szCs w:val="24"/>
        </w:rPr>
        <w:t>имость» в практической ситуации.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Время (единица времени —</w:t>
      </w:r>
      <w:r w:rsidR="00E43F65" w:rsidRPr="00B46897">
        <w:rPr>
          <w:sz w:val="24"/>
          <w:szCs w:val="24"/>
        </w:rPr>
        <w:t xml:space="preserve"> секунда); установление отноше</w:t>
      </w:r>
      <w:r w:rsidRPr="00B46897">
        <w:rPr>
          <w:sz w:val="24"/>
          <w:szCs w:val="24"/>
        </w:rPr>
        <w:t>ния «быстрее/медленнее на/</w:t>
      </w:r>
      <w:r w:rsidR="00E43F65" w:rsidRPr="00B46897">
        <w:rPr>
          <w:sz w:val="24"/>
          <w:szCs w:val="24"/>
        </w:rPr>
        <w:t>в» Соотношение «начало, оконча</w:t>
      </w:r>
      <w:r w:rsidRPr="00B46897">
        <w:rPr>
          <w:sz w:val="24"/>
          <w:szCs w:val="24"/>
        </w:rPr>
        <w:t>ние, продолжительность с</w:t>
      </w:r>
      <w:r w:rsidR="00E43F65" w:rsidRPr="00B46897">
        <w:rPr>
          <w:sz w:val="24"/>
          <w:szCs w:val="24"/>
        </w:rPr>
        <w:t>обытия» в практической ситуации.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Длина (единица длины — </w:t>
      </w:r>
      <w:r w:rsidR="00E43F65" w:rsidRPr="00B46897">
        <w:rPr>
          <w:sz w:val="24"/>
          <w:szCs w:val="24"/>
        </w:rPr>
        <w:t>миллиметр, километр); соотноше</w:t>
      </w:r>
      <w:r w:rsidRPr="00B46897">
        <w:rPr>
          <w:sz w:val="24"/>
          <w:szCs w:val="24"/>
        </w:rPr>
        <w:t>ние меж</w:t>
      </w:r>
      <w:r w:rsidR="00E43F65" w:rsidRPr="00B46897">
        <w:rPr>
          <w:sz w:val="24"/>
          <w:szCs w:val="24"/>
        </w:rPr>
        <w:t>ду величинами в пределах тысячи.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Площадь (единицы площади — квадратный метр, квадра</w:t>
      </w:r>
      <w:r w:rsidR="00E43F65" w:rsidRPr="00B46897">
        <w:rPr>
          <w:sz w:val="24"/>
          <w:szCs w:val="24"/>
        </w:rPr>
        <w:t>т</w:t>
      </w:r>
      <w:r w:rsidRPr="00B46897">
        <w:rPr>
          <w:sz w:val="24"/>
          <w:szCs w:val="24"/>
        </w:rPr>
        <w:t>ный сантиметр, квадра</w:t>
      </w:r>
      <w:r w:rsidR="00E43F65" w:rsidRPr="00B46897">
        <w:rPr>
          <w:sz w:val="24"/>
          <w:szCs w:val="24"/>
        </w:rPr>
        <w:t>тный дециметр, квадратный метр).</w:t>
      </w:r>
    </w:p>
    <w:p w:rsidR="00702E2F" w:rsidRPr="00B46897" w:rsidRDefault="00702E2F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Устные вычисления, сводимые к действиям в пределах 100 (табличное и внетабличное умножение, делени</w:t>
      </w:r>
      <w:r w:rsidR="00E43F65" w:rsidRPr="00B46897">
        <w:rPr>
          <w:sz w:val="24"/>
          <w:szCs w:val="24"/>
        </w:rPr>
        <w:t>е, действия с круглыми числами).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сложение, вычитание чисел в пределах 1000</w:t>
      </w:r>
      <w:r w:rsidR="00E43F65" w:rsidRPr="00B46897">
        <w:rPr>
          <w:sz w:val="24"/>
          <w:szCs w:val="24"/>
        </w:rPr>
        <w:t>. Действия с числами 0 и 1.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умножение в ст</w:t>
      </w:r>
      <w:r w:rsidR="00E43F65" w:rsidRPr="00B46897">
        <w:rPr>
          <w:sz w:val="24"/>
          <w:szCs w:val="24"/>
        </w:rPr>
        <w:t>олбик, письменное деление угол</w:t>
      </w:r>
      <w:r w:rsidRPr="00B46897">
        <w:rPr>
          <w:sz w:val="24"/>
          <w:szCs w:val="24"/>
        </w:rPr>
        <w:t>ком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Письменное умножение, деление на однозначное число в пределах 100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Проверка результата вычисления (прикидка или оценка результата, обратное действие, применение алгорит</w:t>
      </w:r>
      <w:r w:rsidR="00E43F65" w:rsidRPr="00B46897">
        <w:rPr>
          <w:sz w:val="24"/>
          <w:szCs w:val="24"/>
        </w:rPr>
        <w:t>ма, использование калькулятора).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Переместительное, сочетат</w:t>
      </w:r>
      <w:r w:rsidR="00E43F65" w:rsidRPr="00B46897">
        <w:rPr>
          <w:sz w:val="24"/>
          <w:szCs w:val="24"/>
        </w:rPr>
        <w:t>ельное свойства сложения, умно</w:t>
      </w:r>
      <w:r w:rsidRPr="00B46897">
        <w:rPr>
          <w:sz w:val="24"/>
          <w:szCs w:val="24"/>
        </w:rPr>
        <w:t>жения при вычислениях</w:t>
      </w:r>
      <w:r w:rsidR="00E43F65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Нахождение неизвестного компон</w:t>
      </w:r>
      <w:r w:rsidR="00E43F65" w:rsidRPr="00B46897">
        <w:rPr>
          <w:sz w:val="24"/>
          <w:szCs w:val="24"/>
        </w:rPr>
        <w:t>ента арифметического действия.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Порядок действий в числ</w:t>
      </w:r>
      <w:r w:rsidR="00E43F65" w:rsidRPr="00B46897">
        <w:rPr>
          <w:sz w:val="24"/>
          <w:szCs w:val="24"/>
        </w:rPr>
        <w:t>овом выражении, значение число</w:t>
      </w:r>
      <w:r w:rsidRPr="00B46897">
        <w:rPr>
          <w:sz w:val="24"/>
          <w:szCs w:val="24"/>
        </w:rPr>
        <w:t>вого выражения, содержащего</w:t>
      </w:r>
      <w:r w:rsidR="00E43F65" w:rsidRPr="00B46897">
        <w:rPr>
          <w:sz w:val="24"/>
          <w:szCs w:val="24"/>
        </w:rPr>
        <w:t xml:space="preserve"> несколько действий (со скобка</w:t>
      </w:r>
      <w:r w:rsidRPr="00B46897">
        <w:rPr>
          <w:sz w:val="24"/>
          <w:szCs w:val="24"/>
        </w:rPr>
        <w:t>ми/без скобок),</w:t>
      </w:r>
      <w:r w:rsidR="00E43F65" w:rsidRPr="00B46897">
        <w:rPr>
          <w:sz w:val="24"/>
          <w:szCs w:val="24"/>
        </w:rPr>
        <w:t xml:space="preserve"> с вычислениями в пределах 1000.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Однородные</w:t>
      </w:r>
      <w:r w:rsidR="00E43F65" w:rsidRPr="00B46897">
        <w:rPr>
          <w:sz w:val="24"/>
          <w:szCs w:val="24"/>
        </w:rPr>
        <w:t xml:space="preserve"> величины: сложение и вычитание.</w:t>
      </w:r>
    </w:p>
    <w:p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задачи,решение арифметическим способом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Задачи на понимание смысла арифметических действи</w:t>
      </w:r>
      <w:r w:rsidR="00E43F65" w:rsidRPr="00B46897">
        <w:rPr>
          <w:sz w:val="24"/>
          <w:szCs w:val="24"/>
        </w:rPr>
        <w:t>й (в том числе деления с остат</w:t>
      </w:r>
      <w:r w:rsidRPr="00B46897">
        <w:rPr>
          <w:sz w:val="24"/>
          <w:szCs w:val="24"/>
        </w:rPr>
        <w:t>ком), отношений (больше/</w:t>
      </w:r>
      <w:r w:rsidR="00E43F65" w:rsidRPr="00B46897">
        <w:rPr>
          <w:sz w:val="24"/>
          <w:szCs w:val="24"/>
        </w:rPr>
        <w:t>меньше на/в), зависимостей (ку</w:t>
      </w:r>
      <w:r w:rsidRPr="00B46897">
        <w:rPr>
          <w:sz w:val="24"/>
          <w:szCs w:val="24"/>
        </w:rPr>
        <w:t>пля-продажа, расчёт времени, количества), на сравне</w:t>
      </w:r>
      <w:r w:rsidR="00E43F65" w:rsidRPr="00B46897">
        <w:rPr>
          <w:sz w:val="24"/>
          <w:szCs w:val="24"/>
        </w:rPr>
        <w:t>ние (раз</w:t>
      </w:r>
      <w:r w:rsidRPr="00B46897">
        <w:rPr>
          <w:sz w:val="24"/>
          <w:szCs w:val="24"/>
        </w:rPr>
        <w:t>ностное, кратное)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Запись решения задачи по действиям и с помощью числового выражения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Проверка решения </w:t>
      </w:r>
      <w:r w:rsidR="00E43F65" w:rsidRPr="00B46897">
        <w:rPr>
          <w:sz w:val="24"/>
          <w:szCs w:val="24"/>
        </w:rPr>
        <w:t>и оценка полученного результата.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</w:t>
      </w:r>
      <w:r w:rsidR="00E43F65" w:rsidRPr="00B46897">
        <w:rPr>
          <w:sz w:val="24"/>
          <w:szCs w:val="24"/>
        </w:rPr>
        <w:t>ели</w:t>
      </w:r>
      <w:r w:rsidRPr="00B46897">
        <w:rPr>
          <w:sz w:val="24"/>
          <w:szCs w:val="24"/>
        </w:rPr>
        <w:t>чины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Задачи на нахождение доли величины</w:t>
      </w:r>
      <w:r w:rsidR="00E43F65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Конструирование геометрических фигур (разбиение фигуры на части</w:t>
      </w:r>
      <w:r w:rsidR="00E43F65" w:rsidRPr="00B46897">
        <w:rPr>
          <w:sz w:val="24"/>
          <w:szCs w:val="24"/>
        </w:rPr>
        <w:t>, составление фигуры из частей).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Периметр многоугольника: измерение, вычисление, запись равенства</w:t>
      </w:r>
      <w:r w:rsidR="00E43F65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Измерение площади, зап</w:t>
      </w:r>
      <w:r w:rsidR="00E43F65" w:rsidRPr="00B46897">
        <w:rPr>
          <w:sz w:val="24"/>
          <w:szCs w:val="24"/>
        </w:rPr>
        <w:t>ись результата измерения в ква</w:t>
      </w:r>
      <w:r w:rsidRPr="00B46897">
        <w:rPr>
          <w:sz w:val="24"/>
          <w:szCs w:val="24"/>
        </w:rPr>
        <w:t xml:space="preserve">дратных </w:t>
      </w:r>
      <w:r w:rsidRPr="00B46897">
        <w:rPr>
          <w:sz w:val="24"/>
          <w:szCs w:val="24"/>
        </w:rPr>
        <w:lastRenderedPageBreak/>
        <w:t>сантиметрах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>Вычисление площади прямоугольника (квадрата) с заданными стор</w:t>
      </w:r>
      <w:r w:rsidR="00E43F65" w:rsidRPr="00B46897">
        <w:rPr>
          <w:sz w:val="24"/>
          <w:szCs w:val="24"/>
        </w:rPr>
        <w:t>онами, запись равенства. Изобра</w:t>
      </w:r>
      <w:r w:rsidRPr="00B46897">
        <w:rPr>
          <w:sz w:val="24"/>
          <w:szCs w:val="24"/>
        </w:rPr>
        <w:t>жение на клетчатой бумаге</w:t>
      </w:r>
      <w:r w:rsidR="00E43F65" w:rsidRPr="00B46897">
        <w:rPr>
          <w:sz w:val="24"/>
          <w:szCs w:val="24"/>
        </w:rPr>
        <w:t xml:space="preserve"> прямоугольника с заданным зна</w:t>
      </w:r>
      <w:r w:rsidRPr="00B46897">
        <w:rPr>
          <w:sz w:val="24"/>
          <w:szCs w:val="24"/>
        </w:rPr>
        <w:t>чением площади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 xml:space="preserve"> Сравнение пло</w:t>
      </w:r>
      <w:r w:rsidR="00E43F65" w:rsidRPr="00B46897">
        <w:rPr>
          <w:sz w:val="24"/>
          <w:szCs w:val="24"/>
        </w:rPr>
        <w:t>щадей фигур с помощью на</w:t>
      </w:r>
      <w:r w:rsidRPr="00B46897">
        <w:rPr>
          <w:sz w:val="24"/>
          <w:szCs w:val="24"/>
        </w:rPr>
        <w:t>ложения</w:t>
      </w:r>
      <w:r w:rsidR="00E43F65" w:rsidRPr="00B46897">
        <w:rPr>
          <w:sz w:val="24"/>
          <w:szCs w:val="24"/>
        </w:rPr>
        <w:t>.</w:t>
      </w:r>
    </w:p>
    <w:p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Классификация объектов по двум признакам</w:t>
      </w:r>
      <w:r w:rsidR="00E43F65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Верные (истинные) и неве</w:t>
      </w:r>
      <w:r w:rsidR="00E43F65" w:rsidRPr="00B46897">
        <w:rPr>
          <w:sz w:val="24"/>
          <w:szCs w:val="24"/>
        </w:rPr>
        <w:t>рные (ложные) утверждения: кон</w:t>
      </w:r>
      <w:r w:rsidRPr="00B46897">
        <w:rPr>
          <w:sz w:val="24"/>
          <w:szCs w:val="24"/>
        </w:rPr>
        <w:t>струирование, проверка</w:t>
      </w:r>
      <w:r w:rsidR="00E43F65" w:rsidRPr="00B46897">
        <w:rPr>
          <w:sz w:val="24"/>
          <w:szCs w:val="24"/>
        </w:rPr>
        <w:t>.</w:t>
      </w:r>
      <w:r w:rsidRPr="00B46897">
        <w:rPr>
          <w:sz w:val="24"/>
          <w:szCs w:val="24"/>
        </w:rPr>
        <w:t>Логические рассуждения со связками«есл</w:t>
      </w:r>
      <w:r w:rsidR="00E43F65" w:rsidRPr="00B46897">
        <w:rPr>
          <w:sz w:val="24"/>
          <w:szCs w:val="24"/>
        </w:rPr>
        <w:t>и …, то …», «поэтому», «значит».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Извлечение и использов</w:t>
      </w:r>
      <w:r w:rsidR="00E43F65" w:rsidRPr="00B46897">
        <w:rPr>
          <w:sz w:val="24"/>
          <w:szCs w:val="24"/>
        </w:rPr>
        <w:t>ание для выполнения заданий ин</w:t>
      </w:r>
      <w:r w:rsidRPr="00B46897">
        <w:rPr>
          <w:sz w:val="24"/>
          <w:szCs w:val="24"/>
        </w:rPr>
        <w:t>формации, представленной в таблицах с данными о реальных процессах и явлениях окруж</w:t>
      </w:r>
      <w:r w:rsidR="00E43F65" w:rsidRPr="00B46897">
        <w:rPr>
          <w:sz w:val="24"/>
          <w:szCs w:val="24"/>
        </w:rPr>
        <w:t>ающего мира (например, расписа</w:t>
      </w:r>
      <w:r w:rsidRPr="00B46897">
        <w:rPr>
          <w:sz w:val="24"/>
          <w:szCs w:val="24"/>
        </w:rPr>
        <w:t xml:space="preserve">ние уроков, движения автобусов, поездов); внесение данных в таблицу; дополнение чертежа </w:t>
      </w:r>
      <w:r w:rsidR="00E43F65" w:rsidRPr="00B46897">
        <w:rPr>
          <w:sz w:val="24"/>
          <w:szCs w:val="24"/>
        </w:rPr>
        <w:t>данными.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Формализованное описание последовательности действий (инс</w:t>
      </w:r>
      <w:r w:rsidR="00E43F65" w:rsidRPr="00B46897">
        <w:rPr>
          <w:sz w:val="24"/>
          <w:szCs w:val="24"/>
        </w:rPr>
        <w:t>трукция, план, схема, алгоритм).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Столбчатая диаграмма: чтение, использование данных для решен</w:t>
      </w:r>
      <w:r w:rsidR="00E43F65" w:rsidRPr="00B46897">
        <w:rPr>
          <w:sz w:val="24"/>
          <w:szCs w:val="24"/>
        </w:rPr>
        <w:t>ия учебных и практических задач.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изучения материала, выполнения обучающих и тестовых заданий на досту</w:t>
      </w:r>
      <w:r w:rsidR="00E43F65" w:rsidRPr="00B46897">
        <w:rPr>
          <w:sz w:val="24"/>
          <w:szCs w:val="24"/>
        </w:rPr>
        <w:t>пных электронных средствах обу</w:t>
      </w:r>
      <w:r w:rsidRPr="00B46897">
        <w:rPr>
          <w:sz w:val="24"/>
          <w:szCs w:val="24"/>
        </w:rPr>
        <w:t>чения (интерактивной доске, ко</w:t>
      </w:r>
      <w:r w:rsidR="00E43F65" w:rsidRPr="00B46897">
        <w:rPr>
          <w:sz w:val="24"/>
          <w:szCs w:val="24"/>
        </w:rPr>
        <w:t>мпьютере, других устройствах).</w:t>
      </w:r>
    </w:p>
    <w:p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</w:t>
      </w:r>
    </w:p>
    <w:p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математические объекты (ч</w:t>
      </w:r>
      <w:r w:rsidR="00E43F65" w:rsidRPr="00B46897">
        <w:rPr>
          <w:sz w:val="24"/>
          <w:szCs w:val="24"/>
        </w:rPr>
        <w:t>исла, величины, гео</w:t>
      </w:r>
      <w:r w:rsidRPr="00B46897">
        <w:rPr>
          <w:sz w:val="24"/>
          <w:szCs w:val="24"/>
        </w:rPr>
        <w:t>метрические фигуры);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приём вычисления, выполнения действия;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геометрические фигуры;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</w:t>
      </w:r>
      <w:r w:rsidR="00E43F65" w:rsidRPr="00B46897">
        <w:rPr>
          <w:sz w:val="24"/>
          <w:szCs w:val="24"/>
        </w:rPr>
        <w:t>ы (числа, величины, геометриче</w:t>
      </w:r>
      <w:r w:rsidRPr="00B46897">
        <w:rPr>
          <w:sz w:val="24"/>
          <w:szCs w:val="24"/>
        </w:rPr>
        <w:t>ские фигуры, текстовые зад</w:t>
      </w:r>
      <w:r w:rsidR="00E43F65" w:rsidRPr="00B46897">
        <w:rPr>
          <w:sz w:val="24"/>
          <w:szCs w:val="24"/>
        </w:rPr>
        <w:t>ачи в одно действие) по выбран</w:t>
      </w:r>
      <w:r w:rsidRPr="00B46897">
        <w:rPr>
          <w:sz w:val="24"/>
          <w:szCs w:val="24"/>
        </w:rPr>
        <w:t>ному признаку;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прикидывать размеры фигуры, её элементов;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понимать смысл зависи</w:t>
      </w:r>
      <w:r w:rsidR="00E43F65" w:rsidRPr="00B46897">
        <w:rPr>
          <w:sz w:val="24"/>
          <w:szCs w:val="24"/>
        </w:rPr>
        <w:t>мостей и математических отноше</w:t>
      </w:r>
      <w:r w:rsidRPr="00B46897">
        <w:rPr>
          <w:sz w:val="24"/>
          <w:szCs w:val="24"/>
        </w:rPr>
        <w:t>ний, описанных в задаче;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различать и использоват</w:t>
      </w:r>
      <w:r w:rsidR="00E43F65" w:rsidRPr="00B46897">
        <w:rPr>
          <w:sz w:val="24"/>
          <w:szCs w:val="24"/>
        </w:rPr>
        <w:t>ь разные приёмы и алгоритмы вы</w:t>
      </w:r>
      <w:r w:rsidRPr="00B46897">
        <w:rPr>
          <w:sz w:val="24"/>
          <w:szCs w:val="24"/>
        </w:rPr>
        <w:t>числения;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моделировать предложенную практическую ситуацию;</w:t>
      </w:r>
    </w:p>
    <w:p w:rsidR="00702E2F" w:rsidRPr="00B46897" w:rsidRDefault="00883B35" w:rsidP="00682E48">
      <w:pPr>
        <w:pStyle w:val="a9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последовате</w:t>
      </w:r>
      <w:r w:rsidR="00E43F65" w:rsidRPr="00B46897">
        <w:rPr>
          <w:sz w:val="24"/>
          <w:szCs w:val="24"/>
        </w:rPr>
        <w:t>льность событий, действий сюжета текстовой задачи.</w:t>
      </w:r>
    </w:p>
    <w:p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:rsidR="00702E2F" w:rsidRPr="00B46897" w:rsidRDefault="00883B35" w:rsidP="00682E48">
      <w:pPr>
        <w:pStyle w:val="a9"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читать информацию, представленную в разных формах;</w:t>
      </w:r>
    </w:p>
    <w:p w:rsidR="00702E2F" w:rsidRPr="00B46897" w:rsidRDefault="00883B35" w:rsidP="00682E48">
      <w:pPr>
        <w:pStyle w:val="a9"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интерпретиро</w:t>
      </w:r>
      <w:r w:rsidR="00E43F65" w:rsidRPr="00B46897">
        <w:rPr>
          <w:sz w:val="24"/>
          <w:szCs w:val="24"/>
        </w:rPr>
        <w:t>вать числовые данные, представ</w:t>
      </w:r>
      <w:r w:rsidRPr="00B46897">
        <w:rPr>
          <w:sz w:val="24"/>
          <w:szCs w:val="24"/>
        </w:rPr>
        <w:t>ленные в таблице, на диаграмме;</w:t>
      </w:r>
    </w:p>
    <w:p w:rsidR="00702E2F" w:rsidRPr="00B46897" w:rsidRDefault="00883B35" w:rsidP="00682E48">
      <w:pPr>
        <w:pStyle w:val="a9"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заполнять таблицы сложе</w:t>
      </w:r>
      <w:r w:rsidR="00E43F65" w:rsidRPr="00B46897">
        <w:rPr>
          <w:sz w:val="24"/>
          <w:szCs w:val="24"/>
        </w:rPr>
        <w:t>ния и умножения, дополнять дан</w:t>
      </w:r>
      <w:r w:rsidRPr="00B46897">
        <w:rPr>
          <w:sz w:val="24"/>
          <w:szCs w:val="24"/>
        </w:rPr>
        <w:t>ными чертеж;</w:t>
      </w:r>
    </w:p>
    <w:p w:rsidR="00702E2F" w:rsidRPr="00B46897" w:rsidRDefault="00883B35" w:rsidP="00682E48">
      <w:pPr>
        <w:pStyle w:val="a9"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устанавливать соответстви</w:t>
      </w:r>
      <w:r w:rsidR="00E43F65" w:rsidRPr="00B46897">
        <w:rPr>
          <w:sz w:val="24"/>
          <w:szCs w:val="24"/>
        </w:rPr>
        <w:t>е между различными записями ре</w:t>
      </w:r>
      <w:r w:rsidRPr="00B46897">
        <w:rPr>
          <w:sz w:val="24"/>
          <w:szCs w:val="24"/>
        </w:rPr>
        <w:t>шения задачи;</w:t>
      </w:r>
    </w:p>
    <w:p w:rsidR="00702E2F" w:rsidRPr="00B46897" w:rsidRDefault="00883B35" w:rsidP="00682E48">
      <w:pPr>
        <w:pStyle w:val="a9"/>
        <w:numPr>
          <w:ilvl w:val="0"/>
          <w:numId w:val="12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дополнительную литературу (справочники, словари) для установлени</w:t>
      </w:r>
      <w:r w:rsidR="00E43F65" w:rsidRPr="00B46897">
        <w:rPr>
          <w:sz w:val="24"/>
          <w:szCs w:val="24"/>
        </w:rPr>
        <w:t>я и проверки значения математи</w:t>
      </w:r>
      <w:r w:rsidRPr="00B46897">
        <w:rPr>
          <w:sz w:val="24"/>
          <w:szCs w:val="24"/>
        </w:rPr>
        <w:t>ческого термина (понят</w:t>
      </w:r>
      <w:r w:rsidR="00E43F65" w:rsidRPr="00B46897">
        <w:rPr>
          <w:sz w:val="24"/>
          <w:szCs w:val="24"/>
        </w:rPr>
        <w:t>ия).</w:t>
      </w:r>
    </w:p>
    <w:p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13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702E2F" w:rsidRPr="00B46897" w:rsidRDefault="00883B35" w:rsidP="00682E48">
      <w:pPr>
        <w:pStyle w:val="a9"/>
        <w:numPr>
          <w:ilvl w:val="0"/>
          <w:numId w:val="13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строить речевые высказыв</w:t>
      </w:r>
      <w:r w:rsidR="00E43F65" w:rsidRPr="00B46897">
        <w:rPr>
          <w:sz w:val="24"/>
          <w:szCs w:val="24"/>
        </w:rPr>
        <w:t>ания для решения задач; состав</w:t>
      </w:r>
      <w:r w:rsidRPr="00B46897">
        <w:rPr>
          <w:sz w:val="24"/>
          <w:szCs w:val="24"/>
        </w:rPr>
        <w:t>лять текстовую задачу;</w:t>
      </w:r>
    </w:p>
    <w:p w:rsidR="00702E2F" w:rsidRPr="00B46897" w:rsidRDefault="00883B35" w:rsidP="00682E48">
      <w:pPr>
        <w:pStyle w:val="a9"/>
        <w:numPr>
          <w:ilvl w:val="0"/>
          <w:numId w:val="13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объяснять на примерах отношения «больше/м</w:t>
      </w:r>
      <w:r w:rsidR="00E43F65" w:rsidRPr="00B46897">
        <w:rPr>
          <w:sz w:val="24"/>
          <w:szCs w:val="24"/>
        </w:rPr>
        <w:t>еньше на …</w:t>
      </w:r>
      <w:r w:rsidRPr="00B46897">
        <w:rPr>
          <w:sz w:val="24"/>
          <w:szCs w:val="24"/>
        </w:rPr>
        <w:t>»,</w:t>
      </w:r>
      <w:r w:rsidR="00E43F65" w:rsidRPr="00B46897">
        <w:rPr>
          <w:sz w:val="24"/>
          <w:szCs w:val="24"/>
        </w:rPr>
        <w:t xml:space="preserve"> «больше/меньше в …</w:t>
      </w:r>
      <w:r w:rsidRPr="00B46897">
        <w:rPr>
          <w:sz w:val="24"/>
          <w:szCs w:val="24"/>
        </w:rPr>
        <w:t>», «равно»;</w:t>
      </w:r>
    </w:p>
    <w:p w:rsidR="00702E2F" w:rsidRPr="00B46897" w:rsidRDefault="00883B35" w:rsidP="00682E48">
      <w:pPr>
        <w:pStyle w:val="a9"/>
        <w:numPr>
          <w:ilvl w:val="0"/>
          <w:numId w:val="13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702E2F" w:rsidRPr="00B46897" w:rsidRDefault="00883B35" w:rsidP="00682E48">
      <w:pPr>
        <w:pStyle w:val="a9"/>
        <w:numPr>
          <w:ilvl w:val="0"/>
          <w:numId w:val="13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выбирать, осуществлять переход от одних единиц </w:t>
      </w:r>
      <w:r w:rsidR="00E43F65" w:rsidRPr="00B46897">
        <w:rPr>
          <w:sz w:val="24"/>
          <w:szCs w:val="24"/>
        </w:rPr>
        <w:t>измере</w:t>
      </w:r>
      <w:r w:rsidRPr="00B46897">
        <w:rPr>
          <w:sz w:val="24"/>
          <w:szCs w:val="24"/>
        </w:rPr>
        <w:t>ния величины к другим в соответствии с практической с</w:t>
      </w:r>
      <w:r w:rsidR="00E43F65" w:rsidRPr="00B46897">
        <w:rPr>
          <w:sz w:val="24"/>
          <w:szCs w:val="24"/>
        </w:rPr>
        <w:t>и</w:t>
      </w:r>
      <w:r w:rsidRPr="00B46897">
        <w:rPr>
          <w:sz w:val="24"/>
          <w:szCs w:val="24"/>
        </w:rPr>
        <w:t>туацией;</w:t>
      </w:r>
    </w:p>
    <w:p w:rsidR="00702E2F" w:rsidRPr="00B46897" w:rsidRDefault="00883B35" w:rsidP="00682E48">
      <w:pPr>
        <w:pStyle w:val="a9"/>
        <w:numPr>
          <w:ilvl w:val="0"/>
          <w:numId w:val="13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обсуждении ош</w:t>
      </w:r>
      <w:r w:rsidR="00E43F65" w:rsidRPr="00B46897">
        <w:rPr>
          <w:sz w:val="24"/>
          <w:szCs w:val="24"/>
        </w:rPr>
        <w:t>ибок в ходе и результате выполнения вычисления.</w:t>
      </w:r>
    </w:p>
    <w:p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14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проверять ход и результат выполнения действия;</w:t>
      </w:r>
    </w:p>
    <w:p w:rsidR="00702E2F" w:rsidRPr="00B46897" w:rsidRDefault="00883B35" w:rsidP="00682E48">
      <w:pPr>
        <w:pStyle w:val="a9"/>
        <w:numPr>
          <w:ilvl w:val="0"/>
          <w:numId w:val="14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поиск ошибок, характеризовать их и исправлять;</w:t>
      </w:r>
    </w:p>
    <w:p w:rsidR="00702E2F" w:rsidRPr="00B46897" w:rsidRDefault="00883B35" w:rsidP="00682E48">
      <w:pPr>
        <w:pStyle w:val="a9"/>
        <w:numPr>
          <w:ilvl w:val="0"/>
          <w:numId w:val="14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формулировать ответ (выво</w:t>
      </w:r>
      <w:r w:rsidR="00E43F65" w:rsidRPr="00B46897">
        <w:rPr>
          <w:sz w:val="24"/>
          <w:szCs w:val="24"/>
        </w:rPr>
        <w:t>д), подтверждать его объяснени</w:t>
      </w:r>
      <w:r w:rsidRPr="00B46897">
        <w:rPr>
          <w:sz w:val="24"/>
          <w:szCs w:val="24"/>
        </w:rPr>
        <w:t>ем, расчётами;</w:t>
      </w:r>
    </w:p>
    <w:p w:rsidR="00E43F65" w:rsidRPr="00B46897" w:rsidRDefault="00883B35" w:rsidP="00682E48">
      <w:pPr>
        <w:pStyle w:val="a9"/>
        <w:numPr>
          <w:ilvl w:val="0"/>
          <w:numId w:val="14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</w:t>
      </w:r>
      <w:r w:rsidR="00E43F65" w:rsidRPr="00B46897">
        <w:rPr>
          <w:sz w:val="24"/>
          <w:szCs w:val="24"/>
        </w:rPr>
        <w:t>.</w:t>
      </w:r>
    </w:p>
    <w:p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:rsidR="00702E2F" w:rsidRPr="00B46897" w:rsidRDefault="00883B35" w:rsidP="00682E48">
      <w:pPr>
        <w:pStyle w:val="a9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при работе в группе или в </w:t>
      </w:r>
      <w:r w:rsidR="00E43F65" w:rsidRPr="00B46897">
        <w:rPr>
          <w:sz w:val="24"/>
          <w:szCs w:val="24"/>
        </w:rPr>
        <w:t>паре выполнять предложенные за</w:t>
      </w:r>
      <w:r w:rsidRPr="00B46897">
        <w:rPr>
          <w:sz w:val="24"/>
          <w:szCs w:val="24"/>
        </w:rPr>
        <w:t xml:space="preserve">дания (находить разные решения; определять с помощью цифровых и аналоговых </w:t>
      </w:r>
      <w:r w:rsidR="00E43F65" w:rsidRPr="00B46897">
        <w:rPr>
          <w:sz w:val="24"/>
          <w:szCs w:val="24"/>
        </w:rPr>
        <w:t>приборов, измерительных инстру</w:t>
      </w:r>
      <w:r w:rsidRPr="00B46897">
        <w:rPr>
          <w:sz w:val="24"/>
          <w:szCs w:val="24"/>
        </w:rPr>
        <w:t>ментов длину, массу, время);</w:t>
      </w:r>
    </w:p>
    <w:p w:rsidR="00702E2F" w:rsidRPr="00B46897" w:rsidRDefault="00883B35" w:rsidP="00682E48">
      <w:pPr>
        <w:pStyle w:val="a9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договариваться о распределении обязанностей в совместном труде, выполнять роли ру</w:t>
      </w:r>
      <w:r w:rsidR="00E43F65" w:rsidRPr="00B46897">
        <w:rPr>
          <w:sz w:val="24"/>
          <w:szCs w:val="24"/>
        </w:rPr>
        <w:t>ководителя, подчинённого, сдер</w:t>
      </w:r>
      <w:r w:rsidRPr="00B46897">
        <w:rPr>
          <w:sz w:val="24"/>
          <w:szCs w:val="24"/>
        </w:rPr>
        <w:t>жанно принимать замечания к своей работе;</w:t>
      </w:r>
    </w:p>
    <w:p w:rsidR="00702E2F" w:rsidRPr="00B46897" w:rsidRDefault="00883B35" w:rsidP="00682E48">
      <w:pPr>
        <w:pStyle w:val="a9"/>
        <w:numPr>
          <w:ilvl w:val="0"/>
          <w:numId w:val="15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выполнять совместно прик</w:t>
      </w:r>
      <w:r w:rsidR="00E43F65" w:rsidRPr="00B46897">
        <w:rPr>
          <w:sz w:val="24"/>
          <w:szCs w:val="24"/>
        </w:rPr>
        <w:t>идку и оценку результата выполнения общей работы.</w:t>
      </w:r>
    </w:p>
    <w:p w:rsidR="00E43F65" w:rsidRPr="00B46897" w:rsidRDefault="00E43F65" w:rsidP="00B46897">
      <w:pPr>
        <w:ind w:firstLine="720"/>
        <w:jc w:val="both"/>
        <w:rPr>
          <w:sz w:val="24"/>
          <w:szCs w:val="24"/>
        </w:rPr>
      </w:pPr>
    </w:p>
    <w:p w:rsidR="00B52625" w:rsidRPr="00B46897" w:rsidRDefault="00B52625" w:rsidP="00B46897">
      <w:pPr>
        <w:pStyle w:val="21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1735723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4 КЛАСС</w:t>
      </w:r>
      <w:bookmarkEnd w:id="9"/>
    </w:p>
    <w:p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Числа и величины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Числа в пределах миллиона: чтение, запись, пор</w:t>
      </w:r>
      <w:r w:rsidR="00E43F65" w:rsidRPr="00B46897">
        <w:rPr>
          <w:sz w:val="24"/>
          <w:szCs w:val="24"/>
        </w:rPr>
        <w:t xml:space="preserve">азрядное сравнение упорядочение. </w:t>
      </w:r>
      <w:r w:rsidRPr="00B46897">
        <w:rPr>
          <w:sz w:val="24"/>
          <w:szCs w:val="24"/>
        </w:rPr>
        <w:t>Число, большее или меньшее данного числа на заданное число разрядных единиц, в заданное число раз</w:t>
      </w:r>
      <w:r w:rsidR="00E43F65" w:rsidRPr="00B46897">
        <w:rPr>
          <w:sz w:val="24"/>
          <w:szCs w:val="24"/>
        </w:rPr>
        <w:t>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Величины: сравнение объектов по мас</w:t>
      </w:r>
      <w:r w:rsidR="00E43F65" w:rsidRPr="00B46897">
        <w:rPr>
          <w:sz w:val="24"/>
          <w:szCs w:val="24"/>
        </w:rPr>
        <w:t>се, длине, площади, вместимости.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массы — центнер</w:t>
      </w:r>
      <w:r w:rsidR="00E43F65" w:rsidRPr="00B46897">
        <w:rPr>
          <w:sz w:val="24"/>
          <w:szCs w:val="24"/>
        </w:rPr>
        <w:t>, тонна; соотношения между единицами массы.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времени (сутки, не</w:t>
      </w:r>
      <w:r w:rsidR="00E43F65" w:rsidRPr="00B46897">
        <w:rPr>
          <w:sz w:val="24"/>
          <w:szCs w:val="24"/>
        </w:rPr>
        <w:t>деля, месяц, год, век), соотношение между ними.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длины (миллиметр,</w:t>
      </w:r>
      <w:r w:rsidR="00E43F65" w:rsidRPr="00B46897">
        <w:rPr>
          <w:sz w:val="24"/>
          <w:szCs w:val="24"/>
        </w:rPr>
        <w:t xml:space="preserve"> сантиметр, дециметр, метр, ки</w:t>
      </w:r>
      <w:r w:rsidRPr="00B46897">
        <w:rPr>
          <w:sz w:val="24"/>
          <w:szCs w:val="24"/>
        </w:rPr>
        <w:t>лометр), площади (квадратный метр, квадратный сантиметр), вместимости (литр), скорости</w:t>
      </w:r>
      <w:r w:rsidR="00E43F65" w:rsidRPr="00B46897">
        <w:rPr>
          <w:sz w:val="24"/>
          <w:szCs w:val="24"/>
        </w:rPr>
        <w:t xml:space="preserve"> (километры в час, метры в мину</w:t>
      </w:r>
      <w:r w:rsidRPr="00B46897">
        <w:rPr>
          <w:sz w:val="24"/>
          <w:szCs w:val="24"/>
        </w:rPr>
        <w:t>ту, метры в секунду); соотн</w:t>
      </w:r>
      <w:r w:rsidR="00E43F65" w:rsidRPr="00B46897">
        <w:rPr>
          <w:sz w:val="24"/>
          <w:szCs w:val="24"/>
        </w:rPr>
        <w:t>ошение между единицами в преде</w:t>
      </w:r>
      <w:r w:rsidRPr="00B46897">
        <w:rPr>
          <w:sz w:val="24"/>
          <w:szCs w:val="24"/>
        </w:rPr>
        <w:t>лах 100 000.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Доля величины времени, массы, длины.</w:t>
      </w:r>
    </w:p>
    <w:p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Арифметические действия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сложение, вычитание многозначных чисел в пределах миллиона. Пис</w:t>
      </w:r>
      <w:r w:rsidR="00E43F65" w:rsidRPr="00B46897">
        <w:rPr>
          <w:sz w:val="24"/>
          <w:szCs w:val="24"/>
        </w:rPr>
        <w:t>ьменное умножение, деление мно</w:t>
      </w:r>
      <w:r w:rsidRPr="00B46897">
        <w:rPr>
          <w:sz w:val="24"/>
          <w:szCs w:val="24"/>
        </w:rPr>
        <w:t>гозначных чисел на однозначное/двузначное число в пределах 100 000; деление с остатком. Умножение/деление на 10, 100,1000.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Свойства арифметических д</w:t>
      </w:r>
      <w:r w:rsidR="00E43F65" w:rsidRPr="00B46897">
        <w:rPr>
          <w:sz w:val="24"/>
          <w:szCs w:val="24"/>
        </w:rPr>
        <w:t>ействий и их применение для вы</w:t>
      </w:r>
      <w:r w:rsidRPr="00B46897">
        <w:rPr>
          <w:sz w:val="24"/>
          <w:szCs w:val="24"/>
        </w:rPr>
        <w:t xml:space="preserve">числений. Поиск </w:t>
      </w:r>
      <w:r w:rsidRPr="00B46897">
        <w:rPr>
          <w:sz w:val="24"/>
          <w:szCs w:val="24"/>
        </w:rPr>
        <w:lastRenderedPageBreak/>
        <w:t xml:space="preserve">значения </w:t>
      </w:r>
      <w:r w:rsidR="00E43F65" w:rsidRPr="00B46897">
        <w:rPr>
          <w:sz w:val="24"/>
          <w:szCs w:val="24"/>
        </w:rPr>
        <w:t>числового выражения, содержаще</w:t>
      </w:r>
      <w:r w:rsidRPr="00B46897">
        <w:rPr>
          <w:sz w:val="24"/>
          <w:szCs w:val="24"/>
        </w:rPr>
        <w:t>го несколько действий в пред</w:t>
      </w:r>
      <w:r w:rsidR="00E43F65" w:rsidRPr="00B46897">
        <w:rPr>
          <w:sz w:val="24"/>
          <w:szCs w:val="24"/>
        </w:rPr>
        <w:t>елах 100 000. Проверка результа</w:t>
      </w:r>
      <w:r w:rsidRPr="00B46897">
        <w:rPr>
          <w:sz w:val="24"/>
          <w:szCs w:val="24"/>
        </w:rPr>
        <w:t>та вычислений, в том числе с помощью калькулятора.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Равенство, содержащее не</w:t>
      </w:r>
      <w:r w:rsidR="00E43F65" w:rsidRPr="00B46897">
        <w:rPr>
          <w:sz w:val="24"/>
          <w:szCs w:val="24"/>
        </w:rPr>
        <w:t>известный компонент арифметиче</w:t>
      </w:r>
      <w:r w:rsidRPr="00B46897">
        <w:rPr>
          <w:sz w:val="24"/>
          <w:szCs w:val="24"/>
        </w:rPr>
        <w:t>ского действия: запись, нахождение неизвестного компонента.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Умножение и деление величины на однозначное число.</w:t>
      </w:r>
    </w:p>
    <w:p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Текстовые задачи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текстовой задачей, решение которой содержит 2—3 действия: анализ, пред</w:t>
      </w:r>
      <w:r w:rsidR="00E43F65" w:rsidRPr="00B46897">
        <w:rPr>
          <w:sz w:val="24"/>
          <w:szCs w:val="24"/>
        </w:rPr>
        <w:t>ставление на модели; планирова</w:t>
      </w:r>
      <w:r w:rsidRPr="00B46897">
        <w:rPr>
          <w:sz w:val="24"/>
          <w:szCs w:val="24"/>
        </w:rPr>
        <w:t>ние и запись решения; провер</w:t>
      </w:r>
      <w:r w:rsidR="00E43F65" w:rsidRPr="00B46897">
        <w:rPr>
          <w:sz w:val="24"/>
          <w:szCs w:val="24"/>
        </w:rPr>
        <w:t>ка решения и ответа. Анализ за</w:t>
      </w:r>
      <w:r w:rsidRPr="00B46897">
        <w:rPr>
          <w:sz w:val="24"/>
          <w:szCs w:val="24"/>
        </w:rPr>
        <w:t xml:space="preserve"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</w:t>
      </w:r>
      <w:r w:rsidR="00E43F65" w:rsidRPr="00B46897">
        <w:rPr>
          <w:sz w:val="24"/>
          <w:szCs w:val="24"/>
        </w:rPr>
        <w:t>нахожде</w:t>
      </w:r>
      <w:r w:rsidRPr="00B46897">
        <w:rPr>
          <w:sz w:val="24"/>
          <w:szCs w:val="24"/>
        </w:rPr>
        <w:t>ние доли величины, величины</w:t>
      </w:r>
      <w:r w:rsidR="00E43F65" w:rsidRPr="00B46897">
        <w:rPr>
          <w:sz w:val="24"/>
          <w:szCs w:val="24"/>
        </w:rPr>
        <w:t xml:space="preserve"> по её доле. Разные способы ре</w:t>
      </w:r>
      <w:r w:rsidRPr="00B46897">
        <w:rPr>
          <w:sz w:val="24"/>
          <w:szCs w:val="24"/>
        </w:rPr>
        <w:t>шения некоторых видов из</w:t>
      </w:r>
      <w:r w:rsidR="00E43F65" w:rsidRPr="00B46897">
        <w:rPr>
          <w:sz w:val="24"/>
          <w:szCs w:val="24"/>
        </w:rPr>
        <w:t>ученных задач. Оформление реше</w:t>
      </w:r>
      <w:r w:rsidRPr="00B46897">
        <w:rPr>
          <w:sz w:val="24"/>
          <w:szCs w:val="24"/>
        </w:rPr>
        <w:t>ния по действиям с пояснением, по вопросам, с помощью числового выражения.</w:t>
      </w:r>
    </w:p>
    <w:p w:rsidR="00702E2F" w:rsidRPr="00B46897" w:rsidRDefault="00702E2F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Пространственные отношения и геометрические фигуры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Наглядные представления о симметрии.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Окружность, круг: распоз</w:t>
      </w:r>
      <w:r w:rsidR="00BA24A2" w:rsidRPr="00B46897">
        <w:rPr>
          <w:sz w:val="24"/>
          <w:szCs w:val="24"/>
        </w:rPr>
        <w:t>навание и изображение; построе</w:t>
      </w:r>
      <w:r w:rsidRPr="00B46897">
        <w:rPr>
          <w:sz w:val="24"/>
          <w:szCs w:val="24"/>
        </w:rPr>
        <w:t>ние окружности заданного ра</w:t>
      </w:r>
      <w:r w:rsidR="00BA24A2" w:rsidRPr="00B46897">
        <w:rPr>
          <w:sz w:val="24"/>
          <w:szCs w:val="24"/>
        </w:rPr>
        <w:t>диуса. Построение изученных ге</w:t>
      </w:r>
      <w:r w:rsidRPr="00B46897">
        <w:rPr>
          <w:sz w:val="24"/>
          <w:szCs w:val="24"/>
        </w:rPr>
        <w:t>ометрических фигур с помощью линейки, угольника, циркуля. Пространственные геометрические фигуры (тела): шар, куб,цилиндр, конус, пирамида; различение, называние.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Периметр, площадь фигуры, с</w:t>
      </w:r>
      <w:r w:rsidR="00FB39F8" w:rsidRPr="00B46897">
        <w:rPr>
          <w:sz w:val="24"/>
          <w:szCs w:val="24"/>
        </w:rPr>
        <w:t>оставленной из двух-трёх прямо</w:t>
      </w:r>
      <w:r w:rsidRPr="00B46897">
        <w:rPr>
          <w:sz w:val="24"/>
          <w:szCs w:val="24"/>
        </w:rPr>
        <w:t>угольников (квадратов).</w:t>
      </w:r>
    </w:p>
    <w:p w:rsidR="00BA24A2" w:rsidRPr="00B46897" w:rsidRDefault="00BA24A2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Математическая информация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утверждениями: к</w:t>
      </w:r>
      <w:r w:rsidR="00BA24A2" w:rsidRPr="00B46897">
        <w:rPr>
          <w:sz w:val="24"/>
          <w:szCs w:val="24"/>
        </w:rPr>
        <w:t>онструирование, проверка истин</w:t>
      </w:r>
      <w:r w:rsidRPr="00B46897">
        <w:rPr>
          <w:sz w:val="24"/>
          <w:szCs w:val="24"/>
        </w:rPr>
        <w:t>ности; составление и проверка логических рассуждений при решении задач.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Данные о реальных процессах и явлениях окружающего мира, представленные на диагр</w:t>
      </w:r>
      <w:r w:rsidR="00BA24A2" w:rsidRPr="00B46897">
        <w:rPr>
          <w:sz w:val="24"/>
          <w:szCs w:val="24"/>
        </w:rPr>
        <w:t>аммах, схемах, в таблицах, тек</w:t>
      </w:r>
      <w:r w:rsidRPr="00B46897">
        <w:rPr>
          <w:sz w:val="24"/>
          <w:szCs w:val="24"/>
        </w:rPr>
        <w:t>стах. Сбор математических данных о заданном объекте (числе, величине, геометрической фи</w:t>
      </w:r>
      <w:r w:rsidR="00BA24A2" w:rsidRPr="00B46897">
        <w:rPr>
          <w:sz w:val="24"/>
          <w:szCs w:val="24"/>
        </w:rPr>
        <w:t>гуре). Поиск информации в спра</w:t>
      </w:r>
      <w:r w:rsidRPr="00B46897">
        <w:rPr>
          <w:sz w:val="24"/>
          <w:szCs w:val="24"/>
        </w:rPr>
        <w:t>вочной литературе, сети Инте</w:t>
      </w:r>
      <w:r w:rsidR="00BA24A2" w:rsidRPr="00B46897">
        <w:rPr>
          <w:sz w:val="24"/>
          <w:szCs w:val="24"/>
        </w:rPr>
        <w:t>рнет. Запись информации в пред</w:t>
      </w:r>
      <w:r w:rsidRPr="00B46897">
        <w:rPr>
          <w:sz w:val="24"/>
          <w:szCs w:val="24"/>
        </w:rPr>
        <w:t>ложенной таблице, на столбчатой диаграмме.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Доступные электронные сре</w:t>
      </w:r>
      <w:r w:rsidR="00BA24A2" w:rsidRPr="00B46897">
        <w:rPr>
          <w:sz w:val="24"/>
          <w:szCs w:val="24"/>
        </w:rPr>
        <w:t>дства обучения, пособия, трена</w:t>
      </w:r>
      <w:r w:rsidRPr="00B46897">
        <w:rPr>
          <w:sz w:val="24"/>
          <w:szCs w:val="24"/>
        </w:rPr>
        <w:t>жёры, их использование под р</w:t>
      </w:r>
      <w:r w:rsidR="00BA24A2" w:rsidRPr="00B46897">
        <w:rPr>
          <w:sz w:val="24"/>
          <w:szCs w:val="24"/>
        </w:rPr>
        <w:t>уководством педагога и самосто</w:t>
      </w:r>
      <w:r w:rsidRPr="00B46897">
        <w:rPr>
          <w:sz w:val="24"/>
          <w:szCs w:val="24"/>
        </w:rPr>
        <w:t>ятельно. Правила безопасной</w:t>
      </w:r>
      <w:r w:rsidR="00BA24A2" w:rsidRPr="00B46897">
        <w:rPr>
          <w:sz w:val="24"/>
          <w:szCs w:val="24"/>
        </w:rPr>
        <w:t xml:space="preserve"> работы с электронными источни</w:t>
      </w:r>
      <w:r w:rsidRPr="00B46897">
        <w:rPr>
          <w:sz w:val="24"/>
          <w:szCs w:val="24"/>
        </w:rPr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702E2F" w:rsidRPr="00B46897" w:rsidRDefault="00883B35" w:rsidP="00B46897">
      <w:pPr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решения учебных и практических задач.</w:t>
      </w:r>
    </w:p>
    <w:p w:rsidR="00BA24A2" w:rsidRPr="00B46897" w:rsidRDefault="00BA24A2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</w:t>
      </w:r>
    </w:p>
    <w:p w:rsidR="00BA24A2" w:rsidRPr="00B46897" w:rsidRDefault="00BA24A2" w:rsidP="00B46897">
      <w:pPr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20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метод решения математической задачи (алгоритм действия, приём вычисления, способ р</w:t>
      </w:r>
      <w:r w:rsidR="00BA24A2" w:rsidRPr="00B46897">
        <w:rPr>
          <w:sz w:val="24"/>
          <w:szCs w:val="24"/>
        </w:rPr>
        <w:t>ешения, моделирова</w:t>
      </w:r>
      <w:r w:rsidRPr="00B46897">
        <w:rPr>
          <w:sz w:val="24"/>
          <w:szCs w:val="24"/>
        </w:rPr>
        <w:t>ние ситуации, перебор вариантов);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геометрич</w:t>
      </w:r>
      <w:r w:rsidR="00BA24A2" w:rsidRPr="00B46897">
        <w:rPr>
          <w:sz w:val="24"/>
          <w:szCs w:val="24"/>
        </w:rPr>
        <w:t>ескую фигуру, обладающую задан</w:t>
      </w:r>
      <w:r w:rsidRPr="00B46897">
        <w:rPr>
          <w:sz w:val="24"/>
          <w:szCs w:val="24"/>
        </w:rPr>
        <w:t xml:space="preserve">ным свойством (отрезок </w:t>
      </w:r>
      <w:r w:rsidR="00BA24A2" w:rsidRPr="00B46897">
        <w:rPr>
          <w:sz w:val="24"/>
          <w:szCs w:val="24"/>
        </w:rPr>
        <w:t>заданной длины, ломаная опреде</w:t>
      </w:r>
      <w:r w:rsidRPr="00B46897">
        <w:rPr>
          <w:sz w:val="24"/>
          <w:szCs w:val="24"/>
        </w:rPr>
        <w:t>лённой длины, квадрат с заданным периметром);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классифицировать объ</w:t>
      </w:r>
      <w:r w:rsidR="00BA24A2" w:rsidRPr="00B46897">
        <w:rPr>
          <w:sz w:val="24"/>
          <w:szCs w:val="24"/>
        </w:rPr>
        <w:t>екты по 1—2 выбранным признакам;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математи</w:t>
      </w:r>
      <w:r w:rsidR="00BA24A2" w:rsidRPr="00B46897">
        <w:rPr>
          <w:sz w:val="24"/>
          <w:szCs w:val="24"/>
        </w:rPr>
        <w:t>ческой задачи, проверять её со</w:t>
      </w:r>
      <w:r w:rsidRPr="00B46897">
        <w:rPr>
          <w:sz w:val="24"/>
          <w:szCs w:val="24"/>
        </w:rPr>
        <w:t>ответствие условиям задачи;</w:t>
      </w:r>
    </w:p>
    <w:p w:rsidR="00702E2F" w:rsidRPr="00B46897" w:rsidRDefault="00883B35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</w:t>
      </w:r>
      <w:r w:rsidR="00BA24A2" w:rsidRPr="00B46897">
        <w:rPr>
          <w:sz w:val="24"/>
          <w:szCs w:val="24"/>
        </w:rPr>
        <w:t>ния транспортного средства (ма</w:t>
      </w:r>
      <w:r w:rsidRPr="00B46897">
        <w:rPr>
          <w:sz w:val="24"/>
          <w:szCs w:val="24"/>
        </w:rPr>
        <w:t>кет спидометра), вместимость (с помощью измерительных сосудов).</w:t>
      </w:r>
    </w:p>
    <w:p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:rsidR="00702E2F" w:rsidRPr="00B46897" w:rsidRDefault="00883B35" w:rsidP="00682E48">
      <w:pPr>
        <w:pStyle w:val="a9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представлять информацию в разных формах;</w:t>
      </w:r>
    </w:p>
    <w:p w:rsidR="00702E2F" w:rsidRPr="00B46897" w:rsidRDefault="00883B35" w:rsidP="00682E48">
      <w:pPr>
        <w:pStyle w:val="a9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интерпрети</w:t>
      </w:r>
      <w:r w:rsidR="00BA24A2" w:rsidRPr="00B46897">
        <w:rPr>
          <w:sz w:val="24"/>
          <w:szCs w:val="24"/>
        </w:rPr>
        <w:t>ровать информацию, представлен</w:t>
      </w:r>
      <w:r w:rsidRPr="00B46897">
        <w:rPr>
          <w:sz w:val="24"/>
          <w:szCs w:val="24"/>
        </w:rPr>
        <w:t>ную в таблице, на диаграмме;</w:t>
      </w:r>
    </w:p>
    <w:p w:rsidR="00702E2F" w:rsidRPr="00B46897" w:rsidRDefault="00883B35" w:rsidP="00682E48">
      <w:pPr>
        <w:pStyle w:val="a9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справочную</w:t>
      </w:r>
      <w:r w:rsidR="00BA24A2" w:rsidRPr="00B46897">
        <w:rPr>
          <w:sz w:val="24"/>
          <w:szCs w:val="24"/>
        </w:rPr>
        <w:t xml:space="preserve"> литературу для поиска информа</w:t>
      </w:r>
      <w:r w:rsidRPr="00B46897">
        <w:rPr>
          <w:sz w:val="24"/>
          <w:szCs w:val="24"/>
        </w:rPr>
        <w:t xml:space="preserve">ции, в том числе Интернет </w:t>
      </w:r>
      <w:r w:rsidR="00BA24A2" w:rsidRPr="00B46897">
        <w:rPr>
          <w:sz w:val="24"/>
          <w:szCs w:val="24"/>
        </w:rPr>
        <w:t>(в условиях контролируемого вы</w:t>
      </w:r>
      <w:r w:rsidRPr="00B46897">
        <w:rPr>
          <w:sz w:val="24"/>
          <w:szCs w:val="24"/>
        </w:rPr>
        <w:t>хода).</w:t>
      </w:r>
    </w:p>
    <w:p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</w:t>
      </w:r>
      <w:r w:rsidR="00BA24A2" w:rsidRPr="00B46897">
        <w:rPr>
          <w:sz w:val="24"/>
          <w:szCs w:val="24"/>
        </w:rPr>
        <w:t>кую терминологию для записи ре</w:t>
      </w:r>
      <w:r w:rsidRPr="00B46897">
        <w:rPr>
          <w:sz w:val="24"/>
          <w:szCs w:val="24"/>
        </w:rPr>
        <w:t>шения предметной или практической задачи;</w:t>
      </w:r>
    </w:p>
    <w:p w:rsidR="00702E2F" w:rsidRPr="00B46897" w:rsidRDefault="00883B35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:rsidR="00702E2F" w:rsidRPr="00B46897" w:rsidRDefault="00883B35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конструировать, читать числовое выражение;</w:t>
      </w:r>
    </w:p>
    <w:p w:rsidR="00702E2F" w:rsidRPr="00B46897" w:rsidRDefault="00883B35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описывать практическую ситуацию с использован</w:t>
      </w:r>
      <w:r w:rsidR="00BA24A2" w:rsidRPr="00B46897">
        <w:rPr>
          <w:sz w:val="24"/>
          <w:szCs w:val="24"/>
        </w:rPr>
        <w:t>ием изу</w:t>
      </w:r>
      <w:r w:rsidRPr="00B46897">
        <w:rPr>
          <w:sz w:val="24"/>
          <w:szCs w:val="24"/>
        </w:rPr>
        <w:t>ченной терминологии;</w:t>
      </w:r>
    </w:p>
    <w:p w:rsidR="00702E2F" w:rsidRPr="00B46897" w:rsidRDefault="00883B35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математи</w:t>
      </w:r>
      <w:r w:rsidR="00BA24A2" w:rsidRPr="00B46897">
        <w:rPr>
          <w:sz w:val="24"/>
          <w:szCs w:val="24"/>
        </w:rPr>
        <w:t>ческие объекты, явления и собы</w:t>
      </w:r>
      <w:r w:rsidRPr="00B46897">
        <w:rPr>
          <w:sz w:val="24"/>
          <w:szCs w:val="24"/>
        </w:rPr>
        <w:t>тия с помощью изученных величин;</w:t>
      </w:r>
    </w:p>
    <w:p w:rsidR="00702E2F" w:rsidRPr="00B46897" w:rsidRDefault="00883B35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инструкцию, записывать рассуждение;</w:t>
      </w:r>
    </w:p>
    <w:p w:rsidR="00702E2F" w:rsidRPr="00B46897" w:rsidRDefault="00883B35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инициировать обсуждение</w:t>
      </w:r>
      <w:r w:rsidR="00BA24A2" w:rsidRPr="00B46897">
        <w:rPr>
          <w:sz w:val="24"/>
          <w:szCs w:val="24"/>
        </w:rPr>
        <w:t xml:space="preserve"> разных способов выполнения за</w:t>
      </w:r>
      <w:r w:rsidRPr="00B46897">
        <w:rPr>
          <w:sz w:val="24"/>
          <w:szCs w:val="24"/>
        </w:rPr>
        <w:t>дания, поиск ошибок в решении.</w:t>
      </w:r>
    </w:p>
    <w:p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:rsidR="00702E2F" w:rsidRPr="00B46897" w:rsidRDefault="00883B35" w:rsidP="00682E48">
      <w:pPr>
        <w:pStyle w:val="a9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контролировать правильн</w:t>
      </w:r>
      <w:r w:rsidR="00BA24A2" w:rsidRPr="00B46897">
        <w:rPr>
          <w:sz w:val="24"/>
          <w:szCs w:val="24"/>
        </w:rPr>
        <w:t>ость и полноту выполнения алго</w:t>
      </w:r>
      <w:r w:rsidRPr="00B46897">
        <w:rPr>
          <w:sz w:val="24"/>
          <w:szCs w:val="24"/>
        </w:rPr>
        <w:t>ритма арифметического д</w:t>
      </w:r>
      <w:r w:rsidR="00BA24A2" w:rsidRPr="00B46897">
        <w:rPr>
          <w:sz w:val="24"/>
          <w:szCs w:val="24"/>
        </w:rPr>
        <w:t>ействия, решения текстовой зада</w:t>
      </w:r>
      <w:r w:rsidRPr="00B46897">
        <w:rPr>
          <w:sz w:val="24"/>
          <w:szCs w:val="24"/>
        </w:rPr>
        <w:t>чи, построения геометрической фигуры, измерения;</w:t>
      </w:r>
    </w:p>
    <w:p w:rsidR="00702E2F" w:rsidRPr="00B46897" w:rsidRDefault="00883B35" w:rsidP="00682E48">
      <w:pPr>
        <w:pStyle w:val="a9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самостоятельно выполнять прикидку и оценку результата измерений;</w:t>
      </w:r>
    </w:p>
    <w:p w:rsidR="00702E2F" w:rsidRPr="00B46897" w:rsidRDefault="00883B35" w:rsidP="00682E48">
      <w:pPr>
        <w:pStyle w:val="a9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BA24A2" w:rsidRPr="00B46897" w:rsidRDefault="00BA24A2" w:rsidP="00B46897">
      <w:pPr>
        <w:ind w:firstLine="709"/>
        <w:jc w:val="both"/>
        <w:rPr>
          <w:sz w:val="24"/>
          <w:szCs w:val="24"/>
        </w:rPr>
      </w:pPr>
    </w:p>
    <w:p w:rsidR="00702E2F" w:rsidRPr="00B46897" w:rsidRDefault="00883B35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:rsidR="00702E2F" w:rsidRPr="00B46897" w:rsidRDefault="00883B35" w:rsidP="00682E48">
      <w:pPr>
        <w:pStyle w:val="a9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совместной деятельности: договариваться о способе решения, распреде</w:t>
      </w:r>
      <w:r w:rsidR="00BA24A2" w:rsidRPr="00B46897">
        <w:rPr>
          <w:sz w:val="24"/>
          <w:szCs w:val="24"/>
        </w:rPr>
        <w:t>лять работу между членами груп</w:t>
      </w:r>
      <w:r w:rsidRPr="00B46897">
        <w:rPr>
          <w:sz w:val="24"/>
          <w:szCs w:val="24"/>
        </w:rPr>
        <w:t>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702E2F" w:rsidRPr="00B46897" w:rsidRDefault="00883B35" w:rsidP="00682E48">
      <w:pPr>
        <w:pStyle w:val="a9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договариваться с одноклас</w:t>
      </w:r>
      <w:r w:rsidR="00BA24A2" w:rsidRPr="00B46897">
        <w:rPr>
          <w:sz w:val="24"/>
          <w:szCs w:val="24"/>
        </w:rPr>
        <w:t>сниками в ходе организации про</w:t>
      </w:r>
      <w:r w:rsidRPr="00B46897">
        <w:rPr>
          <w:sz w:val="24"/>
          <w:szCs w:val="24"/>
        </w:rPr>
        <w:t>ектной работы с величинами (составле</w:t>
      </w:r>
      <w:r w:rsidR="00BA24A2" w:rsidRPr="00B46897">
        <w:rPr>
          <w:sz w:val="24"/>
          <w:szCs w:val="24"/>
        </w:rPr>
        <w:t>ние расписания, под</w:t>
      </w:r>
      <w:r w:rsidRPr="00B46897">
        <w:rPr>
          <w:sz w:val="24"/>
          <w:szCs w:val="24"/>
        </w:rPr>
        <w:t>счёт денег, оценка стоимости</w:t>
      </w:r>
      <w:r w:rsidR="00BA24A2" w:rsidRPr="00B46897">
        <w:rPr>
          <w:sz w:val="24"/>
          <w:szCs w:val="24"/>
        </w:rPr>
        <w:t xml:space="preserve"> и веса покупки, рост и вес че</w:t>
      </w:r>
      <w:r w:rsidRPr="00B46897">
        <w:rPr>
          <w:sz w:val="24"/>
          <w:szCs w:val="24"/>
        </w:rPr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B52625" w:rsidRPr="00B46897" w:rsidRDefault="00B52625" w:rsidP="00B46897">
      <w:pPr>
        <w:pStyle w:val="21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1735724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5 КЛАСС</w:t>
      </w:r>
      <w:bookmarkEnd w:id="10"/>
    </w:p>
    <w:p w:rsidR="00ED6F8C" w:rsidRPr="00B46897" w:rsidRDefault="00ED6F8C" w:rsidP="00B46897">
      <w:pPr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Числа и величины </w:t>
      </w:r>
      <w:r w:rsidRPr="00B46897">
        <w:rPr>
          <w:sz w:val="24"/>
          <w:szCs w:val="24"/>
        </w:rPr>
        <w:t>(повторение изученного в 1, 2, 3, 4 классах)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Числа в пределах миллиона: чтение, запись, поразрядное сравнение упорядочение. </w:t>
      </w:r>
      <w:r w:rsidRPr="00B46897">
        <w:rPr>
          <w:sz w:val="24"/>
          <w:szCs w:val="24"/>
        </w:rPr>
        <w:lastRenderedPageBreak/>
        <w:t>Число, большее или меньшее данного числа на заданное число разрядных единиц, в заданное число раз.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Величины: сравнение объектов по массе, длине, площади, вместимости.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массы — центнер, тонна; соотношения между единицами массы.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времени (сутки, неделя, месяц, год, век), соотношение между ними.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Доля величины времени, массы, длины.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Арифметические действия </w:t>
      </w:r>
      <w:r w:rsidRPr="00B46897">
        <w:rPr>
          <w:sz w:val="24"/>
          <w:szCs w:val="24"/>
        </w:rPr>
        <w:t>(повторение изученного в 3, 4 классах)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Умножение и деление величины на однозначное число.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Текстовые задачи </w:t>
      </w:r>
      <w:r w:rsidRPr="00B46897">
        <w:rPr>
          <w:sz w:val="24"/>
          <w:szCs w:val="24"/>
        </w:rPr>
        <w:t>(повторение изученного в 3, 4 классах)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Пространственные отношения и геометрические фигуры </w:t>
      </w:r>
      <w:r w:rsidR="00FB39F8" w:rsidRPr="00B46897">
        <w:rPr>
          <w:sz w:val="24"/>
          <w:szCs w:val="24"/>
        </w:rPr>
        <w:t xml:space="preserve">(повторение изученного в </w:t>
      </w:r>
      <w:r w:rsidRPr="00B46897">
        <w:rPr>
          <w:sz w:val="24"/>
          <w:szCs w:val="24"/>
        </w:rPr>
        <w:t>4 классе)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Наглядные представления о симметрии.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Периметр, площадь фигуры, </w:t>
      </w:r>
      <w:r w:rsidR="00FB39F8" w:rsidRPr="00B46897">
        <w:rPr>
          <w:sz w:val="24"/>
          <w:szCs w:val="24"/>
        </w:rPr>
        <w:t>составленной из двух-трёх прямо</w:t>
      </w:r>
      <w:r w:rsidRPr="00B46897">
        <w:rPr>
          <w:sz w:val="24"/>
          <w:szCs w:val="24"/>
        </w:rPr>
        <w:t>угольников (квадратов).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b/>
          <w:sz w:val="24"/>
          <w:szCs w:val="24"/>
        </w:rPr>
        <w:t xml:space="preserve">Математическая информация </w:t>
      </w:r>
      <w:r w:rsidRPr="00B46897">
        <w:rPr>
          <w:sz w:val="24"/>
          <w:szCs w:val="24"/>
        </w:rPr>
        <w:t>(повторение изученного в 4 классе)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</w:t>
      </w:r>
      <w:r w:rsidRPr="00B46897">
        <w:rPr>
          <w:sz w:val="24"/>
          <w:szCs w:val="24"/>
        </w:rPr>
        <w:lastRenderedPageBreak/>
        <w:t>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Алгоритмы решения учебных и практических задач.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Универсальные учебные действия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познавательные учебные действия: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объекты по 1—2 выбранным признакам;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:rsidR="00ED6F8C" w:rsidRPr="00B46897" w:rsidRDefault="00ED6F8C" w:rsidP="00682E48">
      <w:pPr>
        <w:pStyle w:val="a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Работа с информацией:</w:t>
      </w:r>
    </w:p>
    <w:p w:rsidR="00ED6F8C" w:rsidRPr="00B46897" w:rsidRDefault="00ED6F8C" w:rsidP="00682E48">
      <w:pPr>
        <w:pStyle w:val="a9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представлять информацию в разных формах;</w:t>
      </w:r>
    </w:p>
    <w:p w:rsidR="00ED6F8C" w:rsidRPr="00B46897" w:rsidRDefault="00ED6F8C" w:rsidP="00682E48">
      <w:pPr>
        <w:pStyle w:val="a9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ED6F8C" w:rsidRPr="00B46897" w:rsidRDefault="00ED6F8C" w:rsidP="00682E48">
      <w:pPr>
        <w:pStyle w:val="a9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коммуникативные учебные действия:</w:t>
      </w:r>
    </w:p>
    <w:p w:rsidR="00ED6F8C" w:rsidRPr="00B46897" w:rsidRDefault="00ED6F8C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ED6F8C" w:rsidRPr="00B46897" w:rsidRDefault="00ED6F8C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:rsidR="00ED6F8C" w:rsidRPr="00B46897" w:rsidRDefault="00ED6F8C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конструировать, читать числовое выражение;</w:t>
      </w:r>
    </w:p>
    <w:p w:rsidR="00ED6F8C" w:rsidRPr="00B46897" w:rsidRDefault="00ED6F8C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ED6F8C" w:rsidRPr="00B46897" w:rsidRDefault="00ED6F8C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:rsidR="00ED6F8C" w:rsidRPr="00B46897" w:rsidRDefault="00ED6F8C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составлять инструкцию, записывать рассуждение;</w:t>
      </w:r>
    </w:p>
    <w:p w:rsidR="00ED6F8C" w:rsidRPr="00B46897" w:rsidRDefault="00ED6F8C" w:rsidP="00682E48">
      <w:pPr>
        <w:pStyle w:val="a9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Универсальные регулятивные учебные действия:</w:t>
      </w:r>
    </w:p>
    <w:p w:rsidR="00ED6F8C" w:rsidRPr="00B46897" w:rsidRDefault="00ED6F8C" w:rsidP="00682E48">
      <w:pPr>
        <w:pStyle w:val="a9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ED6F8C" w:rsidRPr="00B46897" w:rsidRDefault="00ED6F8C" w:rsidP="00682E48">
      <w:pPr>
        <w:pStyle w:val="a9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самостоятельно выполнять прикидку и оценку результата измерений;</w:t>
      </w:r>
    </w:p>
    <w:p w:rsidR="00ED6F8C" w:rsidRPr="00B46897" w:rsidRDefault="00ED6F8C" w:rsidP="00682E48">
      <w:pPr>
        <w:pStyle w:val="a9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ED6F8C" w:rsidRPr="00B46897" w:rsidRDefault="00ED6F8C" w:rsidP="00B46897">
      <w:pPr>
        <w:ind w:firstLine="709"/>
        <w:jc w:val="both"/>
        <w:rPr>
          <w:sz w:val="24"/>
          <w:szCs w:val="24"/>
        </w:rPr>
      </w:pPr>
    </w:p>
    <w:p w:rsidR="00ED6F8C" w:rsidRPr="00B46897" w:rsidRDefault="00ED6F8C" w:rsidP="00B46897">
      <w:pPr>
        <w:ind w:firstLine="709"/>
        <w:jc w:val="both"/>
        <w:rPr>
          <w:i/>
          <w:sz w:val="24"/>
          <w:szCs w:val="24"/>
        </w:rPr>
      </w:pPr>
      <w:r w:rsidRPr="00B46897">
        <w:rPr>
          <w:i/>
          <w:sz w:val="24"/>
          <w:szCs w:val="24"/>
        </w:rPr>
        <w:t>Совместная деятельность:</w:t>
      </w:r>
    </w:p>
    <w:p w:rsidR="00ED6F8C" w:rsidRPr="00B46897" w:rsidRDefault="00ED6F8C" w:rsidP="00682E48">
      <w:pPr>
        <w:pStyle w:val="a9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ED6F8C" w:rsidRPr="00B46897" w:rsidRDefault="00ED6F8C" w:rsidP="00682E48">
      <w:pPr>
        <w:pStyle w:val="a9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FB39F8" w:rsidRPr="00B46897" w:rsidRDefault="00FB39F8" w:rsidP="00B46897">
      <w:pPr>
        <w:rPr>
          <w:b/>
          <w:sz w:val="24"/>
          <w:szCs w:val="24"/>
        </w:rPr>
      </w:pPr>
    </w:p>
    <w:p w:rsidR="00FB39F8" w:rsidRPr="00B46897" w:rsidRDefault="00B52625" w:rsidP="00B46897">
      <w:pPr>
        <w:ind w:firstLine="709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Специфические универсальные учебные действия: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логические и алгоритмические действия организации и решения математических задач;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планирование своих действий в соответствии с поставленной задачей и условиями ее реализации, в том числе во внутреннем плане;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итогового и пошагового контроля по результату; 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способа и результата действия решения задач; 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выбор способа достижения поставленной цели; 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использование знаково-</w:t>
      </w:r>
      <w:r w:rsidRPr="00B46897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символических средств для моделирования математической ситуации, представления информации; 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 xml:space="preserve">сравнение и классификация (например, предметов, чисел, геометрических фигур) по существенному основанию; 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общие приёмы решения задач;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восприятие «образа Я» как субъекта учебной деятельности;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:rsidR="00B52625" w:rsidRPr="00B46897" w:rsidRDefault="00B52625" w:rsidP="00682E48">
      <w:pPr>
        <w:pStyle w:val="af3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«слабовидящий-зрячий», «слабовидящий-слабовидящий» при решении математических и практических задач;</w:t>
      </w:r>
    </w:p>
    <w:p w:rsidR="00B52625" w:rsidRPr="00B46897" w:rsidRDefault="00B52625" w:rsidP="00682E48">
      <w:pPr>
        <w:pStyle w:val="af3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осознанное использование математической речи при выполнении практического задания;</w:t>
      </w:r>
    </w:p>
    <w:p w:rsidR="00B52625" w:rsidRPr="00B46897" w:rsidRDefault="00B52625" w:rsidP="00682E48">
      <w:pPr>
        <w:pStyle w:val="af2"/>
        <w:numPr>
          <w:ilvl w:val="0"/>
          <w:numId w:val="30"/>
        </w:numPr>
        <w:spacing w:line="24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B46897">
        <w:rPr>
          <w:rFonts w:ascii="Times New Roman" w:hAnsi="Times New Roman" w:cs="Times New Roman"/>
          <w:color w:val="auto"/>
          <w:sz w:val="24"/>
          <w:szCs w:val="24"/>
        </w:rPr>
        <w:t>планирование, контроль и действенная проверка результата практической деятельности.</w:t>
      </w:r>
    </w:p>
    <w:p w:rsidR="00DE6766" w:rsidRPr="00B46897" w:rsidRDefault="00DE6766" w:rsidP="00B46897">
      <w:pPr>
        <w:rPr>
          <w:sz w:val="24"/>
          <w:szCs w:val="24"/>
        </w:rPr>
      </w:pPr>
    </w:p>
    <w:p w:rsidR="00FB39F8" w:rsidRPr="00B46897" w:rsidRDefault="00FB39F8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  <w:sectPr w:rsidR="00FB39F8" w:rsidRPr="00B46897" w:rsidSect="0000021A">
          <w:type w:val="nextColumn"/>
          <w:pgSz w:w="11907" w:h="16840"/>
          <w:pgMar w:top="1134" w:right="1134" w:bottom="1134" w:left="1134" w:header="720" w:footer="720" w:gutter="0"/>
          <w:cols w:space="720"/>
        </w:sectPr>
      </w:pPr>
    </w:p>
    <w:p w:rsidR="006C15F6" w:rsidRDefault="00883B35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1" w:name="_Toc141735725"/>
      <w:r w:rsidRPr="00B46897">
        <w:rPr>
          <w:rFonts w:ascii="Times New Roman" w:hAnsi="Times New Roman" w:cs="Times New Roman"/>
        </w:rPr>
        <w:lastRenderedPageBreak/>
        <w:t xml:space="preserve">ПЛАНИРУЕМЫЕ РЕЗУЛЬТАТЫ ОСВОЕНИЯ ПРОГРАММЫ УЧЕБНОГО ПРЕДМЕТА «МАТЕМАТИКА» </w:t>
      </w:r>
    </w:p>
    <w:p w:rsidR="00702E2F" w:rsidRPr="00B46897" w:rsidRDefault="00883B35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r w:rsidRPr="00B46897">
        <w:rPr>
          <w:rFonts w:ascii="Times New Roman" w:hAnsi="Times New Roman" w:cs="Times New Roman"/>
        </w:rPr>
        <w:t>НА УРОВНЕ НАЧАЛЬНОГО ОБЩЕГО ОБРАЗОВАНИЯ</w:t>
      </w:r>
      <w:bookmarkEnd w:id="11"/>
    </w:p>
    <w:p w:rsidR="00DE6766" w:rsidRPr="00B46897" w:rsidRDefault="00DE6766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702E2F" w:rsidRPr="00B46897" w:rsidRDefault="00883B35" w:rsidP="00B46897">
      <w:pPr>
        <w:pStyle w:val="a5"/>
        <w:suppressAutoHyphens/>
        <w:ind w:left="0" w:firstLine="720"/>
        <w:rPr>
          <w:sz w:val="24"/>
          <w:szCs w:val="24"/>
        </w:rPr>
      </w:pPr>
      <w:r w:rsidRPr="00B46897">
        <w:rPr>
          <w:sz w:val="24"/>
          <w:szCs w:val="24"/>
        </w:rPr>
        <w:t>Младший школьник достигает планируемых результ</w:t>
      </w:r>
      <w:r w:rsidR="00DE6766" w:rsidRPr="00B46897">
        <w:rPr>
          <w:sz w:val="24"/>
          <w:szCs w:val="24"/>
        </w:rPr>
        <w:t>атов об</w:t>
      </w:r>
      <w:r w:rsidRPr="00B46897">
        <w:rPr>
          <w:sz w:val="24"/>
          <w:szCs w:val="24"/>
        </w:rPr>
        <w:t xml:space="preserve">учения в соответствии со </w:t>
      </w:r>
      <w:r w:rsidR="00DE6766" w:rsidRPr="00B46897">
        <w:rPr>
          <w:sz w:val="24"/>
          <w:szCs w:val="24"/>
        </w:rPr>
        <w:t>своими возможностями и способно</w:t>
      </w:r>
      <w:r w:rsidRPr="00B46897">
        <w:rPr>
          <w:sz w:val="24"/>
          <w:szCs w:val="24"/>
        </w:rPr>
        <w:t>стями. На его успешность о</w:t>
      </w:r>
      <w:r w:rsidR="00DE6766" w:rsidRPr="00B46897">
        <w:rPr>
          <w:sz w:val="24"/>
          <w:szCs w:val="24"/>
        </w:rPr>
        <w:t xml:space="preserve">казывают влияние </w:t>
      </w:r>
      <w:r w:rsidR="003D5BA7" w:rsidRPr="00B46897">
        <w:rPr>
          <w:sz w:val="24"/>
          <w:szCs w:val="24"/>
        </w:rPr>
        <w:t xml:space="preserve">сохранные возможности нарушенного зрения, уровень сформированности компенсаторных навыков и произвольного поведения, </w:t>
      </w:r>
      <w:r w:rsidR="00DE6766" w:rsidRPr="00B46897">
        <w:rPr>
          <w:sz w:val="24"/>
          <w:szCs w:val="24"/>
        </w:rPr>
        <w:t>темп деятельно</w:t>
      </w:r>
      <w:r w:rsidR="003D5BA7" w:rsidRPr="00B46897">
        <w:rPr>
          <w:sz w:val="24"/>
          <w:szCs w:val="24"/>
        </w:rPr>
        <w:t>сти</w:t>
      </w:r>
      <w:r w:rsidRPr="00B46897">
        <w:rPr>
          <w:sz w:val="24"/>
          <w:szCs w:val="24"/>
        </w:rPr>
        <w:t>, скорость психического созревания, особенности формирования учебной деяте</w:t>
      </w:r>
      <w:r w:rsidR="00DE6766" w:rsidRPr="00B46897">
        <w:rPr>
          <w:sz w:val="24"/>
          <w:szCs w:val="24"/>
        </w:rPr>
        <w:t>льности (способность к целепола</w:t>
      </w:r>
      <w:r w:rsidRPr="00B46897">
        <w:rPr>
          <w:sz w:val="24"/>
          <w:szCs w:val="24"/>
        </w:rPr>
        <w:t>ганию, готовность планировать свою работу, самоконтроль и т. д.).</w:t>
      </w:r>
    </w:p>
    <w:p w:rsidR="00702E2F" w:rsidRPr="00B46897" w:rsidRDefault="00883B35" w:rsidP="00B46897">
      <w:pPr>
        <w:pStyle w:val="a5"/>
        <w:suppressAutoHyphens/>
        <w:ind w:left="0" w:firstLine="720"/>
        <w:rPr>
          <w:sz w:val="24"/>
          <w:szCs w:val="24"/>
        </w:rPr>
      </w:pPr>
      <w:r w:rsidRPr="00B46897">
        <w:rPr>
          <w:sz w:val="24"/>
          <w:szCs w:val="24"/>
        </w:rPr>
        <w:t>Планируемые результаты</w:t>
      </w:r>
      <w:r w:rsidR="00DE6766" w:rsidRPr="00B46897">
        <w:rPr>
          <w:sz w:val="24"/>
          <w:szCs w:val="24"/>
        </w:rPr>
        <w:t xml:space="preserve"> освоения программы по математи</w:t>
      </w:r>
      <w:r w:rsidRPr="00B46897">
        <w:rPr>
          <w:sz w:val="24"/>
          <w:szCs w:val="24"/>
        </w:rPr>
        <w:t>ке, представленные по годам обучения, отражают, в первую очередь, предметные достижения обучающегося. Также они включают отдельные результаты в обл</w:t>
      </w:r>
      <w:r w:rsidR="00DE6766" w:rsidRPr="00B46897">
        <w:rPr>
          <w:sz w:val="24"/>
          <w:szCs w:val="24"/>
        </w:rPr>
        <w:t>асти становления лич</w:t>
      </w:r>
      <w:r w:rsidRPr="00B46897">
        <w:rPr>
          <w:sz w:val="24"/>
          <w:szCs w:val="24"/>
        </w:rPr>
        <w:t>ностных качеств и метапре</w:t>
      </w:r>
      <w:r w:rsidR="00DE6766" w:rsidRPr="00B46897">
        <w:rPr>
          <w:sz w:val="24"/>
          <w:szCs w:val="24"/>
        </w:rPr>
        <w:t>дметных действий и умений, кото</w:t>
      </w:r>
      <w:r w:rsidRPr="00B46897">
        <w:rPr>
          <w:sz w:val="24"/>
          <w:szCs w:val="24"/>
        </w:rPr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</w:t>
      </w:r>
      <w:r w:rsidR="00DE6766" w:rsidRPr="00B46897">
        <w:rPr>
          <w:sz w:val="24"/>
          <w:szCs w:val="24"/>
        </w:rPr>
        <w:t>ействий осуществляется средства</w:t>
      </w:r>
      <w:r w:rsidRPr="00B46897">
        <w:rPr>
          <w:sz w:val="24"/>
          <w:szCs w:val="24"/>
        </w:rPr>
        <w:t>ми математического содержания курса.</w:t>
      </w:r>
    </w:p>
    <w:p w:rsidR="00DE6766" w:rsidRPr="00B46897" w:rsidRDefault="00DE6766" w:rsidP="00B46897">
      <w:pPr>
        <w:pStyle w:val="310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2E2F" w:rsidRPr="00B46897" w:rsidRDefault="00883B3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1735726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2"/>
    </w:p>
    <w:p w:rsidR="00DE6766" w:rsidRPr="00B46897" w:rsidRDefault="00DE6766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:rsidR="000372A6" w:rsidRPr="00F42310" w:rsidRDefault="000372A6" w:rsidP="000372A6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DC7F19" w:rsidRPr="00B46897" w:rsidRDefault="00DC7F19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личностные результаты:</w:t>
      </w:r>
    </w:p>
    <w:p w:rsidR="00DC7F19" w:rsidRPr="00B46897" w:rsidRDefault="00DC7F19" w:rsidP="00682E48">
      <w:pPr>
        <w:pStyle w:val="a9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DC7F19" w:rsidRPr="00B46897" w:rsidRDefault="00DC7F19" w:rsidP="00682E48">
      <w:pPr>
        <w:pStyle w:val="a9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DC7F19" w:rsidRPr="00B46897" w:rsidRDefault="00DC7F19" w:rsidP="00682E48">
      <w:pPr>
        <w:pStyle w:val="a9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умение формировать эстетические чувства, впечатления от восприятия предметов и явлений окружающего мира.</w:t>
      </w:r>
    </w:p>
    <w:p w:rsidR="00897A97" w:rsidRPr="00B46897" w:rsidRDefault="00897A97" w:rsidP="00B46897">
      <w:pPr>
        <w:pStyle w:val="310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2E2F" w:rsidRPr="00B46897" w:rsidRDefault="00883B3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41735727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13"/>
    </w:p>
    <w:p w:rsidR="00897A97" w:rsidRPr="00B46897" w:rsidRDefault="00897A97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логические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исследовательские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изученные методы познания (измерение, моделирование, перебор вариантов).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информационные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общения</w:t>
      </w:r>
      <w:r w:rsidRPr="00F42310">
        <w:rPr>
          <w:sz w:val="24"/>
          <w:szCs w:val="24"/>
        </w:rPr>
        <w:t xml:space="preserve"> как часть коммуникативных универсальных учебных действий: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конструировать утверждения, проверять их истинность;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использовать текст задания для объяснения способа и хода решения математической задачи;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комментировать процесс вычисления, построения, решения;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ориентироваться в алгоритмах: воспроизводить, дополнять, исправлять деформированные; самостоятельно составлять тексты заданий, аналогичные типовым изученным.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lastRenderedPageBreak/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самоорганизации</w:t>
      </w:r>
      <w:r w:rsidRPr="00F42310">
        <w:rPr>
          <w:sz w:val="24"/>
          <w:szCs w:val="24"/>
        </w:rPr>
        <w:t xml:space="preserve"> как часть регулятивных универсальных учебных действий: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этапы предстоящей работы, определять последовательность учебных действий;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выбирать и при необходимости корректировать способы действий;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ошибки в своей работе, устанавливать их причины, вести поиск путей преодоления ошибок;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рациональность своих действий, давать им качественную характеристику.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</w:t>
      </w:r>
      <w:r w:rsidRPr="00F42310">
        <w:rPr>
          <w:i/>
          <w:sz w:val="24"/>
          <w:szCs w:val="24"/>
        </w:rPr>
        <w:t>умения совместной деятельности</w:t>
      </w:r>
      <w:r w:rsidRPr="00F42310">
        <w:rPr>
          <w:sz w:val="24"/>
          <w:szCs w:val="24"/>
        </w:rPr>
        <w:t xml:space="preserve">: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</w:t>
      </w:r>
    </w:p>
    <w:p w:rsidR="000372A6" w:rsidRPr="00F42310" w:rsidRDefault="000372A6" w:rsidP="000372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F42310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372A6" w:rsidRDefault="000372A6" w:rsidP="00B4689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</w:p>
    <w:p w:rsidR="00DC7F19" w:rsidRPr="00B46897" w:rsidRDefault="00DC7F19" w:rsidP="00B4689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метапредметные результаты: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использовать нарушенное зрение и сохранные анализаторы в различных видах деятельности (учебно-познавательной, ориентировочной, трудовой);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осуществлять зрительную пространственную и социально-бытовую ориентировку;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вести самостоятельный поиск информации;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принимать участие в речевом общении, соблюдая нормы речевого этикета;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адекватно использовать жесты, мимику в процессе речевого общения;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работать по заданному алгоритму;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решать практические задачи</w:t>
      </w:r>
      <w:r w:rsidR="0000021A" w:rsidRPr="00B46897">
        <w:rPr>
          <w:sz w:val="24"/>
          <w:szCs w:val="24"/>
        </w:rPr>
        <w:t xml:space="preserve"> с использованием алгоритмов, а также на основе творческого подхода;</w:t>
      </w:r>
    </w:p>
    <w:p w:rsidR="00DC7F19" w:rsidRPr="00B46897" w:rsidRDefault="00DC7F19" w:rsidP="00682E48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6C15F6" w:rsidRDefault="006C15F6" w:rsidP="00B46897">
      <w:pPr>
        <w:pStyle w:val="310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7A97" w:rsidRPr="00B46897" w:rsidRDefault="00897A97" w:rsidP="00B46897">
      <w:pPr>
        <w:pStyle w:val="310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2E2F" w:rsidRPr="00B46897" w:rsidRDefault="00883B3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41735728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bookmarkEnd w:id="14"/>
    </w:p>
    <w:p w:rsidR="00897A97" w:rsidRPr="00B46897" w:rsidRDefault="00897A97" w:rsidP="00B46897">
      <w:pPr>
        <w:suppressAutoHyphens/>
        <w:ind w:firstLine="720"/>
        <w:jc w:val="both"/>
        <w:rPr>
          <w:sz w:val="24"/>
          <w:szCs w:val="24"/>
        </w:rPr>
      </w:pPr>
    </w:p>
    <w:p w:rsidR="00702E2F" w:rsidRPr="00B46897" w:rsidRDefault="00883B35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первом классе </w:t>
      </w:r>
      <w:r w:rsidRPr="00B46897">
        <w:rPr>
          <w:sz w:val="24"/>
          <w:szCs w:val="24"/>
        </w:rPr>
        <w:t>обучающийся научится: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числа от 0 до 20;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пересчитывать различные объекты, устанавливать </w:t>
      </w:r>
      <w:r w:rsidR="00897A97" w:rsidRPr="00B46897">
        <w:rPr>
          <w:sz w:val="24"/>
          <w:szCs w:val="24"/>
        </w:rPr>
        <w:t>порядко</w:t>
      </w:r>
      <w:r w:rsidRPr="00B46897">
        <w:rPr>
          <w:sz w:val="24"/>
          <w:szCs w:val="24"/>
        </w:rPr>
        <w:t>вый номер объекта;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числа, большие</w:t>
      </w:r>
      <w:r w:rsidR="00897A97" w:rsidRPr="00B46897">
        <w:rPr>
          <w:sz w:val="24"/>
          <w:szCs w:val="24"/>
        </w:rPr>
        <w:t>/меньшие данного числа на задан</w:t>
      </w:r>
      <w:r w:rsidRPr="00B46897">
        <w:rPr>
          <w:sz w:val="24"/>
          <w:szCs w:val="24"/>
        </w:rPr>
        <w:t>ное число;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 сложения и вычитания в пределах 20 (устно и пис</w:t>
      </w:r>
      <w:r w:rsidR="00897A97" w:rsidRPr="00B46897">
        <w:rPr>
          <w:sz w:val="24"/>
          <w:szCs w:val="24"/>
        </w:rPr>
        <w:t>ьменно) без перехода через деся</w:t>
      </w:r>
      <w:r w:rsidRPr="00B46897">
        <w:rPr>
          <w:sz w:val="24"/>
          <w:szCs w:val="24"/>
        </w:rPr>
        <w:t>ток;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 и различать ко</w:t>
      </w:r>
      <w:r w:rsidR="00897A97" w:rsidRPr="00B46897">
        <w:rPr>
          <w:sz w:val="24"/>
          <w:szCs w:val="24"/>
        </w:rPr>
        <w:t>мпоненты действий сложения (сла</w:t>
      </w:r>
      <w:r w:rsidRPr="00B46897">
        <w:rPr>
          <w:sz w:val="24"/>
          <w:szCs w:val="24"/>
        </w:rPr>
        <w:t>гаемые, сумма) и вычитания (уменьшаемое, вычитаемое, разность);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текстовые задачи в</w:t>
      </w:r>
      <w:r w:rsidR="00897A97" w:rsidRPr="00B46897">
        <w:rPr>
          <w:sz w:val="24"/>
          <w:szCs w:val="24"/>
        </w:rPr>
        <w:t xml:space="preserve"> одно действие на сложение и вы</w:t>
      </w:r>
      <w:r w:rsidRPr="00B46897">
        <w:rPr>
          <w:sz w:val="24"/>
          <w:szCs w:val="24"/>
        </w:rPr>
        <w:t>читание: выделять условие и требование (вопрос);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сравнивать объекты по длине, устанавливая между ними </w:t>
      </w:r>
      <w:r w:rsidR="00897A97" w:rsidRPr="00B46897">
        <w:rPr>
          <w:sz w:val="24"/>
          <w:szCs w:val="24"/>
        </w:rPr>
        <w:t>со</w:t>
      </w:r>
      <w:r w:rsidRPr="00B46897">
        <w:rPr>
          <w:sz w:val="24"/>
          <w:szCs w:val="24"/>
        </w:rPr>
        <w:t>отношение длиннее/короче (выше/ниже, шире/уже);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число и цифру;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распознавать верные (истинные) и неверные (ложные) </w:t>
      </w:r>
      <w:r w:rsidR="00897A97" w:rsidRPr="00B46897">
        <w:rPr>
          <w:sz w:val="24"/>
          <w:szCs w:val="24"/>
        </w:rPr>
        <w:t>утверж</w:t>
      </w:r>
      <w:r w:rsidRPr="00B46897">
        <w:rPr>
          <w:sz w:val="24"/>
          <w:szCs w:val="24"/>
        </w:rPr>
        <w:t>дения относительно заданного набора объектов/предметов;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строки и столбцы таблицы, вносить данное в</w:t>
      </w:r>
      <w:r w:rsidR="00897A97" w:rsidRPr="00B46897">
        <w:rPr>
          <w:sz w:val="24"/>
          <w:szCs w:val="24"/>
        </w:rPr>
        <w:t xml:space="preserve"> та</w:t>
      </w:r>
      <w:r w:rsidRPr="00B46897">
        <w:rPr>
          <w:sz w:val="24"/>
          <w:szCs w:val="24"/>
        </w:rPr>
        <w:t>блицу, извлекать данное/данные из таблицы;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два объекта (числа, геометрические фигуры);</w:t>
      </w:r>
    </w:p>
    <w:p w:rsidR="00702E2F" w:rsidRPr="00B46897" w:rsidRDefault="00883B35" w:rsidP="00682E48">
      <w:pPr>
        <w:pStyle w:val="a5"/>
        <w:numPr>
          <w:ilvl w:val="0"/>
          <w:numId w:val="21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распределять объекты на</w:t>
      </w:r>
      <w:r w:rsidR="00897A97" w:rsidRPr="00B46897">
        <w:rPr>
          <w:sz w:val="24"/>
          <w:szCs w:val="24"/>
        </w:rPr>
        <w:t xml:space="preserve"> две группы по заданному основа</w:t>
      </w:r>
      <w:r w:rsidRPr="00B46897">
        <w:rPr>
          <w:sz w:val="24"/>
          <w:szCs w:val="24"/>
        </w:rPr>
        <w:t>нию.</w:t>
      </w:r>
    </w:p>
    <w:p w:rsidR="00702E2F" w:rsidRPr="00B46897" w:rsidRDefault="00702E2F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702E2F" w:rsidRPr="00B46897" w:rsidRDefault="00883B35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во </w:t>
      </w:r>
      <w:r w:rsidRPr="00B46897">
        <w:rPr>
          <w:b/>
          <w:sz w:val="24"/>
          <w:szCs w:val="24"/>
        </w:rPr>
        <w:t xml:space="preserve">втором классе </w:t>
      </w:r>
      <w:r w:rsidRPr="00B46897">
        <w:rPr>
          <w:sz w:val="24"/>
          <w:szCs w:val="24"/>
        </w:rPr>
        <w:t>обучающийся научится: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читать, записывать, сравнивать, упорядочивать числа в </w:t>
      </w:r>
      <w:r w:rsidR="00897A97" w:rsidRPr="00B46897">
        <w:rPr>
          <w:sz w:val="24"/>
          <w:szCs w:val="24"/>
        </w:rPr>
        <w:t>пре</w:t>
      </w:r>
      <w:r w:rsidRPr="00B46897">
        <w:rPr>
          <w:sz w:val="24"/>
          <w:szCs w:val="24"/>
        </w:rPr>
        <w:t>делах 100;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устанавливать и соблюдать порядок при вычислении </w:t>
      </w:r>
      <w:r w:rsidR="00897A97" w:rsidRPr="00B46897">
        <w:rPr>
          <w:sz w:val="24"/>
          <w:szCs w:val="24"/>
        </w:rPr>
        <w:t>значе</w:t>
      </w:r>
      <w:r w:rsidRPr="00B46897">
        <w:rPr>
          <w:sz w:val="24"/>
          <w:szCs w:val="24"/>
        </w:rPr>
        <w:t xml:space="preserve">ния числового выражения </w:t>
      </w:r>
      <w:r w:rsidR="00897A97" w:rsidRPr="00B46897">
        <w:rPr>
          <w:sz w:val="24"/>
          <w:szCs w:val="24"/>
        </w:rPr>
        <w:t>(со скобками/без скобок), содер</w:t>
      </w:r>
      <w:r w:rsidRPr="00B46897">
        <w:rPr>
          <w:sz w:val="24"/>
          <w:szCs w:val="24"/>
        </w:rPr>
        <w:t>жащего действия сложения и вычитания в пределах 100;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выполнять арифметические действия: сложение и </w:t>
      </w:r>
      <w:r w:rsidR="00897A97" w:rsidRPr="00B46897">
        <w:rPr>
          <w:sz w:val="24"/>
          <w:szCs w:val="24"/>
        </w:rPr>
        <w:t>вычита</w:t>
      </w:r>
      <w:r w:rsidRPr="00B46897">
        <w:rPr>
          <w:sz w:val="24"/>
          <w:szCs w:val="24"/>
        </w:rPr>
        <w:t xml:space="preserve">ние, в пределах 100 — устно и письменно; умножение и деление в пределах 50 </w:t>
      </w:r>
      <w:r w:rsidR="00897A97" w:rsidRPr="00B46897">
        <w:rPr>
          <w:sz w:val="24"/>
          <w:szCs w:val="24"/>
        </w:rPr>
        <w:t>с использованием таблицы умноже</w:t>
      </w:r>
      <w:r w:rsidRPr="00B46897">
        <w:rPr>
          <w:sz w:val="24"/>
          <w:szCs w:val="24"/>
        </w:rPr>
        <w:t>ния;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сложения, вычитания;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выполн</w:t>
      </w:r>
      <w:r w:rsidR="00897A97" w:rsidRPr="00B46897">
        <w:rPr>
          <w:sz w:val="24"/>
          <w:szCs w:val="24"/>
        </w:rPr>
        <w:t>ении практических заданий едини</w:t>
      </w:r>
      <w:r w:rsidRPr="00B46897">
        <w:rPr>
          <w:sz w:val="24"/>
          <w:szCs w:val="24"/>
        </w:rPr>
        <w:t>цы величин длины (сантимет</w:t>
      </w:r>
      <w:r w:rsidR="00897A97" w:rsidRPr="00B46897">
        <w:rPr>
          <w:sz w:val="24"/>
          <w:szCs w:val="24"/>
        </w:rPr>
        <w:t>р, дециметр, метр), массы (ки</w:t>
      </w:r>
      <w:r w:rsidRPr="00B46897">
        <w:rPr>
          <w:sz w:val="24"/>
          <w:szCs w:val="24"/>
        </w:rPr>
        <w:t>лограмм), времени (минута</w:t>
      </w:r>
      <w:r w:rsidR="00897A97" w:rsidRPr="00B46897">
        <w:rPr>
          <w:sz w:val="24"/>
          <w:szCs w:val="24"/>
        </w:rPr>
        <w:t>, час); стоимости (рубль, копей</w:t>
      </w:r>
      <w:r w:rsidRPr="00B46897">
        <w:rPr>
          <w:sz w:val="24"/>
          <w:szCs w:val="24"/>
        </w:rPr>
        <w:t>ка); преобразовывать одни единицы данных величин в другие;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</w:t>
      </w:r>
      <w:r w:rsidR="00897A97" w:rsidRPr="00B46897">
        <w:rPr>
          <w:sz w:val="24"/>
          <w:szCs w:val="24"/>
        </w:rPr>
        <w:t>соот</w:t>
      </w:r>
      <w:r w:rsidRPr="00B46897">
        <w:rPr>
          <w:sz w:val="24"/>
          <w:szCs w:val="24"/>
        </w:rPr>
        <w:t>ношение «больше/меньше на»;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решать текстовые задачи в одно-два действия: представлять задачу (краткая запись, рисунок, таблица или другая м</w:t>
      </w:r>
      <w:r w:rsidR="00897A97" w:rsidRPr="00B46897">
        <w:rPr>
          <w:sz w:val="24"/>
          <w:szCs w:val="24"/>
        </w:rPr>
        <w:t>о</w:t>
      </w:r>
      <w:r w:rsidRPr="00B46897">
        <w:rPr>
          <w:sz w:val="24"/>
          <w:szCs w:val="24"/>
        </w:rPr>
        <w:t>дель); планировать ход реш</w:t>
      </w:r>
      <w:r w:rsidR="00897A97" w:rsidRPr="00B46897">
        <w:rPr>
          <w:sz w:val="24"/>
          <w:szCs w:val="24"/>
        </w:rPr>
        <w:t>ения текстовой задачи в два дей</w:t>
      </w:r>
      <w:r w:rsidRPr="00B46897">
        <w:rPr>
          <w:sz w:val="24"/>
          <w:szCs w:val="24"/>
        </w:rPr>
        <w:t>ствия, оформлять его в ви</w:t>
      </w:r>
      <w:r w:rsidR="00897A97" w:rsidRPr="00B46897">
        <w:rPr>
          <w:sz w:val="24"/>
          <w:szCs w:val="24"/>
        </w:rPr>
        <w:t>де арифметического действия/дей</w:t>
      </w:r>
      <w:r w:rsidRPr="00B46897">
        <w:rPr>
          <w:sz w:val="24"/>
          <w:szCs w:val="24"/>
        </w:rPr>
        <w:t>ствий, записывать ответ;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различать и называть геометрические фигуры: прямой угол; ломаную, многоугольник; </w:t>
      </w:r>
      <w:r w:rsidR="00897A97" w:rsidRPr="00B46897">
        <w:rPr>
          <w:sz w:val="24"/>
          <w:szCs w:val="24"/>
        </w:rPr>
        <w:t>выделять среди четырехугольни</w:t>
      </w:r>
      <w:r w:rsidRPr="00B46897">
        <w:rPr>
          <w:sz w:val="24"/>
          <w:szCs w:val="24"/>
        </w:rPr>
        <w:t>ков прямоугольники, квадраты;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измерение длин реальных объектов с помощью линейки;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распознавать верные (истинные) и неверные (ложные) </w:t>
      </w:r>
      <w:r w:rsidR="001420FC" w:rsidRPr="00B46897">
        <w:rPr>
          <w:sz w:val="24"/>
          <w:szCs w:val="24"/>
        </w:rPr>
        <w:t>утверж</w:t>
      </w:r>
      <w:r w:rsidRPr="00B46897">
        <w:rPr>
          <w:sz w:val="24"/>
          <w:szCs w:val="24"/>
        </w:rPr>
        <w:t xml:space="preserve">дения со словами «все», </w:t>
      </w:r>
      <w:r w:rsidR="001420FC" w:rsidRPr="00B46897">
        <w:rPr>
          <w:sz w:val="24"/>
          <w:szCs w:val="24"/>
        </w:rPr>
        <w:t>«каждый»; проводить одно-двухша</w:t>
      </w:r>
      <w:r w:rsidRPr="00B46897">
        <w:rPr>
          <w:sz w:val="24"/>
          <w:szCs w:val="24"/>
        </w:rPr>
        <w:t>говыелогические рассуждения и делать выводы;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закономерность в</w:t>
      </w:r>
      <w:r w:rsidR="001420FC" w:rsidRPr="00B46897">
        <w:rPr>
          <w:sz w:val="24"/>
          <w:szCs w:val="24"/>
        </w:rPr>
        <w:t xml:space="preserve"> ряду объектов (чисел, геометри</w:t>
      </w:r>
      <w:r w:rsidRPr="00B46897">
        <w:rPr>
          <w:sz w:val="24"/>
          <w:szCs w:val="24"/>
        </w:rPr>
        <w:t>ческих фигур);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</w:t>
      </w:r>
      <w:r w:rsidR="001420FC" w:rsidRPr="00B46897">
        <w:rPr>
          <w:sz w:val="24"/>
          <w:szCs w:val="24"/>
        </w:rPr>
        <w:t>е на рисунке (изображении геоме</w:t>
      </w:r>
      <w:r w:rsidRPr="00B46897">
        <w:rPr>
          <w:sz w:val="24"/>
          <w:szCs w:val="24"/>
        </w:rPr>
        <w:t>трических фигур);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группы объектов (находить общее, различное);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обнаруживать модели геометрических фигур в окружающем мире;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подбирать примеры, подтверждающие суждение, ответ;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(дополнять) текстовую задачу;</w:t>
      </w:r>
    </w:p>
    <w:p w:rsidR="00702E2F" w:rsidRPr="00B46897" w:rsidRDefault="00883B35" w:rsidP="00682E48">
      <w:pPr>
        <w:pStyle w:val="a5"/>
        <w:numPr>
          <w:ilvl w:val="0"/>
          <w:numId w:val="22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проверять правильность вычислений.</w:t>
      </w:r>
    </w:p>
    <w:p w:rsidR="00702E2F" w:rsidRPr="00B46897" w:rsidRDefault="00702E2F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702E2F" w:rsidRPr="00B46897" w:rsidRDefault="00883B35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третьем классе </w:t>
      </w:r>
      <w:r w:rsidRPr="00B46897">
        <w:rPr>
          <w:sz w:val="24"/>
          <w:szCs w:val="24"/>
        </w:rPr>
        <w:t>обучающийся научится: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читать, записывать, сравнивать, упорядочивать числа в </w:t>
      </w:r>
      <w:r w:rsidR="001420FC" w:rsidRPr="00B46897">
        <w:rPr>
          <w:sz w:val="24"/>
          <w:szCs w:val="24"/>
        </w:rPr>
        <w:t>пре</w:t>
      </w:r>
      <w:r w:rsidRPr="00B46897">
        <w:rPr>
          <w:sz w:val="24"/>
          <w:szCs w:val="24"/>
        </w:rPr>
        <w:t>делах 1000;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устанавливать и соблюдать порядок действий при </w:t>
      </w:r>
      <w:r w:rsidR="001420FC" w:rsidRPr="00B46897">
        <w:rPr>
          <w:sz w:val="24"/>
          <w:szCs w:val="24"/>
        </w:rPr>
        <w:t>вычисле</w:t>
      </w:r>
      <w:r w:rsidRPr="00B46897">
        <w:rPr>
          <w:sz w:val="24"/>
          <w:szCs w:val="24"/>
        </w:rPr>
        <w:t>нии значения числового выражения (со скобками/</w:t>
      </w:r>
      <w:r w:rsidR="001420FC" w:rsidRPr="00B46897">
        <w:rPr>
          <w:sz w:val="24"/>
          <w:szCs w:val="24"/>
        </w:rPr>
        <w:t>без ско</w:t>
      </w:r>
      <w:r w:rsidRPr="00B46897">
        <w:rPr>
          <w:sz w:val="24"/>
          <w:szCs w:val="24"/>
        </w:rPr>
        <w:t xml:space="preserve">бок), содержащего арифметические действия сложения, </w:t>
      </w:r>
      <w:r w:rsidR="001420FC" w:rsidRPr="00B46897">
        <w:rPr>
          <w:sz w:val="24"/>
          <w:szCs w:val="24"/>
        </w:rPr>
        <w:t>вы</w:t>
      </w:r>
      <w:r w:rsidRPr="00B46897">
        <w:rPr>
          <w:sz w:val="24"/>
          <w:szCs w:val="24"/>
        </w:rPr>
        <w:t>читания, умножения и деления;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вычисл</w:t>
      </w:r>
      <w:r w:rsidR="001420FC" w:rsidRPr="00B46897">
        <w:rPr>
          <w:sz w:val="24"/>
          <w:szCs w:val="24"/>
        </w:rPr>
        <w:t>ениях переместительное и сочета</w:t>
      </w:r>
      <w:r w:rsidRPr="00B46897">
        <w:rPr>
          <w:sz w:val="24"/>
          <w:szCs w:val="24"/>
        </w:rPr>
        <w:t>тельное свойства сложения;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арифметического действия;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использовать при выполнении практических заданий и </w:t>
      </w:r>
      <w:r w:rsidR="001420FC" w:rsidRPr="00B46897">
        <w:rPr>
          <w:sz w:val="24"/>
          <w:szCs w:val="24"/>
        </w:rPr>
        <w:t>ре</w:t>
      </w:r>
      <w:r w:rsidRPr="00B46897">
        <w:rPr>
          <w:sz w:val="24"/>
          <w:szCs w:val="24"/>
        </w:rPr>
        <w:t>шении задач единицы: дл</w:t>
      </w:r>
      <w:r w:rsidR="001420FC" w:rsidRPr="00B46897">
        <w:rPr>
          <w:sz w:val="24"/>
          <w:szCs w:val="24"/>
        </w:rPr>
        <w:t>ины (миллиметр, сантиметр, деци</w:t>
      </w:r>
      <w:r w:rsidRPr="00B46897">
        <w:rPr>
          <w:sz w:val="24"/>
          <w:szCs w:val="24"/>
        </w:rPr>
        <w:t>метр, метр, километр), массы (грамм, килограмм), времени (минута, час, секунда), стои</w:t>
      </w:r>
      <w:r w:rsidR="001420FC" w:rsidRPr="00B46897">
        <w:rPr>
          <w:sz w:val="24"/>
          <w:szCs w:val="24"/>
        </w:rPr>
        <w:t>мости (копейка, рубль); преобра</w:t>
      </w:r>
      <w:r w:rsidRPr="00B46897">
        <w:rPr>
          <w:sz w:val="24"/>
          <w:szCs w:val="24"/>
        </w:rPr>
        <w:t>зовывать одни единицы данной величины в другие;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определять с помощью цифровых и аналоговых приборов, измерительных инструментов длину, массу, время; </w:t>
      </w:r>
      <w:r w:rsidR="001420FC" w:rsidRPr="00B46897">
        <w:rPr>
          <w:sz w:val="24"/>
          <w:szCs w:val="24"/>
        </w:rPr>
        <w:t>выпол</w:t>
      </w:r>
      <w:r w:rsidRPr="00B46897">
        <w:rPr>
          <w:sz w:val="24"/>
          <w:szCs w:val="24"/>
        </w:rPr>
        <w:t>нять прикидку и оценку результата измерений; определять продолжительность события;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величины длин</w:t>
      </w:r>
      <w:r w:rsidR="001420FC" w:rsidRPr="00B46897">
        <w:rPr>
          <w:sz w:val="24"/>
          <w:szCs w:val="24"/>
        </w:rPr>
        <w:t>ы, площади, массы, времени, сто</w:t>
      </w:r>
      <w:r w:rsidRPr="00B46897">
        <w:rPr>
          <w:sz w:val="24"/>
          <w:szCs w:val="24"/>
        </w:rPr>
        <w:t>имости, устанавливая между ними соотношение «больше/ меньше на/в»;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называть, находить долю величины (половина, четверть);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величины, выраженные долями;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знать и использовать при решении задач и в практических ситуациях (покупка </w:t>
      </w:r>
      <w:r w:rsidRPr="00B46897">
        <w:rPr>
          <w:sz w:val="24"/>
          <w:szCs w:val="24"/>
        </w:rPr>
        <w:lastRenderedPageBreak/>
        <w:t xml:space="preserve">товара, определение времени, </w:t>
      </w:r>
      <w:r w:rsidR="001420FC" w:rsidRPr="00B46897">
        <w:rPr>
          <w:sz w:val="24"/>
          <w:szCs w:val="24"/>
        </w:rPr>
        <w:t>выполне</w:t>
      </w:r>
      <w:r w:rsidRPr="00B46897">
        <w:rPr>
          <w:sz w:val="24"/>
          <w:szCs w:val="24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задачи в одно-два де</w:t>
      </w:r>
      <w:r w:rsidR="001420FC" w:rsidRPr="00B46897">
        <w:rPr>
          <w:sz w:val="24"/>
          <w:szCs w:val="24"/>
        </w:rPr>
        <w:t>йствия: представлять текст зада</w:t>
      </w:r>
      <w:r w:rsidRPr="00B46897">
        <w:rPr>
          <w:sz w:val="24"/>
          <w:szCs w:val="24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</w:t>
      </w:r>
      <w:r w:rsidR="001420FC" w:rsidRPr="00B46897">
        <w:rPr>
          <w:sz w:val="24"/>
          <w:szCs w:val="24"/>
        </w:rPr>
        <w:t>ивать его реалистичность, прове</w:t>
      </w:r>
      <w:r w:rsidRPr="00B46897">
        <w:rPr>
          <w:sz w:val="24"/>
          <w:szCs w:val="24"/>
        </w:rPr>
        <w:t>рять вычисления);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прямоу</w:t>
      </w:r>
      <w:r w:rsidR="001420FC" w:rsidRPr="00B46897">
        <w:rPr>
          <w:sz w:val="24"/>
          <w:szCs w:val="24"/>
        </w:rPr>
        <w:t>гольник из данных фигур (квадра</w:t>
      </w:r>
      <w:r w:rsidRPr="00B46897">
        <w:rPr>
          <w:sz w:val="24"/>
          <w:szCs w:val="24"/>
        </w:rPr>
        <w:t xml:space="preserve">тов), делить прямоугольник, многоугольник на заданные </w:t>
      </w:r>
      <w:r w:rsidR="001420FC" w:rsidRPr="00B46897">
        <w:rPr>
          <w:sz w:val="24"/>
          <w:szCs w:val="24"/>
        </w:rPr>
        <w:t>ча</w:t>
      </w:r>
      <w:r w:rsidRPr="00B46897">
        <w:rPr>
          <w:sz w:val="24"/>
          <w:szCs w:val="24"/>
        </w:rPr>
        <w:t>сти;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верные (истинные) и неверные (ложные) утверждения со словами</w:t>
      </w:r>
      <w:r w:rsidR="001420FC" w:rsidRPr="00B46897">
        <w:rPr>
          <w:sz w:val="24"/>
          <w:szCs w:val="24"/>
        </w:rPr>
        <w:t>: «все», «некоторые», «и», «каж</w:t>
      </w:r>
      <w:r w:rsidRPr="00B46897">
        <w:rPr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классифицировать объекты по одному-двум признакам;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извлекать и использовать </w:t>
      </w:r>
      <w:r w:rsidR="001420FC" w:rsidRPr="00B46897">
        <w:rPr>
          <w:sz w:val="24"/>
          <w:szCs w:val="24"/>
        </w:rPr>
        <w:t>информацию, представленную в та</w:t>
      </w:r>
      <w:r w:rsidRPr="00B46897">
        <w:rPr>
          <w:sz w:val="24"/>
          <w:szCs w:val="24"/>
        </w:rPr>
        <w:t>блицах с данными о реаль</w:t>
      </w:r>
      <w:r w:rsidR="001420FC" w:rsidRPr="00B46897">
        <w:rPr>
          <w:sz w:val="24"/>
          <w:szCs w:val="24"/>
        </w:rPr>
        <w:t>ных процессах и явлениях окружа</w:t>
      </w:r>
      <w:r w:rsidRPr="00B46897">
        <w:rPr>
          <w:sz w:val="24"/>
          <w:szCs w:val="24"/>
        </w:rPr>
        <w:t>ющего мира (например, расписание, режим работы), в пред- метах повседневной жизни (например, ярлык, этикетка);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структурировать информа</w:t>
      </w:r>
      <w:r w:rsidR="001420FC" w:rsidRPr="00B46897">
        <w:rPr>
          <w:sz w:val="24"/>
          <w:szCs w:val="24"/>
        </w:rPr>
        <w:t>цию: заполнять простейшие табли</w:t>
      </w:r>
      <w:r w:rsidRPr="00B46897">
        <w:rPr>
          <w:sz w:val="24"/>
          <w:szCs w:val="24"/>
        </w:rPr>
        <w:t>цы по образцу;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сравнивать математические объекты (находить общее, </w:t>
      </w:r>
      <w:r w:rsidR="001420FC" w:rsidRPr="00B46897">
        <w:rPr>
          <w:sz w:val="24"/>
          <w:szCs w:val="24"/>
        </w:rPr>
        <w:t>раз</w:t>
      </w:r>
      <w:r w:rsidRPr="00B46897">
        <w:rPr>
          <w:sz w:val="24"/>
          <w:szCs w:val="24"/>
        </w:rPr>
        <w:t>личное, уникальное);</w:t>
      </w:r>
    </w:p>
    <w:p w:rsidR="00702E2F" w:rsidRPr="00B46897" w:rsidRDefault="00883B35" w:rsidP="00682E48">
      <w:pPr>
        <w:pStyle w:val="a5"/>
        <w:numPr>
          <w:ilvl w:val="0"/>
          <w:numId w:val="23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верное решение математической задачи.</w:t>
      </w:r>
    </w:p>
    <w:p w:rsidR="00702E2F" w:rsidRPr="00B46897" w:rsidRDefault="00702E2F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FB39F8" w:rsidRPr="00B46897" w:rsidRDefault="00FB39F8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FB39F8" w:rsidRPr="00B46897" w:rsidRDefault="00FB39F8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четвертом классе </w:t>
      </w:r>
      <w:r w:rsidRPr="00B46897">
        <w:rPr>
          <w:sz w:val="24"/>
          <w:szCs w:val="24"/>
        </w:rPr>
        <w:t>обучающийся научится: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читать, записывать, сравнивать, упорядочивать многозначные числа;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различать, называть геометрические фигуры: окружность, круг;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изображать с помощью циркуля и линейки окружность заданного радиуса;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 xml:space="preserve">классифицировать объекты по заданным/самостоятельно установленным </w:t>
      </w:r>
      <w:r w:rsidRPr="00B46897">
        <w:rPr>
          <w:sz w:val="24"/>
          <w:szCs w:val="24"/>
        </w:rPr>
        <w:lastRenderedPageBreak/>
        <w:t>одному-двум признакам;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заполнять данными предложенную таблицу, столбчатую диаграмму;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рациональное решение;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текстовой задачи, числовое выражение;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ход решения математической задачи;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все верные решения задачи из предложенных.</w:t>
      </w:r>
    </w:p>
    <w:p w:rsidR="00FB39F8" w:rsidRPr="00B46897" w:rsidRDefault="00FB39F8" w:rsidP="00B46897">
      <w:pPr>
        <w:ind w:firstLine="720"/>
        <w:jc w:val="both"/>
        <w:rPr>
          <w:b/>
          <w:sz w:val="24"/>
          <w:szCs w:val="24"/>
        </w:rPr>
      </w:pPr>
    </w:p>
    <w:p w:rsidR="00FB39F8" w:rsidRPr="00B46897" w:rsidRDefault="00FB39F8" w:rsidP="00B46897">
      <w:pPr>
        <w:suppressAutoHyphens/>
        <w:ind w:firstLine="720"/>
        <w:jc w:val="both"/>
        <w:rPr>
          <w:sz w:val="24"/>
          <w:szCs w:val="24"/>
        </w:rPr>
      </w:pPr>
      <w:r w:rsidRPr="00B46897">
        <w:rPr>
          <w:sz w:val="24"/>
          <w:szCs w:val="24"/>
        </w:rPr>
        <w:t xml:space="preserve">К концу обучения в </w:t>
      </w:r>
      <w:r w:rsidRPr="00B46897">
        <w:rPr>
          <w:b/>
          <w:sz w:val="24"/>
          <w:szCs w:val="24"/>
        </w:rPr>
        <w:t xml:space="preserve">пятом классе </w:t>
      </w:r>
      <w:r w:rsidRPr="00B46897">
        <w:rPr>
          <w:sz w:val="24"/>
          <w:szCs w:val="24"/>
        </w:rPr>
        <w:t>обучающийся научится: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долю величины, величину по ее доле;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неизвестный компонент арифметического действия;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формулировать утверждение (вывод), строить логические рассуждения (одно-двухшаговые) с использованием изученных связок;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выбирать рациональное решение;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составлять модель текстовой задачи, числовое выражение;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конструировать ход решения математической задачи;</w:t>
      </w:r>
    </w:p>
    <w:p w:rsidR="00FB39F8" w:rsidRPr="00B46897" w:rsidRDefault="00FB39F8" w:rsidP="00682E48">
      <w:pPr>
        <w:pStyle w:val="a5"/>
        <w:numPr>
          <w:ilvl w:val="0"/>
          <w:numId w:val="24"/>
        </w:numPr>
        <w:suppressAutoHyphens/>
        <w:ind w:left="0" w:firstLine="709"/>
        <w:rPr>
          <w:sz w:val="24"/>
          <w:szCs w:val="24"/>
        </w:rPr>
      </w:pPr>
      <w:r w:rsidRPr="00B46897">
        <w:rPr>
          <w:sz w:val="24"/>
          <w:szCs w:val="24"/>
        </w:rPr>
        <w:t>находить все верные решения задачи из предложенных.</w:t>
      </w:r>
    </w:p>
    <w:p w:rsidR="0000021A" w:rsidRPr="00B46897" w:rsidRDefault="0000021A" w:rsidP="00B46897">
      <w:pPr>
        <w:ind w:firstLine="720"/>
        <w:jc w:val="both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Специальные результаты:</w:t>
      </w:r>
    </w:p>
    <w:p w:rsidR="0000021A" w:rsidRPr="00B46897" w:rsidRDefault="001B6C81" w:rsidP="00682E48">
      <w:pPr>
        <w:pStyle w:val="a9"/>
        <w:widowControl/>
        <w:numPr>
          <w:ilvl w:val="0"/>
          <w:numId w:val="29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lastRenderedPageBreak/>
        <w:t>владение осязательно-зрительным</w:t>
      </w:r>
      <w:r w:rsidR="0000021A" w:rsidRPr="00B46897">
        <w:rPr>
          <w:sz w:val="24"/>
          <w:szCs w:val="24"/>
        </w:rPr>
        <w:t xml:space="preserve">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00021A" w:rsidRPr="00B46897" w:rsidRDefault="0000021A" w:rsidP="00682E48">
      <w:pPr>
        <w:pStyle w:val="a9"/>
        <w:widowControl/>
        <w:numPr>
          <w:ilvl w:val="0"/>
          <w:numId w:val="29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умение выполнять при помощи чертежных инструментов геометрические построения, выкладывать геометрические фигуры и т.п.</w:t>
      </w:r>
    </w:p>
    <w:p w:rsidR="0000021A" w:rsidRPr="00B46897" w:rsidRDefault="0000021A" w:rsidP="00682E48">
      <w:pPr>
        <w:pStyle w:val="a9"/>
        <w:widowControl/>
        <w:numPr>
          <w:ilvl w:val="0"/>
          <w:numId w:val="29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правилами записи математических знаков, символов и выражений;</w:t>
      </w:r>
    </w:p>
    <w:p w:rsidR="0000021A" w:rsidRPr="00B46897" w:rsidRDefault="0000021A" w:rsidP="00682E48">
      <w:pPr>
        <w:pStyle w:val="a9"/>
        <w:widowControl/>
        <w:numPr>
          <w:ilvl w:val="0"/>
          <w:numId w:val="29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приемами письменных вычислений.</w:t>
      </w:r>
    </w:p>
    <w:p w:rsidR="0000021A" w:rsidRPr="00B46897" w:rsidRDefault="0000021A" w:rsidP="00682E48">
      <w:pPr>
        <w:pStyle w:val="a9"/>
        <w:widowControl/>
        <w:numPr>
          <w:ilvl w:val="0"/>
          <w:numId w:val="29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46897">
        <w:rPr>
          <w:sz w:val="24"/>
          <w:szCs w:val="24"/>
        </w:rPr>
        <w:t>владение приемами преобразования математических выражений.</w:t>
      </w:r>
    </w:p>
    <w:p w:rsidR="0000021A" w:rsidRPr="00B46897" w:rsidRDefault="0000021A" w:rsidP="00B46897">
      <w:pPr>
        <w:pStyle w:val="a5"/>
        <w:suppressAutoHyphens/>
        <w:ind w:left="0" w:firstLine="720"/>
        <w:rPr>
          <w:sz w:val="24"/>
          <w:szCs w:val="24"/>
        </w:rPr>
      </w:pPr>
    </w:p>
    <w:p w:rsidR="0000021A" w:rsidRPr="00B46897" w:rsidRDefault="0000021A" w:rsidP="00B46897">
      <w:pPr>
        <w:pStyle w:val="a5"/>
        <w:suppressAutoHyphens/>
        <w:ind w:left="0" w:firstLine="720"/>
        <w:rPr>
          <w:sz w:val="24"/>
          <w:szCs w:val="24"/>
        </w:rPr>
        <w:sectPr w:rsidR="0000021A" w:rsidRPr="00B46897" w:rsidSect="00FB39F8">
          <w:pgSz w:w="11907" w:h="16840"/>
          <w:pgMar w:top="1134" w:right="1134" w:bottom="1134" w:left="1134" w:header="720" w:footer="720" w:gutter="0"/>
          <w:cols w:space="720"/>
        </w:sectPr>
      </w:pPr>
    </w:p>
    <w:p w:rsidR="00702E2F" w:rsidRPr="00B46897" w:rsidRDefault="00883B35" w:rsidP="00B46897">
      <w:pPr>
        <w:pStyle w:val="1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5" w:name="_Toc141735729"/>
      <w:r w:rsidRPr="00B46897">
        <w:rPr>
          <w:rFonts w:ascii="Times New Roman" w:hAnsi="Times New Roman" w:cs="Times New Roman"/>
        </w:rPr>
        <w:lastRenderedPageBreak/>
        <w:t>ТЕМАТИЧЕСКОЕ ПЛАНИРОВАНИЕ</w:t>
      </w:r>
      <w:bookmarkEnd w:id="15"/>
    </w:p>
    <w:p w:rsidR="00B52625" w:rsidRPr="00B46897" w:rsidRDefault="00B5262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41734677"/>
      <w:bookmarkStart w:id="17" w:name="_Toc141735730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16"/>
      <w:bookmarkEnd w:id="17"/>
    </w:p>
    <w:p w:rsidR="00B52625" w:rsidRPr="00B46897" w:rsidRDefault="00B52625" w:rsidP="00B46897">
      <w:pPr>
        <w:jc w:val="center"/>
        <w:rPr>
          <w:b/>
          <w:sz w:val="24"/>
          <w:szCs w:val="24"/>
        </w:rPr>
      </w:pPr>
      <w:r w:rsidRPr="00B46897">
        <w:rPr>
          <w:b/>
          <w:sz w:val="24"/>
          <w:szCs w:val="24"/>
        </w:rPr>
        <w:t>(132 ЧАСА)</w:t>
      </w:r>
    </w:p>
    <w:p w:rsidR="00702E2F" w:rsidRPr="00B46897" w:rsidRDefault="00702E2F" w:rsidP="00B46897">
      <w:pPr>
        <w:pStyle w:val="a5"/>
        <w:suppressAutoHyphens/>
        <w:ind w:left="0"/>
        <w:jc w:val="center"/>
        <w:rPr>
          <w:sz w:val="24"/>
          <w:szCs w:val="24"/>
        </w:rPr>
      </w:pPr>
    </w:p>
    <w:tbl>
      <w:tblPr>
        <w:tblStyle w:val="ab"/>
        <w:tblW w:w="15452" w:type="dxa"/>
        <w:tblInd w:w="-289" w:type="dxa"/>
        <w:tblLook w:val="04A0"/>
      </w:tblPr>
      <w:tblGrid>
        <w:gridCol w:w="3770"/>
        <w:gridCol w:w="3646"/>
        <w:gridCol w:w="8036"/>
      </w:tblGrid>
      <w:tr w:rsidR="00B46897" w:rsidRPr="00B46897" w:rsidTr="00FB39F8">
        <w:tc>
          <w:tcPr>
            <w:tcW w:w="2694" w:type="dxa"/>
            <w:vAlign w:val="center"/>
          </w:tcPr>
          <w:p w:rsidR="008223A5" w:rsidRPr="00B46897" w:rsidRDefault="008223A5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r w:rsidRPr="00B46897">
              <w:rPr>
                <w:rStyle w:val="ae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  <w:vAlign w:val="center"/>
          </w:tcPr>
          <w:p w:rsidR="008223A5" w:rsidRPr="00B46897" w:rsidRDefault="008223A5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9072" w:type="dxa"/>
            <w:vAlign w:val="center"/>
          </w:tcPr>
          <w:p w:rsidR="008223A5" w:rsidRPr="00B46897" w:rsidRDefault="008223A5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:rsidTr="00FB39F8">
        <w:tc>
          <w:tcPr>
            <w:tcW w:w="2694" w:type="dxa"/>
          </w:tcPr>
          <w:p w:rsidR="008223A5" w:rsidRPr="00B46897" w:rsidRDefault="008223A5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 (20 ч)</w:t>
            </w:r>
          </w:p>
        </w:tc>
        <w:tc>
          <w:tcPr>
            <w:tcW w:w="3686" w:type="dxa"/>
          </w:tcPr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от 1 до 9: различение, чтение, запись.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Единица счёта. Десяток. Счёт предметов, запись результата цифрами.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8223A5" w:rsidRPr="00B46897" w:rsidRDefault="008223A5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9072" w:type="dxa"/>
          </w:tcPr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8223A5" w:rsidRPr="00B46897" w:rsidRDefault="008223A5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B46897" w:rsidRPr="00B46897" w:rsidTr="00FB39F8">
        <w:tc>
          <w:tcPr>
            <w:tcW w:w="2694" w:type="dxa"/>
          </w:tcPr>
          <w:p w:rsidR="008223A5" w:rsidRPr="00B46897" w:rsidRDefault="008223A5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(7 ч)</w:t>
            </w:r>
          </w:p>
        </w:tc>
        <w:tc>
          <w:tcPr>
            <w:tcW w:w="3686" w:type="dxa"/>
          </w:tcPr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Длина и её измерение с </w:t>
            </w:r>
            <w:r w:rsidRPr="00B46897">
              <w:rPr>
                <w:sz w:val="24"/>
                <w:szCs w:val="24"/>
              </w:rPr>
              <w:lastRenderedPageBreak/>
              <w:t xml:space="preserve">помощью заданной мерки. Сравнение без измерения: выше — ниже, шире — уже, длиннее </w:t>
            </w:r>
            <w:r w:rsidR="00001F5C" w:rsidRPr="00B46897">
              <w:rPr>
                <w:sz w:val="24"/>
                <w:szCs w:val="24"/>
              </w:rPr>
              <w:t>— короче, старше — моложе, тяже</w:t>
            </w:r>
            <w:r w:rsidRPr="00B46897">
              <w:rPr>
                <w:sz w:val="24"/>
                <w:szCs w:val="24"/>
              </w:rPr>
              <w:t>лее — легче.</w:t>
            </w:r>
          </w:p>
          <w:p w:rsidR="008223A5" w:rsidRPr="00B46897" w:rsidRDefault="008223A5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9072" w:type="dxa"/>
          </w:tcPr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Знакомство с приборами для измерения величин. Линейка как простейший </w:t>
            </w:r>
            <w:r w:rsidRPr="00B46897">
              <w:rPr>
                <w:sz w:val="24"/>
                <w:szCs w:val="24"/>
              </w:rPr>
              <w:lastRenderedPageBreak/>
              <w:t>инструмент измерения длины.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8223A5" w:rsidRPr="00B46897" w:rsidRDefault="008223A5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</w:tr>
      <w:tr w:rsidR="00B46897" w:rsidRPr="00B46897" w:rsidTr="00FB39F8">
        <w:tc>
          <w:tcPr>
            <w:tcW w:w="2694" w:type="dxa"/>
          </w:tcPr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действия</w:t>
            </w:r>
          </w:p>
          <w:p w:rsidR="008223A5" w:rsidRPr="00B46897" w:rsidRDefault="008223A5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</w:tcPr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Сложение и вычитание чисел в пределах 20.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Переместительное свойство сложения.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Вычитание как действие, обратное сложению.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Неизвестное слагаемое.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Сложение одинаковых слагаемых. Счёт по 2, по 3, по 5.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Прибавление и вычитание нуля.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Сложение и вычитание чисел без перехода и с переходом через десяток.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Вычисление суммы, разности трёх чисел</w:t>
            </w:r>
            <w:r w:rsidR="00D54C4D" w:rsidRPr="00B46897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8223A5" w:rsidRPr="00B46897" w:rsidRDefault="008223A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46897" w:rsidRPr="00B46897" w:rsidTr="00FB39F8">
        <w:tc>
          <w:tcPr>
            <w:tcW w:w="2694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Текстовые задачи (16 ч)</w:t>
            </w:r>
          </w:p>
        </w:tc>
        <w:tc>
          <w:tcPr>
            <w:tcW w:w="3686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Текстовая задача: структурные элементы, составление </w:t>
            </w:r>
            <w:r w:rsidRPr="00B46897">
              <w:rPr>
                <w:sz w:val="24"/>
                <w:szCs w:val="24"/>
              </w:rPr>
              <w:lastRenderedPageBreak/>
              <w:t>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</w:t>
            </w:r>
            <w:r w:rsidRPr="00B46897">
              <w:rPr>
                <w:sz w:val="24"/>
                <w:szCs w:val="24"/>
              </w:rPr>
              <w:lastRenderedPageBreak/>
              <w:t>ситуации, что известно, что не известно; условие задачи, вопрос задачи).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вычитания(«на сколько больше/меньше», «сколько всего», «сколько осталось»). Различение текста и текстовой задачи,представленного в текстовой задаче.Соотнесение текста задачи и её модели.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решения,иллюстрация хода решения, выполнения действияна модели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c>
          <w:tcPr>
            <w:tcW w:w="2694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отношенияи геометрические фигуры</w:t>
            </w:r>
          </w:p>
          <w:p w:rsidR="00D54C4D" w:rsidRPr="00B46897" w:rsidRDefault="00D54C4D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Расположение предметов и объектов на плоскости, в пространстве: слева/ справа, сверху/снизу, между; установлениепространственных </w:t>
            </w:r>
            <w:r w:rsidR="006158E8" w:rsidRPr="00B46897">
              <w:rPr>
                <w:sz w:val="24"/>
                <w:szCs w:val="24"/>
              </w:rPr>
              <w:t>отноше</w:t>
            </w:r>
            <w:r w:rsidRPr="00B46897">
              <w:rPr>
                <w:sz w:val="24"/>
                <w:szCs w:val="24"/>
              </w:rPr>
              <w:t xml:space="preserve">ний. Распознавание объекта и его отражения. Геометрические фигуры: распознавание круга, </w:t>
            </w:r>
            <w:r w:rsidR="006158E8" w:rsidRPr="00B46897">
              <w:rPr>
                <w:sz w:val="24"/>
                <w:szCs w:val="24"/>
              </w:rPr>
              <w:t>тре</w:t>
            </w:r>
            <w:r w:rsidRPr="00B46897">
              <w:rPr>
                <w:sz w:val="24"/>
                <w:szCs w:val="24"/>
              </w:rPr>
              <w:t xml:space="preserve">угольника, </w:t>
            </w:r>
            <w:r w:rsidR="006158E8" w:rsidRPr="00B46897">
              <w:rPr>
                <w:sz w:val="24"/>
                <w:szCs w:val="24"/>
              </w:rPr>
              <w:t>прямоугольни</w:t>
            </w:r>
            <w:r w:rsidRPr="00B46897">
              <w:rPr>
                <w:sz w:val="24"/>
                <w:szCs w:val="24"/>
              </w:rPr>
              <w:t xml:space="preserve">ка, отрезка. Построение отрезка, квадрата, </w:t>
            </w:r>
            <w:r w:rsidR="006158E8" w:rsidRPr="00B46897">
              <w:rPr>
                <w:sz w:val="24"/>
                <w:szCs w:val="24"/>
              </w:rPr>
              <w:t>тре</w:t>
            </w:r>
            <w:r w:rsidRPr="00B46897">
              <w:rPr>
                <w:sz w:val="24"/>
                <w:szCs w:val="24"/>
              </w:rPr>
              <w:t xml:space="preserve">угольника с помощью линейки; измерение длины отрезка в </w:t>
            </w:r>
            <w:r w:rsidR="006158E8" w:rsidRPr="00B46897">
              <w:rPr>
                <w:sz w:val="24"/>
                <w:szCs w:val="24"/>
              </w:rPr>
              <w:t>сантиме</w:t>
            </w:r>
            <w:r w:rsidRPr="00B46897">
              <w:rPr>
                <w:sz w:val="24"/>
                <w:szCs w:val="24"/>
              </w:rPr>
              <w:t xml:space="preserve">трах. Длина стороны </w:t>
            </w:r>
            <w:r w:rsidR="006158E8" w:rsidRPr="00B46897">
              <w:rPr>
                <w:sz w:val="24"/>
                <w:szCs w:val="24"/>
              </w:rPr>
              <w:t>прямоугольника, квадра</w:t>
            </w:r>
            <w:r w:rsidRPr="00B46897">
              <w:rPr>
                <w:sz w:val="24"/>
                <w:szCs w:val="24"/>
              </w:rPr>
              <w:t xml:space="preserve">та, треугольника. </w:t>
            </w:r>
            <w:r w:rsidR="006158E8" w:rsidRPr="00B46897">
              <w:rPr>
                <w:sz w:val="24"/>
                <w:szCs w:val="24"/>
              </w:rPr>
              <w:t>Изобра</w:t>
            </w:r>
            <w:r w:rsidRPr="00B46897">
              <w:rPr>
                <w:sz w:val="24"/>
                <w:szCs w:val="24"/>
              </w:rPr>
              <w:t>жение прямоугольника, квадрата, треугольника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описанию»,«Расположи фигуры в заданном порядке», «Найди модели фигур в классе» и т. п.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Практическая деятельность: графические и </w:t>
            </w:r>
            <w:r w:rsidR="006158E8" w:rsidRPr="00B46897">
              <w:rPr>
                <w:sz w:val="24"/>
                <w:szCs w:val="24"/>
              </w:rPr>
              <w:t>измеритель</w:t>
            </w:r>
            <w:r w:rsidRPr="00B46897">
              <w:rPr>
                <w:sz w:val="24"/>
                <w:szCs w:val="24"/>
              </w:rPr>
              <w:t xml:space="preserve">ные действия в работе с карандашом и линейкой: копирование, рисование фигур по инструкции. Анализ изображения (узора, геометрической фигуры), </w:t>
            </w:r>
            <w:r w:rsidR="006158E8" w:rsidRPr="00B46897">
              <w:rPr>
                <w:sz w:val="24"/>
                <w:szCs w:val="24"/>
              </w:rPr>
              <w:t>называ</w:t>
            </w:r>
            <w:r w:rsidRPr="00B46897">
              <w:rPr>
                <w:sz w:val="24"/>
                <w:szCs w:val="24"/>
              </w:rPr>
              <w:t>ние элементов узора, геометрической фигуры.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Практические работы: измерение длины отрезка, ломаной, длины стороны квадрата, сторон </w:t>
            </w:r>
            <w:r w:rsidR="006158E8" w:rsidRPr="00B46897">
              <w:rPr>
                <w:sz w:val="24"/>
                <w:szCs w:val="24"/>
              </w:rPr>
              <w:t>прямоуголь</w:t>
            </w:r>
            <w:r w:rsidRPr="00B46897">
              <w:rPr>
                <w:sz w:val="24"/>
                <w:szCs w:val="24"/>
              </w:rPr>
              <w:t>ника. Комментирование хода и результата работы; установление соответствия результата и поставленного вопроса.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Ориентировка в пространстве и на плоскости (классной доски, листа бумаги, с</w:t>
            </w:r>
            <w:r w:rsidR="006158E8" w:rsidRPr="00B46897">
              <w:rPr>
                <w:sz w:val="24"/>
                <w:szCs w:val="24"/>
              </w:rPr>
              <w:t>траницы учебника и т. д.). Уста</w:t>
            </w:r>
            <w:r w:rsidRPr="00B46897">
              <w:rPr>
                <w:sz w:val="24"/>
                <w:szCs w:val="24"/>
              </w:rPr>
              <w:t>новление направления, прокладывание маршрута.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D54C4D" w:rsidRPr="00B46897" w:rsidRDefault="00D54C4D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Предметное моделирование заданной фигуры из </w:t>
            </w:r>
            <w:r w:rsidR="006158E8" w:rsidRPr="00B46897">
              <w:rPr>
                <w:sz w:val="24"/>
                <w:szCs w:val="24"/>
              </w:rPr>
              <w:t>различ</w:t>
            </w:r>
            <w:r w:rsidRPr="00B46897">
              <w:rPr>
                <w:sz w:val="24"/>
                <w:szCs w:val="24"/>
              </w:rPr>
              <w:t>ных материалов (бумаги, палочек, трубочек, проволоки и пр.), составление из других геометрических фигур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c>
          <w:tcPr>
            <w:tcW w:w="2694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Математическаяинформация(15 ч)</w:t>
            </w:r>
          </w:p>
        </w:tc>
        <w:tc>
          <w:tcPr>
            <w:tcW w:w="3686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Сбор данных об объектепо образцу. Характеристики объекта, группыобъектов (количество,форма, размер); выборпредметов по образцу(по заданным признакам).Группировка объектовпо заданному признаку.Закономерность в рядузаданных объектов:её обнаружение, продолжение ряда.Верные (истинные) и неверные (ложные) предложения, составленныеотносительно заданногонабора математическихобъектов.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столбца;внесение одного-двухданных в таблицу.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 рисунка, схемы</w:t>
            </w:r>
            <w:r w:rsidR="006158E8" w:rsidRPr="00B46897">
              <w:rPr>
                <w:sz w:val="24"/>
                <w:szCs w:val="24"/>
              </w:rPr>
              <w:t xml:space="preserve"> 1-</w:t>
            </w:r>
            <w:r w:rsidRPr="00B46897">
              <w:rPr>
                <w:sz w:val="24"/>
                <w:szCs w:val="24"/>
              </w:rPr>
              <w:t>2 числовыми данными(значениями данныхвеличин).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Выполнение 1—3-шаговыхинструкций, связанныхс вычислениями, измерением длины, построениемгеометрических фигур</w:t>
            </w:r>
          </w:p>
        </w:tc>
        <w:tc>
          <w:tcPr>
            <w:tcW w:w="9072" w:type="dxa"/>
          </w:tcPr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математическимисредствами.Наблюдение за числами в окружающем мире, описаниесловами наблюдаемых фактов, закономерностей.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листебумаги.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наглядностью — рисунками, содержащимиматематическую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рисунок,сюжетную ситуацию и пр.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предметаотносительно другого. Моделирование отношения («больше», «меньше», «равно»), переместительное свойствосложения.</w:t>
            </w:r>
          </w:p>
          <w:p w:rsidR="00D54C4D" w:rsidRPr="00B46897" w:rsidRDefault="00D54C4D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в парах/группах: поиск общих свойств групппредметов (цвет, форма, величина, количество, </w:t>
            </w:r>
            <w:r w:rsidR="006158E8" w:rsidRPr="00B46897">
              <w:rPr>
                <w:sz w:val="24"/>
                <w:szCs w:val="24"/>
              </w:rPr>
              <w:t>назначе</w:t>
            </w:r>
            <w:r w:rsidRPr="00B46897">
              <w:rPr>
                <w:sz w:val="24"/>
                <w:szCs w:val="24"/>
              </w:rPr>
              <w:t xml:space="preserve">ние и др.). Таблица как способ представления информации, полученной из повседневной жизни (расписания,чеки, меню и т.д.).Знакомство с логической конструкцией «Если </w:t>
            </w:r>
            <w:r w:rsidR="00001F5C" w:rsidRPr="00B46897">
              <w:rPr>
                <w:sz w:val="24"/>
                <w:szCs w:val="24"/>
              </w:rPr>
              <w:t>…,</w:t>
            </w:r>
            <w:r w:rsidRPr="00B46897">
              <w:rPr>
                <w:sz w:val="24"/>
                <w:szCs w:val="24"/>
              </w:rPr>
              <w:t xml:space="preserve"> то …».Верно или неверно: формулирование и проверка </w:t>
            </w:r>
            <w:r w:rsidR="006158E8" w:rsidRPr="00B46897">
              <w:rPr>
                <w:sz w:val="24"/>
                <w:szCs w:val="24"/>
              </w:rPr>
              <w:t>предло</w:t>
            </w:r>
            <w:r w:rsidRPr="00B46897">
              <w:rPr>
                <w:sz w:val="24"/>
                <w:szCs w:val="24"/>
              </w:rPr>
              <w:t>жения</w:t>
            </w:r>
            <w:r w:rsidR="006158E8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c>
          <w:tcPr>
            <w:tcW w:w="15452" w:type="dxa"/>
            <w:gridSpan w:val="3"/>
          </w:tcPr>
          <w:p w:rsidR="00CC213B" w:rsidRPr="00B46897" w:rsidRDefault="00CC213B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</w:t>
            </w:r>
            <w:r w:rsidRPr="00B46897">
              <w:rPr>
                <w:rStyle w:val="ae"/>
                <w:b/>
                <w:sz w:val="24"/>
                <w:szCs w:val="24"/>
              </w:rPr>
              <w:footnoteReference w:id="2"/>
            </w:r>
            <w:r w:rsidRPr="00B46897">
              <w:rPr>
                <w:b/>
                <w:sz w:val="24"/>
                <w:szCs w:val="24"/>
              </w:rPr>
              <w:t xml:space="preserve"> (14 ч)</w:t>
            </w:r>
          </w:p>
        </w:tc>
      </w:tr>
    </w:tbl>
    <w:p w:rsidR="00702E2F" w:rsidRPr="00B46897" w:rsidRDefault="00702E2F" w:rsidP="00B46897">
      <w:pPr>
        <w:pStyle w:val="a5"/>
        <w:suppressAutoHyphens/>
        <w:ind w:left="0"/>
        <w:jc w:val="left"/>
        <w:rPr>
          <w:sz w:val="24"/>
          <w:szCs w:val="24"/>
        </w:rPr>
      </w:pPr>
    </w:p>
    <w:p w:rsidR="00D54C4D" w:rsidRPr="00B46897" w:rsidRDefault="00D54C4D" w:rsidP="00B46897">
      <w:pPr>
        <w:suppressAutoHyphens/>
        <w:jc w:val="both"/>
        <w:rPr>
          <w:sz w:val="24"/>
          <w:szCs w:val="24"/>
        </w:rPr>
      </w:pPr>
    </w:p>
    <w:p w:rsidR="00D54C4D" w:rsidRPr="00B46897" w:rsidRDefault="00D54C4D" w:rsidP="00B46897">
      <w:pPr>
        <w:suppressAutoHyphens/>
        <w:jc w:val="both"/>
        <w:rPr>
          <w:sz w:val="24"/>
          <w:szCs w:val="24"/>
        </w:rPr>
        <w:sectPr w:rsidR="00D54C4D" w:rsidRPr="00B46897" w:rsidSect="00CC08F3">
          <w:pgSz w:w="16840" w:h="11907" w:orient="landscape"/>
          <w:pgMar w:top="1134" w:right="1701" w:bottom="1134" w:left="1134" w:header="720" w:footer="720" w:gutter="0"/>
          <w:cols w:space="720"/>
          <w:docGrid w:linePitch="299"/>
        </w:sectPr>
      </w:pPr>
    </w:p>
    <w:p w:rsidR="00B52625" w:rsidRPr="00B46897" w:rsidRDefault="00B52625" w:rsidP="00B46897">
      <w:pPr>
        <w:pStyle w:val="310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2625" w:rsidRPr="00B46897" w:rsidRDefault="00B5262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41734678"/>
      <w:bookmarkStart w:id="19" w:name="_Toc141735731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t>2 КЛАСС</w:t>
      </w:r>
      <w:bookmarkEnd w:id="18"/>
      <w:bookmarkEnd w:id="19"/>
    </w:p>
    <w:p w:rsidR="00702E2F" w:rsidRPr="00B46897" w:rsidRDefault="00B52625" w:rsidP="00B46897">
      <w:pPr>
        <w:pStyle w:val="310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:rsidR="006158E8" w:rsidRPr="00B46897" w:rsidRDefault="006158E8" w:rsidP="00B46897">
      <w:pPr>
        <w:pStyle w:val="310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452" w:type="dxa"/>
        <w:tblInd w:w="-289" w:type="dxa"/>
        <w:tblLook w:val="04A0"/>
      </w:tblPr>
      <w:tblGrid>
        <w:gridCol w:w="2694"/>
        <w:gridCol w:w="3827"/>
        <w:gridCol w:w="8931"/>
      </w:tblGrid>
      <w:tr w:rsidR="00B46897" w:rsidRPr="00B46897" w:rsidTr="00FB39F8">
        <w:tc>
          <w:tcPr>
            <w:tcW w:w="2694" w:type="dxa"/>
            <w:vAlign w:val="center"/>
          </w:tcPr>
          <w:p w:rsidR="006158E8" w:rsidRPr="00B46897" w:rsidRDefault="006158E8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:rsidR="006158E8" w:rsidRPr="00B46897" w:rsidRDefault="006158E8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931" w:type="dxa"/>
            <w:vAlign w:val="center"/>
          </w:tcPr>
          <w:p w:rsidR="006158E8" w:rsidRPr="00B46897" w:rsidRDefault="006158E8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:rsidTr="00FB39F8">
        <w:tc>
          <w:tcPr>
            <w:tcW w:w="2694" w:type="dxa"/>
          </w:tcPr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Числа(10 ч)</w:t>
            </w:r>
          </w:p>
        </w:tc>
        <w:tc>
          <w:tcPr>
            <w:tcW w:w="3827" w:type="dxa"/>
          </w:tcPr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в пределах 100:чтение, запись, десятичный состав, сравнение.Запись равенства, неравенства. Увеличение/уменьшение числа на несколькоединиц/десятков; разностное сравнение чисел.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Чётные и нечётные числа.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Представление числав виде суммы разрядныхслагаемых.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математическойтерминологией (однозначное, двузначное, чётное-нечётное число; числои цифра; компонентыарифметического </w:t>
            </w:r>
            <w:r w:rsidR="00FD5D2B" w:rsidRPr="00B46897">
              <w:rPr>
                <w:sz w:val="24"/>
                <w:szCs w:val="24"/>
              </w:rPr>
              <w:t>дей</w:t>
            </w:r>
            <w:r w:rsidRPr="00B46897">
              <w:rPr>
                <w:sz w:val="24"/>
                <w:szCs w:val="24"/>
              </w:rPr>
              <w:t>ствия, их название)</w:t>
            </w:r>
            <w:r w:rsidR="00FD5D2B" w:rsidRPr="00B46897"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vAlign w:val="center"/>
          </w:tcPr>
          <w:p w:rsidR="00FD5D2B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Устная и письменная работа с числами: чтение, составление, сравнение, изменение; счёт единицами, двойками,тройками от заданного числа в порядке убывания/возрастания.Оформление математических записей. 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диалог:формулирование предположения о результате сравнениячисел, его словесное объяснение (устно, письменно).Запись общего свойства группы чисел. Характеристикаодного числа (величины, геометрической фигуры) изгруппы.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установление математическогоотношения («больше/меньше на</w:t>
            </w:r>
            <w:r w:rsidR="00001F5C" w:rsidRPr="00B46897">
              <w:rPr>
                <w:sz w:val="24"/>
                <w:szCs w:val="24"/>
              </w:rPr>
              <w:t>…»</w:t>
            </w:r>
            <w:r w:rsidRPr="00B46897">
              <w:rPr>
                <w:sz w:val="24"/>
                <w:szCs w:val="24"/>
              </w:rPr>
              <w:t>, «больше/меньшев</w:t>
            </w:r>
            <w:r w:rsidR="00001F5C" w:rsidRPr="00B46897">
              <w:rPr>
                <w:sz w:val="24"/>
                <w:szCs w:val="24"/>
              </w:rPr>
              <w:t>…»</w:t>
            </w:r>
            <w:r w:rsidRPr="00B46897">
              <w:rPr>
                <w:sz w:val="24"/>
                <w:szCs w:val="24"/>
              </w:rPr>
              <w:t>) в житейской ситуации (сравнение по возрасту,массе и др.). Работа в парах/группах. Проверка правильности выбора арифметического действия, соответствующего отношению «больше на</w:t>
            </w:r>
            <w:r w:rsidR="00001F5C" w:rsidRPr="00B46897">
              <w:rPr>
                <w:sz w:val="24"/>
                <w:szCs w:val="24"/>
              </w:rPr>
              <w:t>…»</w:t>
            </w:r>
            <w:r w:rsidRPr="00B46897">
              <w:rPr>
                <w:sz w:val="24"/>
                <w:szCs w:val="24"/>
              </w:rPr>
              <w:t>, «меньше на</w:t>
            </w:r>
            <w:r w:rsidR="00001F5C" w:rsidRPr="00B46897">
              <w:rPr>
                <w:sz w:val="24"/>
                <w:szCs w:val="24"/>
              </w:rPr>
              <w:t>…»</w:t>
            </w:r>
            <w:r w:rsidRPr="00B46897">
              <w:rPr>
                <w:sz w:val="24"/>
                <w:szCs w:val="24"/>
              </w:rPr>
              <w:t>(с помощью предметной модели, сюжетной ситуации).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модель,запись словами, с помощью таблицы разрядов, в видесуммы разрядных слагаемых).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парах: ответ на вопрос: «Зачем нужны знакив жизни, как они используются в математике?» (цифры, знаки, сравнения, равенства, арифметических действий, скобки).</w:t>
            </w:r>
          </w:p>
          <w:p w:rsidR="00FD5D2B" w:rsidRPr="00B46897" w:rsidRDefault="006158E8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</w:t>
            </w:r>
          </w:p>
          <w:p w:rsidR="006158E8" w:rsidRPr="00B46897" w:rsidRDefault="00FD5D2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Дифференциро</w:t>
            </w:r>
            <w:r w:rsidR="006158E8" w:rsidRPr="00B46897">
              <w:rPr>
                <w:sz w:val="24"/>
                <w:szCs w:val="24"/>
              </w:rPr>
              <w:t>ванное задание: работа с наглядностью — использование различных опор (таблиц, схем) для формулирования ответа на вопрос</w:t>
            </w:r>
          </w:p>
        </w:tc>
      </w:tr>
      <w:tr w:rsidR="00B46897" w:rsidRPr="00B46897" w:rsidTr="00FB39F8">
        <w:tc>
          <w:tcPr>
            <w:tcW w:w="2694" w:type="dxa"/>
          </w:tcPr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Величины(11 ч)</w:t>
            </w:r>
          </w:p>
        </w:tc>
        <w:tc>
          <w:tcPr>
            <w:tcW w:w="3827" w:type="dxa"/>
            <w:vAlign w:val="center"/>
          </w:tcPr>
          <w:p w:rsidR="006158E8" w:rsidRPr="00B46897" w:rsidRDefault="006158E8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величинами:сравнение по массе (единица массы — килограмм);измерение длины (единицы длины — метр, дециметр, сантиметр, миллиметр), </w:t>
            </w:r>
            <w:r w:rsidRPr="00B46897">
              <w:rPr>
                <w:sz w:val="24"/>
                <w:szCs w:val="24"/>
              </w:rPr>
              <w:lastRenderedPageBreak/>
              <w:t>времени (единицывремени — час, минута).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Соотношения междуединицами величины(в пределах 100), решениепрактических задач.</w:t>
            </w:r>
          </w:p>
          <w:p w:rsidR="006158E8" w:rsidRPr="00B46897" w:rsidRDefault="006158E8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Измерение величин. Сравнение и упорядочение однородных величин</w:t>
            </w:r>
          </w:p>
        </w:tc>
        <w:tc>
          <w:tcPr>
            <w:tcW w:w="8931" w:type="dxa"/>
            <w:vAlign w:val="center"/>
          </w:tcPr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Обсуждение практических ситуаций. Различение единицизмерения одной и той же величины, установлениемежду ними отношения (больше, меньше, равно), записьрезультата сравнения. Сравнение по росту, массе, возрасту в житейской ситуации и при решении учебных задач.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Проектные задания с величинами, </w:t>
            </w:r>
            <w:r w:rsidR="00001F5C" w:rsidRPr="00B46897">
              <w:rPr>
                <w:sz w:val="24"/>
                <w:szCs w:val="24"/>
              </w:rPr>
              <w:t>например,</w:t>
            </w:r>
            <w:r w:rsidRPr="00B46897">
              <w:rPr>
                <w:sz w:val="24"/>
                <w:szCs w:val="24"/>
              </w:rPr>
              <w:t xml:space="preserve"> временем:чтение расписания, графика </w:t>
            </w:r>
            <w:r w:rsidRPr="00B46897">
              <w:rPr>
                <w:sz w:val="24"/>
                <w:szCs w:val="24"/>
              </w:rPr>
              <w:lastRenderedPageBreak/>
              <w:t>работы; составление схемыдля определения отрезка времени; установление соотношения между единицами времени: годом, месяцем,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неделей, сутками.</w:t>
            </w:r>
          </w:p>
          <w:p w:rsidR="006158E8" w:rsidRPr="00B46897" w:rsidRDefault="006158E8" w:rsidP="00B46897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переход отодних единиц измерения величин к другим, обратныйпереход; иллюстрация перехода с помощью модели</w:t>
            </w:r>
          </w:p>
        </w:tc>
      </w:tr>
      <w:tr w:rsidR="00B46897" w:rsidRPr="00B46897" w:rsidTr="00FB39F8">
        <w:tc>
          <w:tcPr>
            <w:tcW w:w="2694" w:type="dxa"/>
          </w:tcPr>
          <w:p w:rsidR="006158E8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 действия(58 ч)</w:t>
            </w:r>
          </w:p>
        </w:tc>
        <w:tc>
          <w:tcPr>
            <w:tcW w:w="3827" w:type="dxa"/>
            <w:vAlign w:val="center"/>
          </w:tcPr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Устное сложение и </w:t>
            </w:r>
            <w:r w:rsidR="00FD5D2B" w:rsidRPr="00B46897">
              <w:rPr>
                <w:sz w:val="24"/>
                <w:szCs w:val="24"/>
              </w:rPr>
              <w:t>вычи</w:t>
            </w:r>
            <w:r w:rsidRPr="00B46897">
              <w:rPr>
                <w:sz w:val="24"/>
                <w:szCs w:val="24"/>
              </w:rPr>
              <w:t xml:space="preserve">тание чисел в пределах 100 без перехода и с </w:t>
            </w:r>
            <w:r w:rsidR="00FD5D2B" w:rsidRPr="00B46897">
              <w:rPr>
                <w:sz w:val="24"/>
                <w:szCs w:val="24"/>
              </w:rPr>
              <w:t>пере</w:t>
            </w:r>
            <w:r w:rsidRPr="00B46897">
              <w:rPr>
                <w:sz w:val="24"/>
                <w:szCs w:val="24"/>
              </w:rPr>
              <w:t>ходом через разряд.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Письменное сложениеи вычитание чисел в </w:t>
            </w:r>
            <w:r w:rsidR="00FD5D2B" w:rsidRPr="00B46897">
              <w:rPr>
                <w:sz w:val="24"/>
                <w:szCs w:val="24"/>
              </w:rPr>
              <w:t>пре</w:t>
            </w:r>
            <w:r w:rsidRPr="00B46897">
              <w:rPr>
                <w:sz w:val="24"/>
                <w:szCs w:val="24"/>
              </w:rPr>
              <w:t xml:space="preserve">делах 100. </w:t>
            </w:r>
            <w:r w:rsidR="00FD5D2B" w:rsidRPr="00B46897">
              <w:rPr>
                <w:sz w:val="24"/>
                <w:szCs w:val="24"/>
              </w:rPr>
              <w:t>Переместитель</w:t>
            </w:r>
            <w:r w:rsidRPr="00B46897">
              <w:rPr>
                <w:sz w:val="24"/>
                <w:szCs w:val="24"/>
              </w:rPr>
              <w:t xml:space="preserve">ное, сочетательное </w:t>
            </w:r>
            <w:r w:rsidR="00FD5D2B" w:rsidRPr="00B46897">
              <w:rPr>
                <w:sz w:val="24"/>
                <w:szCs w:val="24"/>
              </w:rPr>
              <w:t>свой</w:t>
            </w:r>
            <w:r w:rsidRPr="00B46897">
              <w:rPr>
                <w:sz w:val="24"/>
                <w:szCs w:val="24"/>
              </w:rPr>
              <w:t xml:space="preserve">ства сложения, их </w:t>
            </w:r>
            <w:r w:rsidR="00FD5D2B" w:rsidRPr="00B46897">
              <w:rPr>
                <w:sz w:val="24"/>
                <w:szCs w:val="24"/>
              </w:rPr>
              <w:t>приме</w:t>
            </w:r>
            <w:r w:rsidRPr="00B46897">
              <w:rPr>
                <w:sz w:val="24"/>
                <w:szCs w:val="24"/>
              </w:rPr>
              <w:t>нение для вычислений.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Взаимосвязь компонентов и результата действия сложения, действия </w:t>
            </w:r>
            <w:r w:rsidR="00FD5D2B" w:rsidRPr="00B46897">
              <w:rPr>
                <w:sz w:val="24"/>
                <w:szCs w:val="24"/>
              </w:rPr>
              <w:t>вычи</w:t>
            </w:r>
            <w:r w:rsidRPr="00B46897">
              <w:rPr>
                <w:sz w:val="24"/>
                <w:szCs w:val="24"/>
              </w:rPr>
              <w:t xml:space="preserve">тания. Проверка </w:t>
            </w:r>
            <w:r w:rsidR="00FD5D2B" w:rsidRPr="00B46897">
              <w:rPr>
                <w:sz w:val="24"/>
                <w:szCs w:val="24"/>
              </w:rPr>
              <w:t>результа</w:t>
            </w:r>
            <w:r w:rsidRPr="00B46897">
              <w:rPr>
                <w:sz w:val="24"/>
                <w:szCs w:val="24"/>
              </w:rPr>
              <w:t>та вычисления (реальность ответа, обратное действие).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Действия умноженияи деления </w:t>
            </w:r>
            <w:r w:rsidR="00FD5D2B" w:rsidRPr="00B46897">
              <w:rPr>
                <w:sz w:val="24"/>
                <w:szCs w:val="24"/>
              </w:rPr>
              <w:t>чисел. Взаимосвязь сложения и умноже</w:t>
            </w:r>
            <w:r w:rsidRPr="00B46897">
              <w:rPr>
                <w:sz w:val="24"/>
                <w:szCs w:val="24"/>
              </w:rPr>
              <w:t xml:space="preserve">ния. Иллюстрация </w:t>
            </w:r>
            <w:r w:rsidR="00FD5D2B" w:rsidRPr="00B46897">
              <w:rPr>
                <w:sz w:val="24"/>
                <w:szCs w:val="24"/>
              </w:rPr>
              <w:t>умно</w:t>
            </w:r>
            <w:r w:rsidRPr="00B46897">
              <w:rPr>
                <w:sz w:val="24"/>
                <w:szCs w:val="24"/>
              </w:rPr>
              <w:t xml:space="preserve">жения с помощью </w:t>
            </w:r>
            <w:r w:rsidR="00FD5D2B" w:rsidRPr="00B46897">
              <w:rPr>
                <w:sz w:val="24"/>
                <w:szCs w:val="24"/>
              </w:rPr>
              <w:t>пред</w:t>
            </w:r>
            <w:r w:rsidRPr="00B46897">
              <w:rPr>
                <w:sz w:val="24"/>
                <w:szCs w:val="24"/>
              </w:rPr>
              <w:t>метной модели сюжетной ситуации.</w:t>
            </w:r>
          </w:p>
          <w:p w:rsidR="006158E8" w:rsidRPr="00B46897" w:rsidRDefault="00D45B6E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Табличное умножениев пределах 50. Табличныеслучаи умножения,деления при вычисленияхи решении </w:t>
            </w:r>
            <w:r w:rsidRPr="00B46897">
              <w:rPr>
                <w:sz w:val="24"/>
                <w:szCs w:val="24"/>
              </w:rPr>
              <w:lastRenderedPageBreak/>
              <w:t>задач.Умножение на 1, на 0(по правилу).Переместительное свойство умножения.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Взаимосвязь компонентови результата действияумножения, действияделения.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Неизвестный компонентдействия сложения,действия вычитания;его нахождение.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Числовое выражение:чтение, запись, вычисление значения. Порядоквыполнения действийв числовом выражении,содержащем действия</w:t>
            </w:r>
            <w:r w:rsidR="00FD5D2B" w:rsidRPr="00B46897">
              <w:rPr>
                <w:sz w:val="24"/>
                <w:szCs w:val="24"/>
              </w:rPr>
              <w:t xml:space="preserve">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</w:t>
            </w:r>
          </w:p>
        </w:tc>
        <w:tc>
          <w:tcPr>
            <w:tcW w:w="8931" w:type="dxa"/>
            <w:vAlign w:val="center"/>
          </w:tcPr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Практическая деятельность: устные и письменные приёмы вычислений. Прикидка результата выполнения действия.Комментирование хода выполнения арифметического действия с использованием математической </w:t>
            </w:r>
            <w:r w:rsidR="00CC213B" w:rsidRPr="00B46897">
              <w:rPr>
                <w:sz w:val="24"/>
                <w:szCs w:val="24"/>
              </w:rPr>
              <w:t>терминоло</w:t>
            </w:r>
            <w:r w:rsidRPr="00B46897">
              <w:rPr>
                <w:sz w:val="24"/>
                <w:szCs w:val="24"/>
              </w:rPr>
              <w:t>гии (десятки, единицы, сумма, разность и др.).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="00CC213B" w:rsidRPr="00B46897">
              <w:rPr>
                <w:sz w:val="24"/>
                <w:szCs w:val="24"/>
              </w:rPr>
              <w:t>использовани</w:t>
            </w:r>
            <w:r w:rsidRPr="00B46897">
              <w:rPr>
                <w:sz w:val="24"/>
                <w:szCs w:val="24"/>
              </w:rPr>
              <w:t>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(умноженияна 0, на 1) при вычислении.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 </w:t>
            </w:r>
            <w:r w:rsidR="00CC213B" w:rsidRPr="00B46897">
              <w:rPr>
                <w:sz w:val="24"/>
                <w:szCs w:val="24"/>
              </w:rPr>
              <w:t>результата выполне</w:t>
            </w:r>
            <w:r w:rsidRPr="00B46897">
              <w:rPr>
                <w:sz w:val="24"/>
                <w:szCs w:val="24"/>
              </w:rPr>
              <w:t xml:space="preserve">ния действия по алгоритму. Оценка рациональности выбранного приёма вычисления. Установление </w:t>
            </w:r>
            <w:r w:rsidR="00CC213B" w:rsidRPr="00B46897">
              <w:rPr>
                <w:sz w:val="24"/>
                <w:szCs w:val="24"/>
              </w:rPr>
              <w:t>соответ</w:t>
            </w:r>
            <w:r w:rsidRPr="00B46897">
              <w:rPr>
                <w:sz w:val="24"/>
                <w:szCs w:val="24"/>
              </w:rPr>
              <w:t xml:space="preserve">ствия между математическим выражением и его </w:t>
            </w:r>
            <w:r w:rsidR="00CC213B" w:rsidRPr="00B46897">
              <w:rPr>
                <w:sz w:val="24"/>
                <w:szCs w:val="24"/>
              </w:rPr>
              <w:t>тексто</w:t>
            </w:r>
            <w:r w:rsidRPr="00B46897">
              <w:rPr>
                <w:sz w:val="24"/>
                <w:szCs w:val="24"/>
              </w:rPr>
              <w:t>вым описанием.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в группах: приведение примеров, </w:t>
            </w:r>
            <w:r w:rsidR="00CC213B" w:rsidRPr="00B46897">
              <w:rPr>
                <w:sz w:val="24"/>
                <w:szCs w:val="24"/>
              </w:rPr>
              <w:t>иллюстрирую</w:t>
            </w:r>
            <w:r w:rsidRPr="00B46897">
              <w:rPr>
                <w:sz w:val="24"/>
                <w:szCs w:val="24"/>
              </w:rPr>
              <w:t xml:space="preserve">щих смысл арифметического действия, свойства </w:t>
            </w:r>
            <w:r w:rsidR="00CC213B" w:rsidRPr="00B46897">
              <w:rPr>
                <w:sz w:val="24"/>
                <w:szCs w:val="24"/>
              </w:rPr>
              <w:t>дей</w:t>
            </w:r>
            <w:r w:rsidRPr="00B46897">
              <w:rPr>
                <w:sz w:val="24"/>
                <w:szCs w:val="24"/>
              </w:rPr>
              <w:t xml:space="preserve">ствий. Обсуждение смысла использования скобок в </w:t>
            </w:r>
            <w:r w:rsidR="00CC213B" w:rsidRPr="00B46897">
              <w:rPr>
                <w:sz w:val="24"/>
                <w:szCs w:val="24"/>
              </w:rPr>
              <w:t>запи</w:t>
            </w:r>
            <w:r w:rsidRPr="00B46897">
              <w:rPr>
                <w:sz w:val="24"/>
                <w:szCs w:val="24"/>
              </w:rPr>
              <w:t>си числового выражения; запись решения с помощьюразных числовых выражений.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(длин,масс и пр.).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парах/группах: нахождение и объяснениевозможных причин ошибок в составлении числовоговыражения, нахождении его значения.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Дифференцированное задание: объяснение хода выполнения вычислений по образцу. Применение правилпорядка выполнения действий; объяснение возможныхошибок.</w:t>
            </w:r>
          </w:p>
          <w:p w:rsidR="00D45B6E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Моделирование: использование предметной моделисюжетной ситуации для составления числового выражения со скобками. Сравнение значений числовых выражений, записанных с помощью одних и </w:t>
            </w:r>
            <w:r w:rsidR="00FB39F8" w:rsidRPr="00B46897">
              <w:rPr>
                <w:sz w:val="24"/>
                <w:szCs w:val="24"/>
              </w:rPr>
              <w:t>тех же чисел,</w:t>
            </w:r>
            <w:r w:rsidRPr="00B46897">
              <w:rPr>
                <w:sz w:val="24"/>
                <w:szCs w:val="24"/>
              </w:rPr>
              <w:t>и знаков действия, со скобками и без скобок. Выборчислового выражения, соответствующего сюжетнойситуации.</w:t>
            </w:r>
          </w:p>
          <w:p w:rsidR="006158E8" w:rsidRPr="00B46897" w:rsidRDefault="00D45B6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рациональныеприёмы вычислений</w:t>
            </w:r>
          </w:p>
        </w:tc>
      </w:tr>
      <w:tr w:rsidR="00B46897" w:rsidRPr="00B46897" w:rsidTr="00FB39F8">
        <w:tc>
          <w:tcPr>
            <w:tcW w:w="2694" w:type="dxa"/>
          </w:tcPr>
          <w:p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задачи(12 ч)</w:t>
            </w:r>
          </w:p>
        </w:tc>
        <w:tc>
          <w:tcPr>
            <w:tcW w:w="3827" w:type="dxa"/>
            <w:vAlign w:val="center"/>
          </w:tcPr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Чтение, представлениетекста задачи в видерисунка, схемы илидругой модели.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План решения задачив два действия, выборсоответствующих плануарифметических действий.</w:t>
            </w:r>
          </w:p>
          <w:p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Запись решения и ответазадачи. Решение текстовых задач на применениесмысла арифметическогодействия (сложение,вычитание, умножение,деление). Расчётныезадачи на </w:t>
            </w:r>
            <w:r w:rsidRPr="00B46897">
              <w:rPr>
                <w:sz w:val="24"/>
                <w:szCs w:val="24"/>
              </w:rPr>
              <w:lastRenderedPageBreak/>
              <w:t>увеличение/уменьшение величинына несколько единиц/ в несколько раз. Ф</w:t>
            </w:r>
            <w:r w:rsidR="00CC213B" w:rsidRPr="00B46897">
              <w:rPr>
                <w:sz w:val="24"/>
                <w:szCs w:val="24"/>
              </w:rPr>
              <w:t>икса</w:t>
            </w:r>
            <w:r w:rsidRPr="00B46897">
              <w:rPr>
                <w:sz w:val="24"/>
                <w:szCs w:val="24"/>
              </w:rPr>
              <w:t xml:space="preserve">ция ответа к задаче и его проверка </w:t>
            </w:r>
            <w:r w:rsidR="00CC213B" w:rsidRPr="00B46897">
              <w:rPr>
                <w:sz w:val="24"/>
                <w:szCs w:val="24"/>
              </w:rPr>
              <w:t>(формулирова</w:t>
            </w:r>
            <w:r w:rsidRPr="00B46897">
              <w:rPr>
                <w:sz w:val="24"/>
                <w:szCs w:val="24"/>
              </w:rPr>
              <w:t xml:space="preserve">ние, проверка на </w:t>
            </w:r>
            <w:r w:rsidR="00CC213B" w:rsidRPr="00B46897">
              <w:rPr>
                <w:sz w:val="24"/>
                <w:szCs w:val="24"/>
              </w:rPr>
              <w:t>достовер</w:t>
            </w:r>
            <w:r w:rsidRPr="00B46897">
              <w:rPr>
                <w:sz w:val="24"/>
                <w:szCs w:val="24"/>
              </w:rPr>
              <w:t xml:space="preserve">ность, следование плану, соответствие </w:t>
            </w:r>
            <w:r w:rsidR="00CC213B" w:rsidRPr="00B46897">
              <w:rPr>
                <w:sz w:val="24"/>
                <w:szCs w:val="24"/>
              </w:rPr>
              <w:t>поставленно</w:t>
            </w:r>
            <w:r w:rsidRPr="00B46897">
              <w:rPr>
                <w:sz w:val="24"/>
                <w:szCs w:val="24"/>
              </w:rPr>
              <w:t>му вопросу)</w:t>
            </w:r>
          </w:p>
        </w:tc>
        <w:tc>
          <w:tcPr>
            <w:tcW w:w="8931" w:type="dxa"/>
            <w:vAlign w:val="center"/>
          </w:tcPr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Чтение текста задачи с учётом предлагаемого задания:найти условие и вопрос задачи. Сравнение различныхтекстов, ответ на вопрос: является ли текст задачей?Соотнесение текста задачи с её иллюстрацией, схемой,моделью. Составление задачи по рисунку (схеме, модели,решению).Наблюдение за изменением хода решения задачи приизменении условия (вопроса).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поэтапное решение текстовой задачи:анализ данных, их представление на модели и использование в ходе поиска идеи решения; составление плана;составление арифметических действий в соответствиис планом; использование модели для решения, поискдругого способа и др.Получение ответа на вопрос задачи путём рассуждения(без вычислений).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(оформления).Работа в </w:t>
            </w:r>
            <w:r w:rsidRPr="00B46897">
              <w:rPr>
                <w:sz w:val="24"/>
                <w:szCs w:val="24"/>
              </w:rPr>
              <w:lastRenderedPageBreak/>
              <w:t xml:space="preserve">парах/группах. Составление задач с заданным математическим отношением, по заданному числовому выражению. Составление модели, плана решения </w:t>
            </w:r>
            <w:r w:rsidR="00CC213B" w:rsidRPr="00B46897">
              <w:rPr>
                <w:sz w:val="24"/>
                <w:szCs w:val="24"/>
              </w:rPr>
              <w:t>зада</w:t>
            </w:r>
            <w:r w:rsidRPr="00B46897">
              <w:rPr>
                <w:sz w:val="24"/>
                <w:szCs w:val="24"/>
              </w:rPr>
              <w:t>чи. Назначение скобок в записи числового выражения при решении задачи.</w:t>
            </w:r>
          </w:p>
          <w:p w:rsidR="006158E8" w:rsidRPr="00B46897" w:rsidRDefault="00FD5D2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Контроль и самоконтроль при решении задач. Анализ образцов записи решения задачи по действиям и с </w:t>
            </w:r>
            <w:r w:rsidR="00CC213B" w:rsidRPr="00B46897">
              <w:rPr>
                <w:sz w:val="24"/>
                <w:szCs w:val="24"/>
              </w:rPr>
              <w:t>помо</w:t>
            </w:r>
            <w:r w:rsidRPr="00B46897">
              <w:rPr>
                <w:sz w:val="24"/>
                <w:szCs w:val="24"/>
              </w:rPr>
              <w:t>щью числового выражения</w:t>
            </w:r>
          </w:p>
        </w:tc>
      </w:tr>
      <w:tr w:rsidR="00B46897" w:rsidRPr="00B46897" w:rsidTr="00FB39F8">
        <w:tc>
          <w:tcPr>
            <w:tcW w:w="2694" w:type="dxa"/>
          </w:tcPr>
          <w:p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отношенияи геометрические фигуры(20 ч)</w:t>
            </w:r>
          </w:p>
        </w:tc>
        <w:tc>
          <w:tcPr>
            <w:tcW w:w="3827" w:type="dxa"/>
            <w:vAlign w:val="center"/>
          </w:tcPr>
          <w:p w:rsidR="006158E8" w:rsidRPr="00B46897" w:rsidRDefault="00FD5D2B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Распознавание и </w:t>
            </w:r>
            <w:r w:rsidR="00CC213B" w:rsidRPr="00B46897">
              <w:rPr>
                <w:sz w:val="24"/>
                <w:szCs w:val="24"/>
              </w:rPr>
              <w:t>изображе</w:t>
            </w:r>
            <w:r w:rsidRPr="00B46897">
              <w:rPr>
                <w:sz w:val="24"/>
                <w:szCs w:val="24"/>
              </w:rPr>
              <w:t>ние геометрических фигур: точка, прямая, прямой угол, ломаная, много</w:t>
            </w:r>
            <w:r w:rsidR="00CC213B" w:rsidRPr="00B46897">
              <w:rPr>
                <w:sz w:val="24"/>
                <w:szCs w:val="24"/>
              </w:rPr>
              <w:t>уголь</w:t>
            </w:r>
            <w:r w:rsidRPr="00B46897">
              <w:rPr>
                <w:sz w:val="24"/>
                <w:szCs w:val="24"/>
              </w:rPr>
              <w:t xml:space="preserve">ник. Построение отрезка заданной длины с </w:t>
            </w:r>
            <w:r w:rsidR="00CC213B" w:rsidRPr="00B46897">
              <w:rPr>
                <w:sz w:val="24"/>
                <w:szCs w:val="24"/>
              </w:rPr>
              <w:t>помо</w:t>
            </w:r>
            <w:r w:rsidRPr="00B46897">
              <w:rPr>
                <w:sz w:val="24"/>
                <w:szCs w:val="24"/>
              </w:rPr>
              <w:t xml:space="preserve">щью линейки. </w:t>
            </w:r>
            <w:r w:rsidR="00CC213B" w:rsidRPr="00B46897">
              <w:rPr>
                <w:sz w:val="24"/>
                <w:szCs w:val="24"/>
              </w:rPr>
              <w:t>Изображе</w:t>
            </w:r>
            <w:r w:rsidRPr="00B46897">
              <w:rPr>
                <w:sz w:val="24"/>
                <w:szCs w:val="24"/>
              </w:rPr>
              <w:t xml:space="preserve">ние на клетчатой бумаге прямоугольника с </w:t>
            </w:r>
            <w:r w:rsidR="00CC213B" w:rsidRPr="00B46897">
              <w:rPr>
                <w:sz w:val="24"/>
                <w:szCs w:val="24"/>
              </w:rPr>
              <w:t>задан</w:t>
            </w:r>
            <w:r w:rsidRPr="00B46897">
              <w:rPr>
                <w:sz w:val="24"/>
                <w:szCs w:val="24"/>
              </w:rPr>
              <w:t>ными длинами сторон, квадрата с заданной длиной стороны.</w:t>
            </w:r>
          </w:p>
          <w:p w:rsidR="00FD5D2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Длина ломаной. Измере</w:t>
            </w:r>
            <w:r w:rsidR="00FD5D2B" w:rsidRPr="00B46897">
              <w:rPr>
                <w:sz w:val="24"/>
                <w:szCs w:val="24"/>
              </w:rPr>
              <w:t>ние периметра данного/ изображённог</w:t>
            </w:r>
            <w:r w:rsidRPr="00B46897">
              <w:rPr>
                <w:sz w:val="24"/>
                <w:szCs w:val="24"/>
              </w:rPr>
              <w:t>о прямо</w:t>
            </w:r>
            <w:r w:rsidR="00FD5D2B" w:rsidRPr="00B46897">
              <w:rPr>
                <w:sz w:val="24"/>
                <w:szCs w:val="24"/>
              </w:rPr>
              <w:t xml:space="preserve">угольника (квадрата), запись результата </w:t>
            </w:r>
            <w:r w:rsidRPr="00B46897">
              <w:rPr>
                <w:sz w:val="24"/>
                <w:szCs w:val="24"/>
              </w:rPr>
              <w:t>измере</w:t>
            </w:r>
            <w:r w:rsidR="00FD5D2B" w:rsidRPr="00B46897">
              <w:rPr>
                <w:sz w:val="24"/>
                <w:szCs w:val="24"/>
              </w:rPr>
              <w:t>ния в сантиметрах.Точка;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931" w:type="dxa"/>
            <w:vAlign w:val="center"/>
          </w:tcPr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Игровые упражнения: «Опиши фигуру», «Нарисуй фигуру по инструкции», «Найди модели фигур в </w:t>
            </w:r>
            <w:r w:rsidR="00CC213B" w:rsidRPr="00B46897">
              <w:rPr>
                <w:sz w:val="24"/>
                <w:szCs w:val="24"/>
              </w:rPr>
              <w:t>окру</w:t>
            </w:r>
            <w:r w:rsidRPr="00B46897">
              <w:rPr>
                <w:sz w:val="24"/>
                <w:szCs w:val="24"/>
              </w:rPr>
              <w:t>жающем» и т. п.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Упражнение: формулирование ответов на вопросы об общем и различном геометрических фигур.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Измерение расстояний с использованием заданных или самостоятельно выб</w:t>
            </w:r>
            <w:r w:rsidR="00CC213B" w:rsidRPr="00B46897">
              <w:rPr>
                <w:sz w:val="24"/>
                <w:szCs w:val="24"/>
              </w:rPr>
              <w:t>ранных единиц. Изображение лома</w:t>
            </w:r>
            <w:r w:rsidRPr="00B46897">
              <w:rPr>
                <w:sz w:val="24"/>
                <w:szCs w:val="24"/>
              </w:rPr>
              <w:t xml:space="preserve">ных с помощью линейки и от руки, на нелинованнойи клетчатой бумаге. Практические работы: определение размеров </w:t>
            </w:r>
            <w:r w:rsidR="00CC213B" w:rsidRPr="00B46897">
              <w:rPr>
                <w:sz w:val="24"/>
                <w:szCs w:val="24"/>
              </w:rPr>
              <w:t>геометриче</w:t>
            </w:r>
            <w:r w:rsidRPr="00B46897">
              <w:rPr>
                <w:sz w:val="24"/>
                <w:szCs w:val="24"/>
              </w:rPr>
              <w:t>ских фигур на глаз, с помощью измер</w:t>
            </w:r>
            <w:r w:rsidR="00CC213B" w:rsidRPr="00B46897">
              <w:rPr>
                <w:sz w:val="24"/>
                <w:szCs w:val="24"/>
              </w:rPr>
              <w:t>ительных инстру</w:t>
            </w:r>
            <w:r w:rsidRPr="00B46897">
              <w:rPr>
                <w:sz w:val="24"/>
                <w:szCs w:val="24"/>
              </w:rPr>
              <w:t>ментов. Построение и обозначение прямоугольникас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 геометрической фигуры из бумагипо заданному правилу или образцу. Творческие задания: оригами и т. п.</w:t>
            </w:r>
          </w:p>
          <w:p w:rsidR="006158E8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расстояние как длина отрезка, </w:t>
            </w:r>
            <w:r w:rsidR="00CC213B" w:rsidRPr="00B46897">
              <w:rPr>
                <w:sz w:val="24"/>
                <w:szCs w:val="24"/>
              </w:rPr>
              <w:t>нахож</w:t>
            </w:r>
            <w:r w:rsidRPr="00B46897">
              <w:rPr>
                <w:sz w:val="24"/>
                <w:szCs w:val="24"/>
              </w:rPr>
              <w:t>дение и прикидка расстояний. Использование различных источников информации при определении размерови протяжённостей</w:t>
            </w:r>
          </w:p>
        </w:tc>
      </w:tr>
      <w:tr w:rsidR="00B46897" w:rsidRPr="00B46897" w:rsidTr="00FB39F8">
        <w:tc>
          <w:tcPr>
            <w:tcW w:w="2694" w:type="dxa"/>
            <w:vAlign w:val="center"/>
          </w:tcPr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Математическая информация</w:t>
            </w:r>
          </w:p>
          <w:p w:rsidR="006158E8" w:rsidRPr="00B46897" w:rsidRDefault="00FD5D2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3827" w:type="dxa"/>
            <w:vAlign w:val="center"/>
          </w:tcPr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Нахождение, </w:t>
            </w:r>
            <w:r w:rsidR="00CC213B" w:rsidRPr="00B46897">
              <w:rPr>
                <w:sz w:val="24"/>
                <w:szCs w:val="24"/>
              </w:rPr>
              <w:t>формулиро</w:t>
            </w:r>
            <w:r w:rsidRPr="00B46897">
              <w:rPr>
                <w:sz w:val="24"/>
                <w:szCs w:val="24"/>
              </w:rPr>
              <w:t xml:space="preserve">вание одного-двух общих признаков набора </w:t>
            </w:r>
            <w:r w:rsidR="00CC213B" w:rsidRPr="00B46897">
              <w:rPr>
                <w:sz w:val="24"/>
                <w:szCs w:val="24"/>
              </w:rPr>
              <w:t>матема</w:t>
            </w:r>
            <w:r w:rsidRPr="00B46897">
              <w:rPr>
                <w:sz w:val="24"/>
                <w:szCs w:val="24"/>
              </w:rPr>
              <w:t xml:space="preserve">тических объектов: чисел, величин, геометрических фигур. Классификация объектов по заданному или самостоятельно установленному </w:t>
            </w:r>
            <w:r w:rsidR="00CC213B" w:rsidRPr="00B46897">
              <w:rPr>
                <w:sz w:val="24"/>
                <w:szCs w:val="24"/>
              </w:rPr>
              <w:t>основа</w:t>
            </w:r>
            <w:r w:rsidRPr="00B46897">
              <w:rPr>
                <w:sz w:val="24"/>
                <w:szCs w:val="24"/>
              </w:rPr>
              <w:t xml:space="preserve">нию. Закономерностьв ряду чисел, </w:t>
            </w:r>
            <w:r w:rsidR="00CC213B" w:rsidRPr="00B46897">
              <w:rPr>
                <w:sz w:val="24"/>
                <w:szCs w:val="24"/>
              </w:rPr>
              <w:lastRenderedPageBreak/>
              <w:t>геометриче</w:t>
            </w:r>
            <w:r w:rsidRPr="00B46897">
              <w:rPr>
                <w:sz w:val="24"/>
                <w:szCs w:val="24"/>
              </w:rPr>
              <w:t xml:space="preserve">ских фигур, объектов повседневной жизни:её объяснение с </w:t>
            </w:r>
            <w:r w:rsidR="00CC213B" w:rsidRPr="00B46897">
              <w:rPr>
                <w:sz w:val="24"/>
                <w:szCs w:val="24"/>
              </w:rPr>
              <w:t>использо</w:t>
            </w:r>
            <w:r w:rsidRPr="00B46897">
              <w:rPr>
                <w:sz w:val="24"/>
                <w:szCs w:val="24"/>
              </w:rPr>
              <w:t>ванием математической терминологии.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Верные (истинные)и неверные (ложные) утверждения, содержащие количественные, </w:t>
            </w:r>
            <w:r w:rsidR="00CC213B" w:rsidRPr="00B46897">
              <w:rPr>
                <w:sz w:val="24"/>
                <w:szCs w:val="24"/>
              </w:rPr>
              <w:t>простран</w:t>
            </w:r>
            <w:r w:rsidRPr="00B46897">
              <w:rPr>
                <w:sz w:val="24"/>
                <w:szCs w:val="24"/>
              </w:rPr>
              <w:t>ственные отношения, зависимости между числами/величинами.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Конструирование </w:t>
            </w:r>
            <w:r w:rsidR="00CC213B" w:rsidRPr="00B46897">
              <w:rPr>
                <w:sz w:val="24"/>
                <w:szCs w:val="24"/>
              </w:rPr>
              <w:t>утверж</w:t>
            </w:r>
            <w:r w:rsidRPr="00B46897">
              <w:rPr>
                <w:sz w:val="24"/>
                <w:szCs w:val="24"/>
              </w:rPr>
              <w:t>дений с использованием слов «каждый», «все».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таблицами: </w:t>
            </w:r>
            <w:r w:rsidR="00CC213B" w:rsidRPr="00B46897">
              <w:rPr>
                <w:sz w:val="24"/>
                <w:szCs w:val="24"/>
              </w:rPr>
              <w:t>извле</w:t>
            </w:r>
            <w:r w:rsidRPr="00B46897">
              <w:rPr>
                <w:sz w:val="24"/>
                <w:szCs w:val="24"/>
              </w:rPr>
              <w:t xml:space="preserve">чение и использованиедля ответа на вопрос информации, </w:t>
            </w:r>
            <w:r w:rsidR="00CC213B" w:rsidRPr="00B46897">
              <w:rPr>
                <w:sz w:val="24"/>
                <w:szCs w:val="24"/>
              </w:rPr>
              <w:t>представлен</w:t>
            </w:r>
            <w:r w:rsidRPr="00B46897">
              <w:rPr>
                <w:sz w:val="24"/>
                <w:szCs w:val="24"/>
              </w:rPr>
              <w:t xml:space="preserve">ной в таблице (таблицы сложения, умножения; </w:t>
            </w:r>
            <w:r w:rsidR="00CC213B" w:rsidRPr="00B46897">
              <w:rPr>
                <w:sz w:val="24"/>
                <w:szCs w:val="24"/>
              </w:rPr>
              <w:t>график дежурств, наблю</w:t>
            </w:r>
            <w:r w:rsidRPr="00B46897">
              <w:rPr>
                <w:sz w:val="24"/>
                <w:szCs w:val="24"/>
              </w:rPr>
              <w:t xml:space="preserve">дения в природе и пр.); </w:t>
            </w:r>
            <w:r w:rsidR="00CC213B" w:rsidRPr="00B46897">
              <w:rPr>
                <w:sz w:val="24"/>
                <w:szCs w:val="24"/>
              </w:rPr>
              <w:t>внесение данных в табли</w:t>
            </w:r>
            <w:r w:rsidRPr="00B46897">
              <w:rPr>
                <w:sz w:val="24"/>
                <w:szCs w:val="24"/>
              </w:rPr>
              <w:t>цу. Дополнение моделей(схем, изображений) готовыми числовыми данными.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Правило составления ряда чисел, величин, </w:t>
            </w:r>
            <w:r w:rsidR="00CC213B" w:rsidRPr="00B46897">
              <w:rPr>
                <w:sz w:val="24"/>
                <w:szCs w:val="24"/>
              </w:rPr>
              <w:t>геометри</w:t>
            </w:r>
            <w:r w:rsidRPr="00B46897">
              <w:rPr>
                <w:sz w:val="24"/>
                <w:szCs w:val="24"/>
              </w:rPr>
              <w:t xml:space="preserve">ческих фигур </w:t>
            </w:r>
            <w:r w:rsidR="00CC213B" w:rsidRPr="00B46897">
              <w:rPr>
                <w:sz w:val="24"/>
                <w:szCs w:val="24"/>
              </w:rPr>
              <w:t>(формулиро</w:t>
            </w:r>
            <w:r w:rsidRPr="00B46897">
              <w:rPr>
                <w:sz w:val="24"/>
                <w:szCs w:val="24"/>
              </w:rPr>
              <w:t>вание правила, проверка правила, дополнение ряда).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Алгоритмы (приёмы, правила) устных и </w:t>
            </w:r>
            <w:r w:rsidR="00CC213B" w:rsidRPr="00B46897">
              <w:rPr>
                <w:sz w:val="24"/>
                <w:szCs w:val="24"/>
              </w:rPr>
              <w:t>пись</w:t>
            </w:r>
            <w:r w:rsidRPr="00B46897">
              <w:rPr>
                <w:sz w:val="24"/>
                <w:szCs w:val="24"/>
              </w:rPr>
              <w:t xml:space="preserve">менных вычислений, </w:t>
            </w:r>
            <w:r w:rsidR="00CC213B" w:rsidRPr="00B46897">
              <w:rPr>
                <w:sz w:val="24"/>
                <w:szCs w:val="24"/>
              </w:rPr>
              <w:t>изме</w:t>
            </w:r>
            <w:r w:rsidRPr="00B46897">
              <w:rPr>
                <w:sz w:val="24"/>
                <w:szCs w:val="24"/>
              </w:rPr>
              <w:t>рений и построения геометрических фигур.</w:t>
            </w:r>
          </w:p>
          <w:p w:rsidR="00FD5D2B" w:rsidRPr="00B46897" w:rsidRDefault="00FD5D2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Правила работы с </w:t>
            </w:r>
            <w:r w:rsidR="00CC213B" w:rsidRPr="00B46897">
              <w:rPr>
                <w:sz w:val="24"/>
                <w:szCs w:val="24"/>
              </w:rPr>
              <w:t>элек</w:t>
            </w:r>
            <w:r w:rsidRPr="00B46897">
              <w:rPr>
                <w:sz w:val="24"/>
                <w:szCs w:val="24"/>
              </w:rPr>
              <w:t xml:space="preserve">тронными </w:t>
            </w:r>
            <w:r w:rsidRPr="00B46897">
              <w:rPr>
                <w:sz w:val="24"/>
                <w:szCs w:val="24"/>
              </w:rPr>
              <w:lastRenderedPageBreak/>
              <w:t>средствами обучения</w:t>
            </w:r>
            <w:r w:rsidR="00CC213B" w:rsidRPr="00B46897">
              <w:rPr>
                <w:sz w:val="24"/>
                <w:szCs w:val="24"/>
              </w:rPr>
              <w:t>.</w:t>
            </w:r>
          </w:p>
        </w:tc>
        <w:tc>
          <w:tcPr>
            <w:tcW w:w="8931" w:type="dxa"/>
            <w:vAlign w:val="center"/>
          </w:tcPr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Наблюдение закономерности в составлении ряда чисел (величин, геометрических </w:t>
            </w:r>
            <w:r w:rsidRPr="00B46897">
              <w:rPr>
                <w:sz w:val="24"/>
                <w:szCs w:val="24"/>
              </w:rPr>
              <w:lastRenderedPageBreak/>
              <w:t>фигур), формулирование правила. Распознавание в окружающем мире ситуаций, которые целесообразно сформулировать на языке математики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 решить математическими средствами.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CC213B" w:rsidRPr="00B46897">
              <w:rPr>
                <w:sz w:val="24"/>
                <w:szCs w:val="24"/>
              </w:rPr>
              <w:t>Составле</w:t>
            </w:r>
            <w:r w:rsidRPr="00B46897">
              <w:rPr>
                <w:sz w:val="24"/>
                <w:szCs w:val="24"/>
              </w:rPr>
              <w:t>ние вопросов по таблице.</w:t>
            </w:r>
          </w:p>
          <w:p w:rsidR="00FD5D2B" w:rsidRPr="00B46897" w:rsidRDefault="00FD5D2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Календарь. Схемы маршрутов. Работа с информацие</w:t>
            </w:r>
            <w:r w:rsidR="00FB39F8" w:rsidRPr="00B46897">
              <w:rPr>
                <w:sz w:val="24"/>
                <w:szCs w:val="24"/>
              </w:rPr>
              <w:t>й: анализ информации, представ</w:t>
            </w:r>
            <w:r w:rsidRPr="00B46897">
              <w:rPr>
                <w:sz w:val="24"/>
                <w:szCs w:val="24"/>
              </w:rPr>
              <w:t>ленной на рисунке и в тексте задания.</w:t>
            </w:r>
          </w:p>
          <w:p w:rsidR="006158E8" w:rsidRPr="00B46897" w:rsidRDefault="00FD5D2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правил работы с электронными средствами обучения</w:t>
            </w:r>
          </w:p>
        </w:tc>
      </w:tr>
      <w:tr w:rsidR="00B46897" w:rsidRPr="00B46897" w:rsidTr="00FB39F8">
        <w:tc>
          <w:tcPr>
            <w:tcW w:w="15452" w:type="dxa"/>
            <w:gridSpan w:val="3"/>
            <w:vAlign w:val="center"/>
          </w:tcPr>
          <w:p w:rsidR="00FD5D2B" w:rsidRPr="00B46897" w:rsidRDefault="00FD5D2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 (10 ч)</w:t>
            </w:r>
          </w:p>
        </w:tc>
      </w:tr>
    </w:tbl>
    <w:p w:rsidR="00702E2F" w:rsidRPr="00B46897" w:rsidRDefault="00702E2F" w:rsidP="00B46897">
      <w:pPr>
        <w:pStyle w:val="a5"/>
        <w:suppressAutoHyphens/>
        <w:ind w:left="0"/>
        <w:rPr>
          <w:sz w:val="24"/>
          <w:szCs w:val="24"/>
        </w:rPr>
      </w:pPr>
    </w:p>
    <w:p w:rsidR="00702E2F" w:rsidRPr="00B46897" w:rsidRDefault="00702E2F" w:rsidP="00B46897">
      <w:pPr>
        <w:suppressAutoHyphens/>
        <w:rPr>
          <w:sz w:val="24"/>
          <w:szCs w:val="24"/>
        </w:rPr>
        <w:sectPr w:rsidR="00702E2F" w:rsidRPr="00B46897" w:rsidSect="00CC08F3">
          <w:type w:val="nextColumn"/>
          <w:pgSz w:w="16840" w:h="11907" w:orient="landscape"/>
          <w:pgMar w:top="1134" w:right="1701" w:bottom="1134" w:left="1134" w:header="720" w:footer="720" w:gutter="0"/>
          <w:cols w:space="720"/>
          <w:docGrid w:linePitch="299"/>
        </w:sectPr>
      </w:pPr>
    </w:p>
    <w:p w:rsidR="00B52625" w:rsidRPr="00B46897" w:rsidRDefault="00B5262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41735732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 КЛАСС</w:t>
      </w:r>
      <w:bookmarkEnd w:id="20"/>
    </w:p>
    <w:p w:rsidR="00702E2F" w:rsidRPr="00B46897" w:rsidRDefault="00B52625" w:rsidP="00B46897">
      <w:pPr>
        <w:pStyle w:val="310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:rsidR="00CC213B" w:rsidRPr="00B46897" w:rsidRDefault="00CC213B" w:rsidP="00B46897">
      <w:pPr>
        <w:pStyle w:val="a5"/>
        <w:suppressAutoHyphens/>
        <w:ind w:left="0"/>
        <w:jc w:val="center"/>
        <w:rPr>
          <w:sz w:val="24"/>
          <w:szCs w:val="24"/>
        </w:rPr>
      </w:pPr>
    </w:p>
    <w:tbl>
      <w:tblPr>
        <w:tblStyle w:val="ab"/>
        <w:tblW w:w="15310" w:type="dxa"/>
        <w:tblInd w:w="-289" w:type="dxa"/>
        <w:tblLook w:val="04A0"/>
      </w:tblPr>
      <w:tblGrid>
        <w:gridCol w:w="2836"/>
        <w:gridCol w:w="3827"/>
        <w:gridCol w:w="8647"/>
      </w:tblGrid>
      <w:tr w:rsidR="00B46897" w:rsidRPr="00B46897" w:rsidTr="00FB39F8">
        <w:tc>
          <w:tcPr>
            <w:tcW w:w="2836" w:type="dxa"/>
            <w:vAlign w:val="center"/>
          </w:tcPr>
          <w:p w:rsidR="00CC213B" w:rsidRPr="00B46897" w:rsidRDefault="00CC213B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:rsidR="00CC213B" w:rsidRPr="00B46897" w:rsidRDefault="00CC213B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647" w:type="dxa"/>
            <w:vAlign w:val="center"/>
          </w:tcPr>
          <w:p w:rsidR="00CC213B" w:rsidRPr="00B46897" w:rsidRDefault="00CC213B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:rsidTr="00FB39F8">
        <w:tc>
          <w:tcPr>
            <w:tcW w:w="2836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Числа(10 ч)</w:t>
            </w:r>
          </w:p>
        </w:tc>
        <w:tc>
          <w:tcPr>
            <w:tcW w:w="3827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в пределах 1000:чтение, запись, сравнение,представление в видесуммы разрядных слагаемых.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Равенства и неравенства:чтение, составление,установление истинности(верное/неверное).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Увеличение/уменьшениечисла в несколько раз.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Кратное сравнение чисел.</w:t>
            </w:r>
          </w:p>
          <w:p w:rsidR="00CC213B" w:rsidRPr="00B46897" w:rsidRDefault="00CC213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чисел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Устная и письменная работа с числами: составлениеи чтение, сравнение и упорядочение, представлениев виде суммы разрядных слагаемых и дополнениедо заданного числа; выбор чисел с заданными свойствами (число единиц разряда, чётность и т. д.).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различение, называние и записьматематических терминов, знаков; их использованиена письме и в речи при формулировании вывода, объяснении ответа, ведении математических записей.Работа в парах/группах. Обнаружение и проверкаобщего свойства группы чисел, поиск уникальныхсвойств числа из группы чисел.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использование латинских букв для записисвойств арифметических действий, обозначения геометрических фигур.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объектов)на группы по одному-двум существенным основаниям,представлением числа разными способами (в видепредметной модели, суммы разрядных слагаемых,словесной или цифровой записи), использованиемчисловых данных для построения утверждения, </w:t>
            </w:r>
            <w:r w:rsidR="000A2AFF" w:rsidRPr="00B46897">
              <w:rPr>
                <w:sz w:val="24"/>
                <w:szCs w:val="24"/>
              </w:rPr>
              <w:t>матема</w:t>
            </w:r>
            <w:r w:rsidRPr="00B46897">
              <w:rPr>
                <w:sz w:val="24"/>
                <w:szCs w:val="24"/>
              </w:rPr>
              <w:t>тического текста с числовыми данными (например, текста объяснения) и проверки его истинности</w:t>
            </w:r>
          </w:p>
        </w:tc>
      </w:tr>
      <w:tr w:rsidR="00B46897" w:rsidRPr="00B46897" w:rsidTr="00FB39F8">
        <w:tc>
          <w:tcPr>
            <w:tcW w:w="2836" w:type="dxa"/>
          </w:tcPr>
          <w:p w:rsidR="00CC213B" w:rsidRPr="00B46897" w:rsidRDefault="00CC213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(10 ч)</w:t>
            </w:r>
          </w:p>
        </w:tc>
        <w:tc>
          <w:tcPr>
            <w:tcW w:w="3827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Масса (единица массы — грамм); соотношение между килограммоми граммом; отношение«тяжелее/легче на/в». Стоимость (единицы — рубль, копейка); </w:t>
            </w:r>
            <w:r w:rsidR="000A2AFF" w:rsidRPr="00B46897">
              <w:rPr>
                <w:sz w:val="24"/>
                <w:szCs w:val="24"/>
              </w:rPr>
              <w:t>установление отношения «доро</w:t>
            </w:r>
            <w:r w:rsidRPr="00B46897">
              <w:rPr>
                <w:sz w:val="24"/>
                <w:szCs w:val="24"/>
              </w:rPr>
              <w:t>же/дешевле на/в».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Соотношение «цена, количество, стоимость»в практической </w:t>
            </w:r>
            <w:r w:rsidRPr="00B46897">
              <w:rPr>
                <w:sz w:val="24"/>
                <w:szCs w:val="24"/>
              </w:rPr>
              <w:lastRenderedPageBreak/>
              <w:t xml:space="preserve">ситуации. Время (единица времени — секунда); </w:t>
            </w:r>
            <w:r w:rsidR="000A2AFF" w:rsidRPr="00B46897">
              <w:rPr>
                <w:sz w:val="24"/>
                <w:szCs w:val="24"/>
              </w:rPr>
              <w:t>установле</w:t>
            </w:r>
            <w:r w:rsidRPr="00B46897">
              <w:rPr>
                <w:sz w:val="24"/>
                <w:szCs w:val="24"/>
              </w:rPr>
              <w:t xml:space="preserve">ние отношения «быстрее/ медленнее на/в». </w:t>
            </w:r>
            <w:r w:rsidR="000A2AFF" w:rsidRPr="00B46897">
              <w:rPr>
                <w:sz w:val="24"/>
                <w:szCs w:val="24"/>
              </w:rPr>
              <w:t>Соотно</w:t>
            </w:r>
            <w:r w:rsidRPr="00B46897">
              <w:rPr>
                <w:sz w:val="24"/>
                <w:szCs w:val="24"/>
              </w:rPr>
              <w:t xml:space="preserve">шение «начало, </w:t>
            </w:r>
            <w:r w:rsidR="000A2AFF" w:rsidRPr="00B46897">
              <w:rPr>
                <w:sz w:val="24"/>
                <w:szCs w:val="24"/>
              </w:rPr>
              <w:t>оконча</w:t>
            </w:r>
            <w:r w:rsidRPr="00B46897">
              <w:rPr>
                <w:sz w:val="24"/>
                <w:szCs w:val="24"/>
              </w:rPr>
              <w:t>ние, продолжительность события» в практической ситуации.Длина (единица длины — миллиметр, километр); соотношение между величинами в пределах тысячи.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Площадь (единицы </w:t>
            </w:r>
            <w:r w:rsidR="000A2AFF" w:rsidRPr="00B46897">
              <w:rPr>
                <w:sz w:val="24"/>
                <w:szCs w:val="24"/>
              </w:rPr>
              <w:t>площа</w:t>
            </w:r>
            <w:r w:rsidRPr="00B46897">
              <w:rPr>
                <w:sz w:val="24"/>
                <w:szCs w:val="24"/>
              </w:rPr>
              <w:t>ди — квадратный метр, квадратный сантиметр, квадратный дециметр).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Расчёт времени. </w:t>
            </w:r>
            <w:r w:rsidR="000A2AFF" w:rsidRPr="00B46897">
              <w:rPr>
                <w:sz w:val="24"/>
                <w:szCs w:val="24"/>
              </w:rPr>
              <w:t>Соотноше</w:t>
            </w:r>
            <w:r w:rsidRPr="00B46897">
              <w:rPr>
                <w:sz w:val="24"/>
                <w:szCs w:val="24"/>
              </w:rPr>
              <w:t>ние «начало, окончание, продолжительность события» в практической ситуации.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Соотношение «больше/ меньше на/в» в ситуации сравнения предметови объектов на основе измерения величин</w:t>
            </w:r>
          </w:p>
        </w:tc>
        <w:tc>
          <w:tcPr>
            <w:tcW w:w="8647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</w:t>
            </w:r>
            <w:r w:rsidR="000A2AFF" w:rsidRPr="00B46897">
              <w:rPr>
                <w:sz w:val="24"/>
                <w:szCs w:val="24"/>
              </w:rPr>
              <w:t>купли-про</w:t>
            </w:r>
            <w:r w:rsidRPr="00B46897">
              <w:rPr>
                <w:sz w:val="24"/>
                <w:szCs w:val="24"/>
              </w:rPr>
              <w:t>дажи, движения, работы. Прикидка значения величины на глаз, проверка измерением, расчётами.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действийс величинами (сложение, вычитание, увеличение/ уменьшение в несколько раз) в случаях, сводимых к устным вычислениям.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Комментирование. Представление значения величины в заданных единицах, комментирование переходаот одних единиц к другим (однородным).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Пропедевтика исследовательской работы: определятьс помощью цифровых и аналоговых приборов, </w:t>
            </w:r>
            <w:r w:rsidR="000A2AFF" w:rsidRPr="00B46897">
              <w:rPr>
                <w:sz w:val="24"/>
                <w:szCs w:val="24"/>
              </w:rPr>
              <w:t>измери</w:t>
            </w:r>
            <w:r w:rsidRPr="00B46897">
              <w:rPr>
                <w:sz w:val="24"/>
                <w:szCs w:val="24"/>
              </w:rPr>
              <w:t>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c>
          <w:tcPr>
            <w:tcW w:w="2836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 действия(48 ч)</w:t>
            </w:r>
          </w:p>
        </w:tc>
        <w:tc>
          <w:tcPr>
            <w:tcW w:w="3827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Устные вычисления, сводимые к действиямв пределах 100 (табличное </w:t>
            </w:r>
            <w:r w:rsidR="000A2AFF" w:rsidRPr="00B46897">
              <w:rPr>
                <w:sz w:val="24"/>
                <w:szCs w:val="24"/>
              </w:rPr>
              <w:t>и внетабличное умноже</w:t>
            </w:r>
            <w:r w:rsidRPr="00B46897">
              <w:rPr>
                <w:sz w:val="24"/>
                <w:szCs w:val="24"/>
              </w:rPr>
              <w:t xml:space="preserve">ние, деление, действияс круглыми числами). Письменное сложение, вычитание чисел в </w:t>
            </w:r>
            <w:r w:rsidR="00001F5C" w:rsidRPr="00B46897">
              <w:rPr>
                <w:sz w:val="24"/>
                <w:szCs w:val="24"/>
              </w:rPr>
              <w:t>пределах</w:t>
            </w:r>
            <w:r w:rsidRPr="00B46897">
              <w:rPr>
                <w:sz w:val="24"/>
                <w:szCs w:val="24"/>
              </w:rPr>
              <w:t xml:space="preserve"> 1000. Действияс числами 0 и 1.Взаимосвязь умноженияи деления.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умножениев столбик, письменноеделение уголком.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Письменное умножение,деление на однозначноечисло в пределах </w:t>
            </w:r>
            <w:r w:rsidRPr="00B46897">
              <w:rPr>
                <w:sz w:val="24"/>
                <w:szCs w:val="24"/>
              </w:rPr>
              <w:lastRenderedPageBreak/>
              <w:t>1000.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Проверка результатавычисления (прикидкаили оценка результата,обратное действие,применение алгоритма,использование калькулятора).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Переместительное, сочетательное свойства сложения, умножения привычислениях.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Нахождение неизвестногокомпонента арифметического действия.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Порядок действий в числовом выражении, значениечислового выражения,содержащего несколько действий (со скобками/ без скобок), с </w:t>
            </w:r>
            <w:r w:rsidR="000A2AFF" w:rsidRPr="00B46897">
              <w:rPr>
                <w:sz w:val="24"/>
                <w:szCs w:val="24"/>
              </w:rPr>
              <w:t>вычисления</w:t>
            </w:r>
            <w:r w:rsidRPr="00B46897">
              <w:rPr>
                <w:sz w:val="24"/>
                <w:szCs w:val="24"/>
              </w:rPr>
              <w:t>ми в пределах 1000.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CC213B" w:rsidRPr="00B46897" w:rsidRDefault="00CC213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Умножение суммы на </w:t>
            </w:r>
            <w:r w:rsidR="000A2AFF" w:rsidRPr="00B46897">
              <w:rPr>
                <w:sz w:val="24"/>
                <w:szCs w:val="24"/>
              </w:rPr>
              <w:t>чис</w:t>
            </w:r>
            <w:r w:rsidRPr="00B46897">
              <w:rPr>
                <w:sz w:val="24"/>
                <w:szCs w:val="24"/>
              </w:rPr>
              <w:t>ло. Деление трёхзначного числа на однозначное уголком. Деление суммы на число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Упражнения: устные и письменные приёмы вычислений.Устное вычисление в случаях, сводимых к действиямв пределах 100 (действия с десятками</w:t>
            </w:r>
            <w:r w:rsidR="000A2AFF" w:rsidRPr="00B46897">
              <w:rPr>
                <w:sz w:val="24"/>
                <w:szCs w:val="24"/>
              </w:rPr>
              <w:t>, сотнями, умноже</w:t>
            </w:r>
            <w:r w:rsidRPr="00B46897">
              <w:rPr>
                <w:sz w:val="24"/>
                <w:szCs w:val="24"/>
              </w:rPr>
              <w:t>ние и деление на 1, 10, 100). Действия с числами 0 и 1. Прикидка результата выполнения действия.Комментирование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Упражнение на самоконтроль: обсуждение возможныхошибок в вычислениях по алгоритму, при нахождениизначения числового выражения. Оценка рациональности вычисления. Проверка хода и результата выполнения действия.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Дифференцированное задание: приведение примеров,иллюстрирующих смысл деления с остатком, интерпретацию результата деления в практической </w:t>
            </w:r>
            <w:r w:rsidRPr="00B46897">
              <w:rPr>
                <w:sz w:val="24"/>
                <w:szCs w:val="24"/>
              </w:rPr>
              <w:lastRenderedPageBreak/>
              <w:t>ситуации.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утвержденийотносительно набора математических объектов (чисел,величин, числовых выражений, геометрических фигур).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Наблюдение закономерностей, общего и различногов ходе выполнения действий одной ступени (сложения-вычитания, умножения-деления).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использование предметных моделейдля объяснения способа (приёма) нахождения неизвестного компонента арифметического действия.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алгоритмы сложения и вычитаниятрёхзначных чисел, деления с остатком, установленияпорядка действий при нахождении значения числового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выражения.</w:t>
            </w:r>
          </w:p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Составление инструкцииумножения/деления на круглое число, деления чиселподбором</w:t>
            </w:r>
            <w:r w:rsidR="000A2AFF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c>
          <w:tcPr>
            <w:tcW w:w="2836" w:type="dxa"/>
          </w:tcPr>
          <w:p w:rsidR="00CC213B" w:rsidRPr="00B46897" w:rsidRDefault="00CC213B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 (23 ч)</w:t>
            </w:r>
          </w:p>
        </w:tc>
        <w:tc>
          <w:tcPr>
            <w:tcW w:w="3827" w:type="dxa"/>
          </w:tcPr>
          <w:p w:rsidR="000A2AFF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т</w:t>
            </w:r>
            <w:r w:rsidR="000A2AFF" w:rsidRPr="00B46897">
              <w:rPr>
                <w:sz w:val="24"/>
                <w:szCs w:val="24"/>
              </w:rPr>
              <w:t>екстовой зада</w:t>
            </w:r>
            <w:r w:rsidRPr="00B46897">
              <w:rPr>
                <w:sz w:val="24"/>
                <w:szCs w:val="24"/>
              </w:rPr>
              <w:t>чей: анализ данных и отношений, представление на модели, планирование хода решения задач, решение арифметическим</w:t>
            </w:r>
            <w:r w:rsidR="000A2AFF" w:rsidRPr="00B46897">
              <w:rPr>
                <w:sz w:val="24"/>
                <w:szCs w:val="24"/>
              </w:rPr>
              <w:t xml:space="preserve"> </w:t>
            </w:r>
            <w:r w:rsidR="000A2AFF" w:rsidRPr="00B46897">
              <w:rPr>
                <w:sz w:val="24"/>
                <w:szCs w:val="24"/>
              </w:rPr>
              <w:lastRenderedPageBreak/>
              <w:t>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CC213B" w:rsidRPr="00B46897" w:rsidRDefault="000A2AFF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8647" w:type="dxa"/>
          </w:tcPr>
          <w:p w:rsidR="00CC213B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0A2AFF" w:rsidRPr="00B46897" w:rsidRDefault="00CC213B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нахождение одной из трёх </w:t>
            </w:r>
            <w:r w:rsidR="000A2AFF" w:rsidRPr="00B46897">
              <w:rPr>
                <w:sz w:val="24"/>
                <w:szCs w:val="24"/>
              </w:rPr>
              <w:t>взаимосвя</w:t>
            </w:r>
            <w:r w:rsidRPr="00B46897">
              <w:rPr>
                <w:sz w:val="24"/>
                <w:szCs w:val="24"/>
              </w:rPr>
              <w:t>занных величин при решении задач («на движение»,«на работу» и пр.).</w:t>
            </w:r>
            <w:r w:rsidR="000A2AFF" w:rsidRPr="00B46897">
              <w:rPr>
                <w:sz w:val="24"/>
                <w:szCs w:val="24"/>
              </w:rPr>
              <w:t xml:space="preserve"> Работа в парах/группах. Решение задач с косвенной формулировкой условия, задач на деление с </w:t>
            </w:r>
            <w:r w:rsidR="000A2AFF" w:rsidRPr="00B46897">
              <w:rPr>
                <w:sz w:val="24"/>
                <w:szCs w:val="24"/>
              </w:rPr>
              <w:lastRenderedPageBreak/>
              <w:t>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CC213B" w:rsidRPr="00B46897" w:rsidRDefault="000A2AFF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нахождение доли величины. Сравнение долей одной величины</w:t>
            </w:r>
          </w:p>
        </w:tc>
      </w:tr>
      <w:tr w:rsidR="00B46897" w:rsidRPr="00B46897" w:rsidTr="00FB39F8">
        <w:tc>
          <w:tcPr>
            <w:tcW w:w="2836" w:type="dxa"/>
          </w:tcPr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CC213B" w:rsidRPr="00B46897" w:rsidRDefault="000A2AFF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827" w:type="dxa"/>
          </w:tcPr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:rsidR="00CC213B" w:rsidRPr="00B46897" w:rsidRDefault="000A2AFF" w:rsidP="00B46897">
            <w:pPr>
              <w:pStyle w:val="a5"/>
              <w:suppressAutoHyphens/>
              <w:ind w:left="0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:rsidR="000A2AFF" w:rsidRPr="00B46897" w:rsidRDefault="000A2AFF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647" w:type="dxa"/>
          </w:tcPr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периметра,площади). Мысленное представление и </w:t>
            </w:r>
            <w:r w:rsidR="00A11275" w:rsidRPr="00B46897">
              <w:rPr>
                <w:sz w:val="24"/>
                <w:szCs w:val="24"/>
              </w:rPr>
              <w:t>эксперименталь</w:t>
            </w:r>
            <w:r w:rsidRPr="00B46897">
              <w:rPr>
                <w:sz w:val="24"/>
                <w:szCs w:val="24"/>
              </w:rPr>
              <w:t>ная проверка возможности конструирования заданной геометрической фигуры.</w:t>
            </w:r>
          </w:p>
          <w:p w:rsidR="00CC213B" w:rsidRPr="00B46897" w:rsidRDefault="000A2AFF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Учебный диалог: соотношение между единицами </w:t>
            </w:r>
            <w:r w:rsidR="00A11275" w:rsidRPr="00B46897">
              <w:rPr>
                <w:sz w:val="24"/>
                <w:szCs w:val="24"/>
              </w:rPr>
              <w:t>площа</w:t>
            </w:r>
            <w:r w:rsidRPr="00B46897">
              <w:rPr>
                <w:sz w:val="24"/>
                <w:szCs w:val="24"/>
              </w:rPr>
              <w:t>ди, последовательность действий при переходе от одной единицы площади к другой</w:t>
            </w:r>
            <w:r w:rsidR="00A11275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c>
          <w:tcPr>
            <w:tcW w:w="2836" w:type="dxa"/>
          </w:tcPr>
          <w:p w:rsidR="00CC213B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 xml:space="preserve">Математическая </w:t>
            </w:r>
            <w:r w:rsidRPr="00B46897">
              <w:rPr>
                <w:b/>
                <w:sz w:val="24"/>
                <w:szCs w:val="24"/>
              </w:rPr>
              <w:lastRenderedPageBreak/>
              <w:t>информация(15 ч)</w:t>
            </w:r>
          </w:p>
        </w:tc>
        <w:tc>
          <w:tcPr>
            <w:tcW w:w="3827" w:type="dxa"/>
          </w:tcPr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Классификация объектов по двум </w:t>
            </w:r>
            <w:r w:rsidRPr="00B46897">
              <w:rPr>
                <w:sz w:val="24"/>
                <w:szCs w:val="24"/>
              </w:rPr>
              <w:lastRenderedPageBreak/>
              <w:t xml:space="preserve">признакам.Верные (истинные)и неверные (ложные) утверждения: конструирование, проверка. </w:t>
            </w:r>
            <w:r w:rsidR="00A11275" w:rsidRPr="00B46897">
              <w:rPr>
                <w:sz w:val="24"/>
                <w:szCs w:val="24"/>
              </w:rPr>
              <w:t>Логиче</w:t>
            </w:r>
            <w:r w:rsidRPr="00B46897">
              <w:rPr>
                <w:sz w:val="24"/>
                <w:szCs w:val="24"/>
              </w:rPr>
              <w:t xml:space="preserve">ские рассуждения со связками «если …, то …»,«поэтому», «значит». Работа с информацией: извлечение и </w:t>
            </w:r>
            <w:r w:rsidR="00A11275" w:rsidRPr="00B46897">
              <w:rPr>
                <w:sz w:val="24"/>
                <w:szCs w:val="24"/>
              </w:rPr>
              <w:t>использова</w:t>
            </w:r>
            <w:r w:rsidRPr="00B46897">
              <w:rPr>
                <w:sz w:val="24"/>
                <w:szCs w:val="24"/>
              </w:rPr>
              <w:t xml:space="preserve">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</w:t>
            </w:r>
            <w:r w:rsidR="00A11275" w:rsidRPr="00B46897">
              <w:rPr>
                <w:sz w:val="24"/>
                <w:szCs w:val="24"/>
              </w:rPr>
              <w:t>автобу</w:t>
            </w:r>
            <w:r w:rsidRPr="00B46897">
              <w:rPr>
                <w:sz w:val="24"/>
                <w:szCs w:val="24"/>
              </w:rPr>
              <w:t xml:space="preserve">сов, поездов); внесение данных в таблицу; </w:t>
            </w:r>
            <w:r w:rsidR="00A11275" w:rsidRPr="00B46897">
              <w:rPr>
                <w:sz w:val="24"/>
                <w:szCs w:val="24"/>
              </w:rPr>
              <w:t>допол</w:t>
            </w:r>
            <w:r w:rsidRPr="00B46897">
              <w:rPr>
                <w:sz w:val="24"/>
                <w:szCs w:val="24"/>
              </w:rPr>
              <w:t>нение чертежа данными.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Формализованное </w:t>
            </w:r>
            <w:r w:rsidR="00A11275" w:rsidRPr="00B46897">
              <w:rPr>
                <w:sz w:val="24"/>
                <w:szCs w:val="24"/>
              </w:rPr>
              <w:t>описа</w:t>
            </w:r>
            <w:r w:rsidRPr="00B46897">
              <w:rPr>
                <w:sz w:val="24"/>
                <w:szCs w:val="24"/>
              </w:rPr>
              <w:t>ние последовательности действий (инструкция, план, схема, алгоритм). Алгоритмы (правила) устных и письменных вычислений (сложение, вычитание, умножение,деление), порядка действий в числовом выражении, нахождения периметра и площади,построения геометрических фигур.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Столбчатая диаграмма:чтение, использованиеданных для решенияучебных и практическихзадач.</w:t>
            </w:r>
          </w:p>
          <w:p w:rsidR="00CC213B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Алгоритмы изучения материала, выполнения заданий на доступных электронных средствахобучения</w:t>
            </w:r>
            <w:r w:rsidR="00A11275" w:rsidRPr="00B4689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Работа в группах: подготовка суждения о взаимосвязи изучаемых </w:t>
            </w:r>
            <w:r w:rsidRPr="00B46897">
              <w:rPr>
                <w:sz w:val="24"/>
                <w:szCs w:val="24"/>
              </w:rPr>
              <w:lastRenderedPageBreak/>
              <w:t xml:space="preserve">математических понятий и фактов </w:t>
            </w:r>
            <w:r w:rsidR="00A11275" w:rsidRPr="00B46897">
              <w:rPr>
                <w:sz w:val="24"/>
                <w:szCs w:val="24"/>
              </w:rPr>
              <w:t>окружаю</w:t>
            </w:r>
            <w:r w:rsidRPr="00B46897">
              <w:rPr>
                <w:sz w:val="24"/>
                <w:szCs w:val="24"/>
              </w:rPr>
              <w:t xml:space="preserve">щей действительности. Примеры ситуаций, которые целесообразно формулировать на языке математики, объяснять и доказывать математическими средствами. Оформление математической записи. </w:t>
            </w:r>
            <w:r w:rsidR="00A11275" w:rsidRPr="00B46897">
              <w:rPr>
                <w:sz w:val="24"/>
                <w:szCs w:val="24"/>
              </w:rPr>
              <w:t>Дифференцирован</w:t>
            </w:r>
            <w:r w:rsidRPr="00B46897">
              <w:rPr>
                <w:sz w:val="24"/>
                <w:szCs w:val="24"/>
              </w:rPr>
              <w:t>ное задание: составление утверждения на основе инфо</w:t>
            </w:r>
            <w:r w:rsidR="00A11275" w:rsidRPr="00B46897">
              <w:rPr>
                <w:sz w:val="24"/>
                <w:szCs w:val="24"/>
              </w:rPr>
              <w:t>р</w:t>
            </w:r>
            <w:r w:rsidRPr="00B46897">
              <w:rPr>
                <w:sz w:val="24"/>
                <w:szCs w:val="24"/>
              </w:rPr>
              <w:t xml:space="preserve">мации, представленной в текстовой </w:t>
            </w:r>
            <w:r w:rsidR="00A11275" w:rsidRPr="00B46897">
              <w:rPr>
                <w:sz w:val="24"/>
                <w:szCs w:val="24"/>
              </w:rPr>
              <w:t>форме, использова</w:t>
            </w:r>
            <w:r w:rsidR="00FB39F8" w:rsidRPr="00B46897">
              <w:rPr>
                <w:sz w:val="24"/>
                <w:szCs w:val="24"/>
              </w:rPr>
              <w:t>ние связок «</w:t>
            </w:r>
            <w:r w:rsidRPr="00B46897">
              <w:rPr>
                <w:sz w:val="24"/>
                <w:szCs w:val="24"/>
              </w:rPr>
              <w:t>если …, то …», «поэтому», «значит».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  <w:r w:rsidR="00A11275" w:rsidRPr="00B46897">
              <w:rPr>
                <w:sz w:val="24"/>
                <w:szCs w:val="24"/>
              </w:rPr>
              <w:t>зависимо</w:t>
            </w:r>
            <w:r w:rsidRPr="00B46897">
              <w:rPr>
                <w:sz w:val="24"/>
                <w:szCs w:val="24"/>
              </w:rPr>
              <w:t>стей.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Практические работы по установлению </w:t>
            </w:r>
            <w:r w:rsidR="00A11275" w:rsidRPr="00B46897">
              <w:rPr>
                <w:sz w:val="24"/>
                <w:szCs w:val="24"/>
              </w:rPr>
              <w:t>последовательно</w:t>
            </w:r>
            <w:r w:rsidRPr="00B46897">
              <w:rPr>
                <w:sz w:val="24"/>
                <w:szCs w:val="24"/>
              </w:rPr>
              <w:t xml:space="preserve">сти событий, действий, сюжета, выбору и проверке способа действия в предложенной ситуации для </w:t>
            </w:r>
            <w:r w:rsidR="00A11275" w:rsidRPr="00B46897">
              <w:rPr>
                <w:sz w:val="24"/>
                <w:szCs w:val="24"/>
              </w:rPr>
              <w:t>разреше</w:t>
            </w:r>
            <w:r w:rsidRPr="00B46897">
              <w:rPr>
                <w:sz w:val="24"/>
                <w:szCs w:val="24"/>
              </w:rPr>
              <w:t>ния проблемы (или ответа на вопрос).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Моделирование предложенной ситуации, нахождение и представление в тексте или графически всех </w:t>
            </w:r>
            <w:r w:rsidR="00A11275" w:rsidRPr="00B46897">
              <w:rPr>
                <w:sz w:val="24"/>
                <w:szCs w:val="24"/>
              </w:rPr>
              <w:t>найден</w:t>
            </w:r>
            <w:r w:rsidRPr="00B46897">
              <w:rPr>
                <w:sz w:val="24"/>
                <w:szCs w:val="24"/>
              </w:rPr>
              <w:t>ных решений.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</w:t>
            </w:r>
            <w:r w:rsidR="00A11275" w:rsidRPr="00B46897">
              <w:rPr>
                <w:sz w:val="24"/>
                <w:szCs w:val="24"/>
              </w:rPr>
              <w:t>(сложение, вычита</w:t>
            </w:r>
            <w:r w:rsidRPr="00B46897">
              <w:rPr>
                <w:sz w:val="24"/>
                <w:szCs w:val="24"/>
              </w:rPr>
              <w:t xml:space="preserve">ние, умножение, деление), порядка действий в числовом выражении, нахождения периметра и площади </w:t>
            </w:r>
            <w:r w:rsidR="00A11275" w:rsidRPr="00B46897">
              <w:rPr>
                <w:sz w:val="24"/>
                <w:szCs w:val="24"/>
              </w:rPr>
              <w:t>прямо</w:t>
            </w:r>
            <w:r w:rsidRPr="00B46897">
              <w:rPr>
                <w:sz w:val="24"/>
                <w:szCs w:val="24"/>
              </w:rPr>
              <w:t>угольника.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информацией: чтение, сравнение, </w:t>
            </w:r>
            <w:r w:rsidR="00A11275" w:rsidRPr="00B46897">
              <w:rPr>
                <w:sz w:val="24"/>
                <w:szCs w:val="24"/>
              </w:rPr>
              <w:t>интерпрета</w:t>
            </w:r>
            <w:r w:rsidRPr="00B46897">
              <w:rPr>
                <w:sz w:val="24"/>
                <w:szCs w:val="24"/>
              </w:rPr>
              <w:t>ция, использование в решении данных, представленных в табличной форме (на диаграмме).</w:t>
            </w:r>
          </w:p>
          <w:p w:rsidR="000A2AFF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</w:t>
            </w:r>
            <w:r w:rsidR="00A11275" w:rsidRPr="00B46897">
              <w:rPr>
                <w:sz w:val="24"/>
                <w:szCs w:val="24"/>
              </w:rPr>
              <w:t>ации (иллюстрация, текст, табли</w:t>
            </w:r>
            <w:r w:rsidRPr="00B46897">
              <w:rPr>
                <w:sz w:val="24"/>
                <w:szCs w:val="24"/>
              </w:rPr>
              <w:t>ца). Дополнение таблиц сложения, умножения. Решение простейших комбинаторных и логических задач.</w:t>
            </w:r>
          </w:p>
          <w:p w:rsidR="00CC213B" w:rsidRPr="00B46897" w:rsidRDefault="000A2AFF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символы, знаки, пиктограммы; ихиспользование в повседневной жизни и в математике.Составление правил работы с известными электроннымисредствами обучения (ЭФУ, тренажёры и др.)</w:t>
            </w:r>
            <w:r w:rsidR="00A11275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c>
          <w:tcPr>
            <w:tcW w:w="15310" w:type="dxa"/>
            <w:gridSpan w:val="3"/>
          </w:tcPr>
          <w:p w:rsidR="000A2AFF" w:rsidRPr="00B46897" w:rsidRDefault="000A2AFF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 (10 ч)</w:t>
            </w:r>
          </w:p>
        </w:tc>
      </w:tr>
    </w:tbl>
    <w:p w:rsidR="00702E2F" w:rsidRPr="00B46897" w:rsidRDefault="00702E2F" w:rsidP="00B46897">
      <w:pPr>
        <w:suppressAutoHyphens/>
        <w:rPr>
          <w:sz w:val="24"/>
          <w:szCs w:val="24"/>
        </w:rPr>
        <w:sectPr w:rsidR="00702E2F" w:rsidRPr="00B46897" w:rsidSect="00CC08F3">
          <w:type w:val="nextColumn"/>
          <w:pgSz w:w="16840" w:h="11907" w:orient="landscape"/>
          <w:pgMar w:top="1134" w:right="1701" w:bottom="1134" w:left="1134" w:header="720" w:footer="720" w:gutter="0"/>
          <w:cols w:space="720"/>
          <w:docGrid w:linePitch="299"/>
        </w:sectPr>
      </w:pPr>
    </w:p>
    <w:p w:rsidR="00B52625" w:rsidRPr="00B46897" w:rsidRDefault="00B5262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41735733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 КЛАСС</w:t>
      </w:r>
      <w:bookmarkEnd w:id="21"/>
    </w:p>
    <w:p w:rsidR="00B52625" w:rsidRPr="00B46897" w:rsidRDefault="00B52625" w:rsidP="00B46897">
      <w:pPr>
        <w:pStyle w:val="310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:rsidR="00A11275" w:rsidRPr="00B46897" w:rsidRDefault="00A11275" w:rsidP="00B46897">
      <w:pPr>
        <w:pStyle w:val="310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327" w:type="dxa"/>
        <w:tblInd w:w="-289" w:type="dxa"/>
        <w:tblLook w:val="04A0"/>
      </w:tblPr>
      <w:tblGrid>
        <w:gridCol w:w="3394"/>
        <w:gridCol w:w="3795"/>
        <w:gridCol w:w="8125"/>
        <w:gridCol w:w="13"/>
      </w:tblGrid>
      <w:tr w:rsidR="00B46897" w:rsidRPr="00B46897" w:rsidTr="00FB39F8">
        <w:trPr>
          <w:gridAfter w:val="1"/>
          <w:wAfter w:w="14" w:type="dxa"/>
        </w:trPr>
        <w:tc>
          <w:tcPr>
            <w:tcW w:w="2978" w:type="dxa"/>
            <w:vAlign w:val="center"/>
          </w:tcPr>
          <w:p w:rsidR="00A11275" w:rsidRPr="00B46897" w:rsidRDefault="00A11275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:rsidR="00A11275" w:rsidRPr="00B46897" w:rsidRDefault="00A11275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508" w:type="dxa"/>
            <w:vAlign w:val="center"/>
          </w:tcPr>
          <w:p w:rsidR="00A11275" w:rsidRPr="00B46897" w:rsidRDefault="00A11275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A11275" w:rsidRPr="00B46897" w:rsidRDefault="00A11275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3827" w:type="dxa"/>
          </w:tcPr>
          <w:p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Числа в пределах </w:t>
            </w:r>
            <w:r w:rsidR="00EB568E" w:rsidRPr="00B46897">
              <w:rPr>
                <w:sz w:val="24"/>
                <w:szCs w:val="24"/>
              </w:rPr>
              <w:t>миллио</w:t>
            </w:r>
            <w:r w:rsidRPr="00B46897">
              <w:rPr>
                <w:sz w:val="24"/>
                <w:szCs w:val="24"/>
              </w:rPr>
              <w:t xml:space="preserve">на: чтение, запись, </w:t>
            </w:r>
            <w:r w:rsidR="00EB568E" w:rsidRPr="00B46897">
              <w:rPr>
                <w:sz w:val="24"/>
                <w:szCs w:val="24"/>
              </w:rPr>
              <w:t>поразрядное сравнение, упоря</w:t>
            </w:r>
            <w:r w:rsidRPr="00B46897">
              <w:rPr>
                <w:sz w:val="24"/>
                <w:szCs w:val="24"/>
              </w:rPr>
              <w:t>дочение.</w:t>
            </w:r>
          </w:p>
          <w:p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Число, большее или меньшее данного числана заданное число </w:t>
            </w:r>
            <w:r w:rsidR="00EB568E" w:rsidRPr="00B46897">
              <w:rPr>
                <w:sz w:val="24"/>
                <w:szCs w:val="24"/>
              </w:rPr>
              <w:t>разряд</w:t>
            </w:r>
            <w:r w:rsidRPr="00B46897">
              <w:rPr>
                <w:sz w:val="24"/>
                <w:szCs w:val="24"/>
              </w:rPr>
              <w:t>ных единиц, в заданное число раз.</w:t>
            </w:r>
          </w:p>
          <w:p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многозначного числа.</w:t>
            </w:r>
          </w:p>
          <w:p w:rsidR="00A11275" w:rsidRPr="00B46897" w:rsidRDefault="00A11275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Дополнение числа до </w:t>
            </w:r>
            <w:r w:rsidR="00EB568E" w:rsidRPr="00B46897">
              <w:rPr>
                <w:sz w:val="24"/>
                <w:szCs w:val="24"/>
              </w:rPr>
              <w:t>за</w:t>
            </w:r>
            <w:r w:rsidRPr="00B46897">
              <w:rPr>
                <w:sz w:val="24"/>
                <w:szCs w:val="24"/>
              </w:rPr>
              <w:t>данного круглого числа</w:t>
            </w:r>
            <w:r w:rsidR="00EB568E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</w:t>
            </w:r>
            <w:r w:rsidR="00852D7A" w:rsidRPr="00B46897">
              <w:rPr>
                <w:sz w:val="24"/>
                <w:szCs w:val="24"/>
              </w:rPr>
              <w:t>еди</w:t>
            </w:r>
            <w:r w:rsidRPr="00B46897">
              <w:rPr>
                <w:sz w:val="24"/>
                <w:szCs w:val="24"/>
              </w:rPr>
              <w:t>ниц, чётность и т. д.).</w:t>
            </w:r>
          </w:p>
          <w:p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фо</w:t>
            </w:r>
            <w:r w:rsidR="00852D7A" w:rsidRPr="00B46897">
              <w:rPr>
                <w:sz w:val="24"/>
                <w:szCs w:val="24"/>
              </w:rPr>
              <w:t>рмулирование и проверка истинно</w:t>
            </w:r>
            <w:r w:rsidRPr="00B46897">
              <w:rPr>
                <w:sz w:val="24"/>
                <w:szCs w:val="24"/>
              </w:rPr>
              <w:t>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A11275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в парах/группах. Упорядочение многозначных чисел. Классификация чисел по одному-двум </w:t>
            </w:r>
            <w:r w:rsidR="00852D7A" w:rsidRPr="00B46897">
              <w:rPr>
                <w:sz w:val="24"/>
                <w:szCs w:val="24"/>
              </w:rPr>
              <w:t>основани</w:t>
            </w:r>
            <w:r w:rsidRPr="00B46897">
              <w:rPr>
                <w:sz w:val="24"/>
                <w:szCs w:val="24"/>
              </w:rPr>
              <w:t>ям. Запись общего свойства группы чисел.</w:t>
            </w:r>
          </w:p>
          <w:p w:rsidR="00A11275" w:rsidRPr="00B46897" w:rsidRDefault="00A11275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Практические работы: установление правила, по </w:t>
            </w:r>
            <w:r w:rsidR="00852D7A" w:rsidRPr="00B46897">
              <w:rPr>
                <w:sz w:val="24"/>
                <w:szCs w:val="24"/>
              </w:rPr>
              <w:t>которо</w:t>
            </w:r>
            <w:r w:rsidRPr="00B46897">
              <w:rPr>
                <w:sz w:val="24"/>
                <w:szCs w:val="24"/>
              </w:rPr>
              <w:t>му составлен ряд чисел, продолжение ряда, заполнение пропусков в ряду чисел; описание положения числа в ряду чисел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A11275" w:rsidRPr="00B46897" w:rsidRDefault="00A11275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3827" w:type="dxa"/>
          </w:tcPr>
          <w:p w:rsidR="00EB568E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Величины: сравнение объектов по массе, длине, площади, вместимости.</w:t>
            </w:r>
            <w:r w:rsidR="00EB568E" w:rsidRPr="00B46897">
              <w:rPr>
                <w:sz w:val="24"/>
                <w:szCs w:val="24"/>
              </w:rPr>
              <w:t xml:space="preserve"> Единицы массы — центнер, тонна; соотношениямежду единицами массы.</w:t>
            </w:r>
          </w:p>
          <w:p w:rsidR="00852D7A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Единицы времени (сутки,неделя, месяц, год, век),соотношение между ними.Календарь.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Единицы длины (миллиметр, сантиметр, дециметр, метр, километр),площади (квадратныйметр, квадратный </w:t>
            </w:r>
            <w:r w:rsidRPr="00B46897">
              <w:rPr>
                <w:sz w:val="24"/>
                <w:szCs w:val="24"/>
              </w:rPr>
              <w:lastRenderedPageBreak/>
              <w:t xml:space="preserve">дециметр, квадратный </w:t>
            </w:r>
            <w:r w:rsidR="00852D7A" w:rsidRPr="00B46897">
              <w:rPr>
                <w:sz w:val="24"/>
                <w:szCs w:val="24"/>
              </w:rPr>
              <w:t>санти</w:t>
            </w:r>
            <w:r w:rsidRPr="00B46897">
              <w:rPr>
                <w:sz w:val="24"/>
                <w:szCs w:val="24"/>
              </w:rPr>
              <w:t>метр), вместимости (литр),скорости (километрыв час, метры в минуту,метры в секунду); соотношение между единицамив пределах 100 000.</w:t>
            </w:r>
          </w:p>
          <w:p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Доля величины времени,массы, длины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EB568E" w:rsidRPr="00B46897" w:rsidRDefault="00A11275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</w:t>
            </w:r>
            <w:r w:rsidR="00EB568E" w:rsidRPr="00B46897">
              <w:rPr>
                <w:sz w:val="24"/>
                <w:szCs w:val="24"/>
              </w:rPr>
              <w:t xml:space="preserve"> время работы, объём работ). Установление зависимостеймежду величинами. Упорядочение по скорости, времени,массе.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Комментирование. Представление значения величиныв разных единицах, пошаговый переход от более крупных единиц к более мелким.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сравнение величин и выполнениедействий (увеличение/уменьшение на/в) с величинами.Выбор и использование соответствующей ситуацииединицы измерения. Нахождение доли величинына основе содержательного смысла.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Дифференцированное задание: оформление математической записи: запись </w:t>
            </w:r>
            <w:r w:rsidRPr="00B46897">
              <w:rPr>
                <w:sz w:val="24"/>
                <w:szCs w:val="24"/>
              </w:rPr>
              <w:lastRenderedPageBreak/>
              <w:t>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определятьс помощью цифровых и аналоговых приборов массупредмета, температуру (например, воды, воздуха</w:t>
            </w:r>
          </w:p>
          <w:p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сосудоввместимость; выполнять прикидку и оценку результатаизмерений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Арифметическиедействия(37 ч)</w:t>
            </w:r>
          </w:p>
        </w:tc>
        <w:tc>
          <w:tcPr>
            <w:tcW w:w="3827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сложение,вычитание многозначныхчисел в пределах миллиона. Письменное умножение, деление многозначных чисел на однозначное/двузначное число; делениес остатком (запись уголком) в пределах 100 000.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Умножение/деление на 10,100, 1000.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арифметическихдействий и их применениедля вычислений. Поискзначения числового выражения, содержащегонесколько действий в пределах 100 000. Проверкарезультата вычислений,в том числе с помощьюкалькулятора.</w:t>
            </w:r>
          </w:p>
          <w:p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Равенство, содержащеенеизвестный компонентарифметического действия:запись, нахождение неизвестного компонента. </w:t>
            </w:r>
            <w:r w:rsidRPr="00B46897">
              <w:rPr>
                <w:sz w:val="24"/>
                <w:szCs w:val="24"/>
              </w:rPr>
              <w:lastRenderedPageBreak/>
              <w:t>Умножение и деление величинына однозначное число</w:t>
            </w:r>
            <w:r w:rsidR="00852D7A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Упражнения: устные вычисления в пределах ста и случаях, сводимых к вычислениям в пределах ста.Алгоритмы письменных вычислений.Комментирование хода выполнения арифметического</w:t>
            </w:r>
            <w:r w:rsidR="00852D7A" w:rsidRPr="00B46897">
              <w:rPr>
                <w:sz w:val="24"/>
                <w:szCs w:val="24"/>
              </w:rPr>
              <w:t xml:space="preserve"> д</w:t>
            </w:r>
            <w:r w:rsidRPr="00B46897">
              <w:rPr>
                <w:sz w:val="24"/>
                <w:szCs w:val="24"/>
              </w:rPr>
              <w:t>ействия по алгоритму, нахождения неизвестногокомпонента арифметического действия.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допустимого результатавыполнения действия на основе зависимости междукомпонентами и результатом действия (сложения,вычитания, умножения, деления). Упражнения: прогнозирование возможных ошибок в вычислениях по алгоритму, при нахождении неизвестного компонентаарифметического действия.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Задания на проведение контроля и самоконтроля.Проверка хода (соответствие алгоритму, частные случаивыполнения действий) и результата действия. Применение приёмов устных вычислений, основанных на знаниисвойств арифметических действий и состава числа.Проверка правильности нахождения значения числовоговыражения (с опорой на правила установления порядкадействий, алгоритмы выполнения арифметическихдействий, прикидку результата).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действий,свойства действий.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Практические работы: выполнение сложения и вычитания по алгоритму в пределах 100 000; выполнениеумножения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</w:t>
            </w:r>
            <w:r w:rsidR="00852D7A" w:rsidRPr="00B46897">
              <w:rPr>
                <w:sz w:val="24"/>
                <w:szCs w:val="24"/>
              </w:rPr>
              <w:t>содер</w:t>
            </w:r>
            <w:r w:rsidRPr="00B46897">
              <w:rPr>
                <w:sz w:val="24"/>
                <w:szCs w:val="24"/>
              </w:rPr>
              <w:t>жащего 3—4 действия (со скобками, без скобок).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A11275" w:rsidRPr="00B46897" w:rsidRDefault="00EB568E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</w:t>
            </w:r>
            <w:r w:rsidR="00852D7A" w:rsidRPr="00B46897">
              <w:rPr>
                <w:sz w:val="24"/>
                <w:szCs w:val="24"/>
              </w:rPr>
              <w:t xml:space="preserve"> цифра результата, обратное дей</w:t>
            </w:r>
            <w:r w:rsidRPr="00B46897">
              <w:rPr>
                <w:sz w:val="24"/>
                <w:szCs w:val="24"/>
              </w:rPr>
              <w:t>ствие, использование калькулятора)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A11275" w:rsidRPr="00B46897" w:rsidRDefault="00EB568E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3827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текстовой </w:t>
            </w:r>
            <w:r w:rsidR="006634D3" w:rsidRPr="00B46897">
              <w:rPr>
                <w:sz w:val="24"/>
                <w:szCs w:val="24"/>
              </w:rPr>
              <w:t>зада</w:t>
            </w:r>
            <w:r w:rsidRPr="00B46897">
              <w:rPr>
                <w:sz w:val="24"/>
                <w:szCs w:val="24"/>
              </w:rPr>
              <w:t xml:space="preserve">чей, решение которой содержит 2—3 действия: анализ, представлениена модели; планирование и запись решения; </w:t>
            </w:r>
            <w:r w:rsidR="006634D3" w:rsidRPr="00B46897">
              <w:rPr>
                <w:sz w:val="24"/>
                <w:szCs w:val="24"/>
              </w:rPr>
              <w:t>провер</w:t>
            </w:r>
            <w:r w:rsidRPr="00B46897">
              <w:rPr>
                <w:sz w:val="24"/>
                <w:szCs w:val="24"/>
              </w:rPr>
              <w:t>ка решения и ответа.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Анализ зависимостей, характеризующих </w:t>
            </w:r>
            <w:r w:rsidR="006634D3" w:rsidRPr="00B46897">
              <w:rPr>
                <w:sz w:val="24"/>
                <w:szCs w:val="24"/>
              </w:rPr>
              <w:t>процес</w:t>
            </w:r>
            <w:r w:rsidRPr="00B46897">
              <w:rPr>
                <w:sz w:val="24"/>
                <w:szCs w:val="24"/>
              </w:rPr>
              <w:t xml:space="preserve">сы: движения (скорость, время, пройденный путь), работы </w:t>
            </w:r>
            <w:r w:rsidR="006634D3" w:rsidRPr="00B46897">
              <w:rPr>
                <w:sz w:val="24"/>
                <w:szCs w:val="24"/>
              </w:rPr>
              <w:t>(производитель</w:t>
            </w:r>
            <w:r w:rsidRPr="00B46897">
              <w:rPr>
                <w:sz w:val="24"/>
                <w:szCs w:val="24"/>
              </w:rPr>
              <w:t xml:space="preserve">ность, время, объём работы), купли-продажи (цена, количество, </w:t>
            </w:r>
            <w:r w:rsidR="006634D3" w:rsidRPr="00B46897">
              <w:rPr>
                <w:sz w:val="24"/>
                <w:szCs w:val="24"/>
              </w:rPr>
              <w:t>стои</w:t>
            </w:r>
            <w:r w:rsidRPr="00B46897">
              <w:rPr>
                <w:sz w:val="24"/>
                <w:szCs w:val="24"/>
              </w:rPr>
              <w:t xml:space="preserve">мость) и решение </w:t>
            </w:r>
            <w:r w:rsidR="006634D3" w:rsidRPr="00B46897">
              <w:rPr>
                <w:sz w:val="24"/>
                <w:szCs w:val="24"/>
              </w:rPr>
              <w:t>соответ</w:t>
            </w:r>
            <w:r w:rsidRPr="00B46897">
              <w:rPr>
                <w:sz w:val="24"/>
                <w:szCs w:val="24"/>
              </w:rPr>
              <w:t xml:space="preserve">ствующих задач. Задачи на установление времени (начало, </w:t>
            </w:r>
            <w:r w:rsidR="006634D3" w:rsidRPr="00B46897">
              <w:rPr>
                <w:sz w:val="24"/>
                <w:szCs w:val="24"/>
              </w:rPr>
              <w:t>продолжитель</w:t>
            </w:r>
            <w:r w:rsidRPr="00B46897">
              <w:rPr>
                <w:sz w:val="24"/>
                <w:szCs w:val="24"/>
              </w:rPr>
              <w:t xml:space="preserve">ность и окончание </w:t>
            </w:r>
            <w:r w:rsidR="006634D3" w:rsidRPr="00B46897">
              <w:rPr>
                <w:sz w:val="24"/>
                <w:szCs w:val="24"/>
              </w:rPr>
              <w:t>собы</w:t>
            </w:r>
            <w:r w:rsidRPr="00B46897">
              <w:rPr>
                <w:sz w:val="24"/>
                <w:szCs w:val="24"/>
              </w:rPr>
              <w:t>тия), расчёта количества, расхода, изменения.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Задачи на нахождение доли величины, величины </w:t>
            </w:r>
            <w:r w:rsidR="006634D3" w:rsidRPr="00B46897">
              <w:rPr>
                <w:sz w:val="24"/>
                <w:szCs w:val="24"/>
              </w:rPr>
              <w:t>по её доле. Разные спосо</w:t>
            </w:r>
            <w:r w:rsidRPr="00B46897">
              <w:rPr>
                <w:sz w:val="24"/>
                <w:szCs w:val="24"/>
              </w:rPr>
              <w:t>бы решения некоторых видов изученных задач.</w:t>
            </w:r>
          </w:p>
          <w:p w:rsidR="00A11275" w:rsidRPr="00B46897" w:rsidRDefault="00EB568E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Оформление решения по действиям с пояснением, по вопросам, с помощью числового </w:t>
            </w:r>
            <w:r w:rsidRPr="00B46897">
              <w:rPr>
                <w:sz w:val="24"/>
                <w:szCs w:val="24"/>
              </w:rPr>
              <w:lastRenderedPageBreak/>
              <w:t>выражения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Моделирование текста задачи. Использование </w:t>
            </w:r>
            <w:r w:rsidR="006634D3" w:rsidRPr="00B46897">
              <w:rPr>
                <w:sz w:val="24"/>
                <w:szCs w:val="24"/>
              </w:rPr>
              <w:t>геометри</w:t>
            </w:r>
            <w:r w:rsidRPr="00B46897">
              <w:rPr>
                <w:sz w:val="24"/>
                <w:szCs w:val="24"/>
              </w:rPr>
              <w:t>ческих, графических образов в ходе решения задачи.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</w:t>
            </w:r>
            <w:r w:rsidR="006634D3" w:rsidRPr="00B46897">
              <w:rPr>
                <w:sz w:val="24"/>
                <w:szCs w:val="24"/>
              </w:rPr>
              <w:t>помо</w:t>
            </w:r>
            <w:r w:rsidRPr="00B46897">
              <w:rPr>
                <w:sz w:val="24"/>
                <w:szCs w:val="24"/>
              </w:rPr>
              <w:t>щью числового выражения; формулировка ответа).</w:t>
            </w:r>
          </w:p>
          <w:p w:rsidR="00A11275" w:rsidRPr="00B46897" w:rsidRDefault="00EB568E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Разные записи решения одной и той же задачи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A11275" w:rsidRPr="00B46897" w:rsidRDefault="006634D3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</w:t>
            </w:r>
            <w:r w:rsidR="00EB568E" w:rsidRPr="00B46897">
              <w:rPr>
                <w:b/>
                <w:sz w:val="24"/>
                <w:szCs w:val="24"/>
              </w:rPr>
              <w:t>ные отношенияи геометрические фигуры(20 ч)</w:t>
            </w:r>
          </w:p>
        </w:tc>
        <w:tc>
          <w:tcPr>
            <w:tcW w:w="3827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Наглядные представления о симметрии. Ось </w:t>
            </w:r>
            <w:r w:rsidR="006634D3" w:rsidRPr="00B46897">
              <w:rPr>
                <w:sz w:val="24"/>
                <w:szCs w:val="24"/>
              </w:rPr>
              <w:t>симме</w:t>
            </w:r>
            <w:r w:rsidRPr="00B46897">
              <w:rPr>
                <w:sz w:val="24"/>
                <w:szCs w:val="24"/>
              </w:rPr>
              <w:t xml:space="preserve">трии фигуры. Фигуры, имеющие ось симметрии. Окружность, круг: </w:t>
            </w:r>
            <w:r w:rsidR="006634D3" w:rsidRPr="00B46897">
              <w:rPr>
                <w:sz w:val="24"/>
                <w:szCs w:val="24"/>
              </w:rPr>
              <w:t>распоз</w:t>
            </w:r>
            <w:r w:rsidRPr="00B46897">
              <w:rPr>
                <w:sz w:val="24"/>
                <w:szCs w:val="24"/>
              </w:rPr>
              <w:t>навание и изображение; построение окружностизаданного радиуса.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Построение изученныхгеометрических фигурс помощью линейки,угольника, циркуля.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Пространственные геометрические фигуры (тела):шар, куб, цилиндр, конус,пирамида; их различение,называние.</w:t>
            </w:r>
          </w:p>
          <w:p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Конструирование: разбиение фигуры на прямоугольники (квадраты),составление фигур изпрямоугольников/квадратов. Периметр, площадьфигуры, составленнойиз двух-трёх </w:t>
            </w:r>
            <w:r w:rsidR="006634D3" w:rsidRPr="00B46897">
              <w:rPr>
                <w:sz w:val="24"/>
                <w:szCs w:val="24"/>
              </w:rPr>
              <w:t>прямоуголь</w:t>
            </w:r>
            <w:r w:rsidRPr="00B46897">
              <w:rPr>
                <w:sz w:val="24"/>
                <w:szCs w:val="24"/>
              </w:rPr>
              <w:t>ников (квадратов)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Исследование объектов окружающего мира: сопоста</w:t>
            </w:r>
            <w:r w:rsidR="006634D3" w:rsidRPr="00B46897">
              <w:rPr>
                <w:sz w:val="24"/>
                <w:szCs w:val="24"/>
              </w:rPr>
              <w:t>вле</w:t>
            </w:r>
            <w:r w:rsidRPr="00B46897">
              <w:rPr>
                <w:sz w:val="24"/>
                <w:szCs w:val="24"/>
              </w:rPr>
              <w:t>ние их с изученными геометрическими формами.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</w:t>
            </w:r>
            <w:r w:rsidR="006634D3" w:rsidRPr="00B46897">
              <w:rPr>
                <w:sz w:val="24"/>
                <w:szCs w:val="24"/>
              </w:rPr>
              <w:t>геоме</w:t>
            </w:r>
            <w:r w:rsidRPr="00B46897">
              <w:rPr>
                <w:sz w:val="24"/>
                <w:szCs w:val="24"/>
              </w:rPr>
              <w:t>трических величин. Упражнения: графические и измерительные действи</w:t>
            </w:r>
            <w:r w:rsidR="006634D3" w:rsidRPr="00B46897">
              <w:rPr>
                <w:sz w:val="24"/>
                <w:szCs w:val="24"/>
              </w:rPr>
              <w:t xml:space="preserve">я </w:t>
            </w:r>
            <w:r w:rsidRPr="00B46897">
              <w:rPr>
                <w:sz w:val="24"/>
                <w:szCs w:val="24"/>
              </w:rPr>
              <w:t>при выполнении измерений и вычислений периметрамногоугольника, площади прямоугольника, квадрата,фигуры, составленной из прямоугольников.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нахождение площади фигуры,составленной из прямоугольников (квадратов), сравнениеоднородных величин, использование свойств прямоугольника и квадрата для решения задач.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Конструирование, изображение фигур, имеющих осьсимметрии; построение окружности заданного радиусас помощью циркуля. Изображение геометрическихфигур с заданными свойствами.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окружающем.Упражнения на классификацию геометрических фигурпо одному-двум основаниям.Упражнения на контроль и самоконтроль деятельности.Определение размеров в окружающем и на чертежена глаз и с помощью измерительных приборов</w:t>
            </w:r>
            <w:r w:rsidR="006634D3" w:rsidRPr="00B46897">
              <w:rPr>
                <w:sz w:val="24"/>
                <w:szCs w:val="24"/>
              </w:rPr>
              <w:t>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A11275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Математическая информация(15 ч)</w:t>
            </w:r>
          </w:p>
        </w:tc>
        <w:tc>
          <w:tcPr>
            <w:tcW w:w="3827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утверждениями: конструирование, </w:t>
            </w:r>
            <w:r w:rsidR="006634D3" w:rsidRPr="00B46897">
              <w:rPr>
                <w:sz w:val="24"/>
                <w:szCs w:val="24"/>
              </w:rPr>
              <w:t>проверка истинности; составле</w:t>
            </w:r>
            <w:r w:rsidRPr="00B46897">
              <w:rPr>
                <w:sz w:val="24"/>
                <w:szCs w:val="24"/>
              </w:rPr>
              <w:t xml:space="preserve">ние и проверка </w:t>
            </w:r>
            <w:r w:rsidR="006634D3" w:rsidRPr="00B46897">
              <w:rPr>
                <w:sz w:val="24"/>
                <w:szCs w:val="24"/>
              </w:rPr>
              <w:t>логиче</w:t>
            </w:r>
            <w:r w:rsidRPr="00B46897">
              <w:rPr>
                <w:sz w:val="24"/>
                <w:szCs w:val="24"/>
              </w:rPr>
              <w:t>ских рассуждений при решении задач. Примеры и контрпримеры.</w:t>
            </w:r>
          </w:p>
          <w:p w:rsidR="00EB568E" w:rsidRPr="00B46897" w:rsidRDefault="006634D3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Данные о реальных про</w:t>
            </w:r>
            <w:r w:rsidR="00EB568E" w:rsidRPr="00B46897">
              <w:rPr>
                <w:sz w:val="24"/>
                <w:szCs w:val="24"/>
              </w:rPr>
              <w:t xml:space="preserve">цессах и явлениях </w:t>
            </w:r>
            <w:r w:rsidRPr="00B46897">
              <w:rPr>
                <w:sz w:val="24"/>
                <w:szCs w:val="24"/>
              </w:rPr>
              <w:t>окру</w:t>
            </w:r>
            <w:r w:rsidR="00EB568E" w:rsidRPr="00B46897">
              <w:rPr>
                <w:sz w:val="24"/>
                <w:szCs w:val="24"/>
              </w:rPr>
              <w:t xml:space="preserve">жающего мира, </w:t>
            </w:r>
            <w:r w:rsidRPr="00B46897">
              <w:rPr>
                <w:sz w:val="24"/>
                <w:szCs w:val="24"/>
              </w:rPr>
              <w:t>представ</w:t>
            </w:r>
            <w:r w:rsidR="00EB568E" w:rsidRPr="00B46897">
              <w:rPr>
                <w:sz w:val="24"/>
                <w:szCs w:val="24"/>
              </w:rPr>
              <w:t xml:space="preserve">ленные на столбчатых </w:t>
            </w:r>
            <w:r w:rsidR="00EB568E" w:rsidRPr="00B46897">
              <w:rPr>
                <w:sz w:val="24"/>
                <w:szCs w:val="24"/>
              </w:rPr>
              <w:lastRenderedPageBreak/>
              <w:t xml:space="preserve">диаграммах, схемах,в таблицах, текстах. Сбор математических данныхо заданном объекте (числе, величине, геометрической фигуре). Поиск </w:t>
            </w:r>
            <w:r w:rsidRPr="00B46897">
              <w:rPr>
                <w:sz w:val="24"/>
                <w:szCs w:val="24"/>
              </w:rPr>
              <w:t>информа</w:t>
            </w:r>
            <w:r w:rsidR="00EB568E" w:rsidRPr="00B46897">
              <w:rPr>
                <w:sz w:val="24"/>
                <w:szCs w:val="24"/>
              </w:rPr>
              <w:t xml:space="preserve">ции в справочной </w:t>
            </w:r>
            <w:r w:rsidRPr="00B46897">
              <w:rPr>
                <w:sz w:val="24"/>
                <w:szCs w:val="24"/>
              </w:rPr>
              <w:t>литера</w:t>
            </w:r>
            <w:r w:rsidR="00EB568E" w:rsidRPr="00B46897">
              <w:rPr>
                <w:sz w:val="24"/>
                <w:szCs w:val="24"/>
              </w:rPr>
              <w:t>туре, сети Интернет.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Запись информациив предложенной таблице, на столбчатой диаграмме. Доступные электронные средства обучения, </w:t>
            </w:r>
            <w:r w:rsidR="006634D3" w:rsidRPr="00B46897">
              <w:rPr>
                <w:sz w:val="24"/>
                <w:szCs w:val="24"/>
              </w:rPr>
              <w:t>посо</w:t>
            </w:r>
            <w:r w:rsidRPr="00B46897">
              <w:rPr>
                <w:sz w:val="24"/>
                <w:szCs w:val="24"/>
              </w:rPr>
              <w:t xml:space="preserve">бия, их использованиепод руководством педагога и самостоятельно. </w:t>
            </w:r>
            <w:r w:rsidR="006634D3" w:rsidRPr="00B46897">
              <w:rPr>
                <w:sz w:val="24"/>
                <w:szCs w:val="24"/>
              </w:rPr>
              <w:t>Прави</w:t>
            </w:r>
            <w:r w:rsidRPr="00B46897">
              <w:rPr>
                <w:sz w:val="24"/>
                <w:szCs w:val="24"/>
              </w:rPr>
              <w:t xml:space="preserve">ла безопасной работыс электронными </w:t>
            </w:r>
            <w:r w:rsidR="006634D3" w:rsidRPr="00B46897">
              <w:rPr>
                <w:sz w:val="24"/>
                <w:szCs w:val="24"/>
              </w:rPr>
              <w:t>источни</w:t>
            </w:r>
            <w:r w:rsidRPr="00B46897">
              <w:rPr>
                <w:sz w:val="24"/>
                <w:szCs w:val="24"/>
              </w:rPr>
              <w:t>ками информации.</w:t>
            </w:r>
          </w:p>
          <w:p w:rsidR="00A11275" w:rsidRPr="00B46897" w:rsidRDefault="00EB568E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8508" w:type="dxa"/>
          </w:tcPr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Математическая характеристика предлагаемой </w:t>
            </w:r>
            <w:r w:rsidR="006634D3" w:rsidRPr="00B46897">
              <w:rPr>
                <w:sz w:val="24"/>
                <w:szCs w:val="24"/>
              </w:rPr>
              <w:t>житей</w:t>
            </w:r>
            <w:r w:rsidRPr="00B46897">
              <w:rPr>
                <w:sz w:val="24"/>
                <w:szCs w:val="24"/>
              </w:rPr>
              <w:t>ской ситуации. Формулирование вопросов для поиска числовых характеристик, математических отношений и зависимостей (последовательность и продолжител</w:t>
            </w:r>
            <w:r w:rsidR="006634D3" w:rsidRPr="00B46897">
              <w:rPr>
                <w:sz w:val="24"/>
                <w:szCs w:val="24"/>
              </w:rPr>
              <w:t>ь</w:t>
            </w:r>
            <w:r w:rsidRPr="00B46897">
              <w:rPr>
                <w:sz w:val="24"/>
                <w:szCs w:val="24"/>
              </w:rPr>
              <w:t>ность событий, положение в пространстве, формыи размеры).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 xml:space="preserve">Дифференцированное задание: оформление </w:t>
            </w:r>
            <w:r w:rsidR="006634D3" w:rsidRPr="00B46897">
              <w:rPr>
                <w:sz w:val="24"/>
                <w:szCs w:val="24"/>
              </w:rPr>
              <w:t>математиче</w:t>
            </w:r>
            <w:r w:rsidRPr="00B46897">
              <w:rPr>
                <w:sz w:val="24"/>
                <w:szCs w:val="24"/>
              </w:rPr>
              <w:t xml:space="preserve">ской записи. Представление информации </w:t>
            </w:r>
            <w:r w:rsidR="006634D3" w:rsidRPr="00B46897">
              <w:rPr>
                <w:sz w:val="24"/>
                <w:szCs w:val="24"/>
              </w:rPr>
              <w:t>в предложен</w:t>
            </w:r>
            <w:r w:rsidRPr="00B46897">
              <w:rPr>
                <w:sz w:val="24"/>
                <w:szCs w:val="24"/>
              </w:rPr>
              <w:t>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учебные задачи с точнымии приближёнными данными, доступными электронными средствами обучени</w:t>
            </w:r>
            <w:r w:rsidR="006634D3" w:rsidRPr="00B46897">
              <w:rPr>
                <w:sz w:val="24"/>
                <w:szCs w:val="24"/>
              </w:rPr>
              <w:t>я, пособиями. Использование про</w:t>
            </w:r>
            <w:r w:rsidRPr="00B46897">
              <w:rPr>
                <w:sz w:val="24"/>
                <w:szCs w:val="24"/>
              </w:rPr>
              <w:t>стейших шкал и измерительных приборов.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EB568E" w:rsidRPr="00B46897" w:rsidRDefault="00EB568E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с информацией: чтение, представление, </w:t>
            </w:r>
            <w:r w:rsidR="006634D3" w:rsidRPr="00B46897">
              <w:rPr>
                <w:sz w:val="24"/>
                <w:szCs w:val="24"/>
              </w:rPr>
              <w:t>формули</w:t>
            </w:r>
            <w:r w:rsidRPr="00B46897">
              <w:rPr>
                <w:sz w:val="24"/>
                <w:szCs w:val="24"/>
              </w:rPr>
              <w:t xml:space="preserve">рование вывода относительно данных, представленныхв табличной форме (на диаграмме, схеме, другой </w:t>
            </w:r>
            <w:r w:rsidR="00001F5C" w:rsidRPr="00B46897">
              <w:rPr>
                <w:sz w:val="24"/>
                <w:szCs w:val="24"/>
              </w:rPr>
              <w:t>модели</w:t>
            </w:r>
            <w:r w:rsidRPr="00B46897">
              <w:rPr>
                <w:sz w:val="24"/>
                <w:szCs w:val="24"/>
              </w:rPr>
              <w:t xml:space="preserve">). Работа в парах/группах. Решение расчётных, простых комбинаторных и логических задач. Проведение </w:t>
            </w:r>
            <w:r w:rsidR="006634D3" w:rsidRPr="00B46897">
              <w:rPr>
                <w:sz w:val="24"/>
                <w:szCs w:val="24"/>
              </w:rPr>
              <w:t>матема</w:t>
            </w:r>
            <w:r w:rsidRPr="00B46897">
              <w:rPr>
                <w:sz w:val="24"/>
                <w:szCs w:val="24"/>
              </w:rPr>
              <w:t xml:space="preserve">тических исследований (таблица сложения и </w:t>
            </w:r>
            <w:r w:rsidR="006634D3" w:rsidRPr="00B46897">
              <w:rPr>
                <w:sz w:val="24"/>
                <w:szCs w:val="24"/>
              </w:rPr>
              <w:t>умноже</w:t>
            </w:r>
            <w:r w:rsidRPr="00B46897">
              <w:rPr>
                <w:sz w:val="24"/>
                <w:szCs w:val="24"/>
              </w:rPr>
              <w:t xml:space="preserve">ния, ряды чисел, закономерности). Применение правил безопасной работы с электронными источниками </w:t>
            </w:r>
            <w:r w:rsidR="006634D3" w:rsidRPr="00B46897">
              <w:rPr>
                <w:sz w:val="24"/>
                <w:szCs w:val="24"/>
              </w:rPr>
              <w:t>инфор</w:t>
            </w:r>
            <w:r w:rsidRPr="00B46897">
              <w:rPr>
                <w:sz w:val="24"/>
                <w:szCs w:val="24"/>
              </w:rPr>
              <w:t>мации.</w:t>
            </w:r>
          </w:p>
          <w:p w:rsidR="00A11275" w:rsidRPr="00B46897" w:rsidRDefault="00EB568E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46897" w:rsidRPr="00B46897" w:rsidTr="00FB39F8">
        <w:tc>
          <w:tcPr>
            <w:tcW w:w="15327" w:type="dxa"/>
            <w:gridSpan w:val="4"/>
          </w:tcPr>
          <w:p w:rsidR="00EB568E" w:rsidRPr="00B46897" w:rsidRDefault="00EB568E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:rsidR="00702E2F" w:rsidRPr="00B46897" w:rsidRDefault="00702E2F" w:rsidP="00B46897">
      <w:pPr>
        <w:pStyle w:val="a5"/>
        <w:suppressAutoHyphens/>
        <w:ind w:left="0"/>
        <w:jc w:val="left"/>
        <w:rPr>
          <w:i/>
          <w:sz w:val="24"/>
          <w:szCs w:val="24"/>
        </w:rPr>
      </w:pPr>
    </w:p>
    <w:p w:rsidR="00FB39F8" w:rsidRPr="00B46897" w:rsidRDefault="00FB39F8" w:rsidP="00B46897">
      <w:pPr>
        <w:pStyle w:val="a5"/>
        <w:suppressAutoHyphens/>
        <w:ind w:left="0"/>
        <w:jc w:val="left"/>
        <w:rPr>
          <w:i/>
          <w:sz w:val="24"/>
          <w:szCs w:val="24"/>
        </w:rPr>
        <w:sectPr w:rsidR="00FB39F8" w:rsidRPr="00B46897" w:rsidSect="00CC08F3">
          <w:type w:val="nextColumn"/>
          <w:pgSz w:w="16840" w:h="11907" w:orient="landscape"/>
          <w:pgMar w:top="1701" w:right="538" w:bottom="851" w:left="1134" w:header="720" w:footer="720" w:gutter="0"/>
          <w:cols w:space="720"/>
          <w:docGrid w:linePitch="299"/>
        </w:sectPr>
      </w:pPr>
    </w:p>
    <w:p w:rsidR="00B52625" w:rsidRPr="00B46897" w:rsidRDefault="00B52625" w:rsidP="00B46897">
      <w:pPr>
        <w:pStyle w:val="2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41735734"/>
      <w:r w:rsidRPr="00B4689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 КЛАСС</w:t>
      </w:r>
      <w:bookmarkEnd w:id="22"/>
    </w:p>
    <w:p w:rsidR="00B52625" w:rsidRPr="00B46897" w:rsidRDefault="00B52625" w:rsidP="00B46897">
      <w:pPr>
        <w:pStyle w:val="310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7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:rsidR="00ED6F8C" w:rsidRPr="00B46897" w:rsidRDefault="00ED6F8C" w:rsidP="00B46897">
      <w:pPr>
        <w:pStyle w:val="310"/>
        <w:tabs>
          <w:tab w:val="left" w:pos="0"/>
        </w:tabs>
        <w:suppressAutoHyphens/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327" w:type="dxa"/>
        <w:tblInd w:w="-289" w:type="dxa"/>
        <w:tblLook w:val="04A0"/>
      </w:tblPr>
      <w:tblGrid>
        <w:gridCol w:w="2978"/>
        <w:gridCol w:w="3827"/>
        <w:gridCol w:w="8508"/>
        <w:gridCol w:w="14"/>
      </w:tblGrid>
      <w:tr w:rsidR="00B46897" w:rsidRPr="00B46897" w:rsidTr="00FB39F8">
        <w:trPr>
          <w:gridAfter w:val="1"/>
          <w:wAfter w:w="14" w:type="dxa"/>
        </w:trPr>
        <w:tc>
          <w:tcPr>
            <w:tcW w:w="2978" w:type="dxa"/>
            <w:vAlign w:val="center"/>
          </w:tcPr>
          <w:p w:rsidR="00ED6F8C" w:rsidRPr="00B46897" w:rsidRDefault="00ED6F8C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27" w:type="dxa"/>
            <w:vAlign w:val="center"/>
          </w:tcPr>
          <w:p w:rsidR="00ED6F8C" w:rsidRPr="00B46897" w:rsidRDefault="00ED6F8C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508" w:type="dxa"/>
            <w:vAlign w:val="center"/>
          </w:tcPr>
          <w:p w:rsidR="00ED6F8C" w:rsidRPr="00B46897" w:rsidRDefault="00ED6F8C" w:rsidP="00B46897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3827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1, 2, 3, 4 классах)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многозначного числа.</w:t>
            </w:r>
          </w:p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850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3827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1, 2, 3, 4 классах)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Величины: сравнение объектов по массе, длине, площади, вместимости. Единицы массы — центнер, тонна; соотношения между единицами массы.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Единицы времени (сутки, неделя, месяц, год, век), соотношение между ними. Календарь. 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Единицы длины (миллиметр, сантиметр, дециметр, метр, </w:t>
            </w:r>
            <w:r w:rsidRPr="00B46897">
              <w:rPr>
                <w:sz w:val="24"/>
                <w:szCs w:val="24"/>
              </w:rPr>
              <w:lastRenderedPageBreak/>
              <w:t>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850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сравнение величин и выполнение действий (увеличение/уменьшение на/в) с величинами. 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Дифференцированное задание: оформление математической записи: запись в </w:t>
            </w:r>
            <w:r w:rsidRPr="00B46897">
              <w:rPr>
                <w:sz w:val="24"/>
                <w:szCs w:val="24"/>
              </w:rPr>
              <w:lastRenderedPageBreak/>
              <w:t>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Арифметические действия (37 ч)</w:t>
            </w:r>
          </w:p>
        </w:tc>
        <w:tc>
          <w:tcPr>
            <w:tcW w:w="3827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3, 4 классах)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Умножение/деление на 10, 100, 1000.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Равенство, содержащее неизвестный компонент арифметического действия: </w:t>
            </w:r>
            <w:r w:rsidRPr="00B46897">
              <w:rPr>
                <w:sz w:val="24"/>
                <w:szCs w:val="24"/>
              </w:rPr>
              <w:lastRenderedPageBreak/>
              <w:t>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850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Упражнения: устные вычисления в пределах ста и случаях, сводимых к вычислениям в пределах ста. Алгоритмы письменных вычислений.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Задания на проведение контроля и самоконтроля.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3827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 в 3, 4 классах)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Оформление решения по действиям с пояснением, по вопросам, с помощью числового </w:t>
            </w:r>
            <w:r w:rsidRPr="00B46897">
              <w:rPr>
                <w:sz w:val="24"/>
                <w:szCs w:val="24"/>
              </w:rPr>
              <w:lastRenderedPageBreak/>
              <w:t>выражения.</w:t>
            </w:r>
          </w:p>
        </w:tc>
        <w:tc>
          <w:tcPr>
            <w:tcW w:w="850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Пространственные отношения и геометрические фигуры (20 ч)</w:t>
            </w:r>
          </w:p>
        </w:tc>
        <w:tc>
          <w:tcPr>
            <w:tcW w:w="3827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(повторение и закрепление изученного</w:t>
            </w:r>
            <w:r w:rsidR="00001F5C" w:rsidRPr="00B46897">
              <w:rPr>
                <w:sz w:val="24"/>
                <w:szCs w:val="24"/>
              </w:rPr>
              <w:t>в 4</w:t>
            </w:r>
            <w:r w:rsidRPr="00B46897">
              <w:rPr>
                <w:sz w:val="24"/>
                <w:szCs w:val="24"/>
              </w:rPr>
              <w:t xml:space="preserve"> классе)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Наглядные представления о симметрии. Ось симметрии фигуры. Фигуры, имеющие ось симметрии. Окружность, круг: распознавание и изображение; построение окружности заданного радиуса.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Построение изученных геометрических фигур с помощью линейки, угольника, циркуля.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/ 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850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основаниям. Упражнения на контроль и самоконтроль деятельности. Определение размеров в окружающем и на чертеже на глаз и с помощью измерительных приборов.</w:t>
            </w:r>
          </w:p>
        </w:tc>
      </w:tr>
      <w:tr w:rsidR="00B46897" w:rsidRPr="00B46897" w:rsidTr="00FB39F8">
        <w:trPr>
          <w:gridAfter w:val="1"/>
          <w:wAfter w:w="14" w:type="dxa"/>
        </w:trPr>
        <w:tc>
          <w:tcPr>
            <w:tcW w:w="297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t>Математическая информация (15 ч)</w:t>
            </w:r>
          </w:p>
        </w:tc>
        <w:tc>
          <w:tcPr>
            <w:tcW w:w="3827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(повтор</w:t>
            </w:r>
            <w:r w:rsidR="00BE275F" w:rsidRPr="00B46897">
              <w:rPr>
                <w:sz w:val="24"/>
                <w:szCs w:val="24"/>
              </w:rPr>
              <w:t>ение и закрепление изученного в</w:t>
            </w:r>
            <w:r w:rsidRPr="00B46897">
              <w:rPr>
                <w:sz w:val="24"/>
                <w:szCs w:val="24"/>
              </w:rPr>
              <w:t xml:space="preserve"> 4 классе)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Запись информации 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8508" w:type="dxa"/>
          </w:tcPr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 xml:space="preserve">Работа в группах: обсуждение ситуаций использования примеров и контрпримеров. Планирование сбора данных о заданном объекте (числе, </w:t>
            </w:r>
            <w:r w:rsidRPr="00B46897">
              <w:rPr>
                <w:sz w:val="24"/>
                <w:szCs w:val="24"/>
              </w:rPr>
              <w:lastRenderedPageBreak/>
              <w:t>величине, геометрической фигуре).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ED6F8C" w:rsidRPr="00B46897" w:rsidRDefault="00ED6F8C" w:rsidP="00B46897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 в табличной форме (на</w:t>
            </w:r>
            <w:r w:rsidR="00BE275F" w:rsidRPr="00B46897">
              <w:rPr>
                <w:sz w:val="24"/>
                <w:szCs w:val="24"/>
              </w:rPr>
              <w:t xml:space="preserve"> диаграмме, схеме, другой моде</w:t>
            </w:r>
            <w:r w:rsidRPr="00B46897">
              <w:rPr>
                <w:sz w:val="24"/>
                <w:szCs w:val="24"/>
              </w:rPr>
              <w:t>ли). 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46897" w:rsidRPr="00B46897" w:rsidTr="00FB39F8">
        <w:tc>
          <w:tcPr>
            <w:tcW w:w="15327" w:type="dxa"/>
            <w:gridSpan w:val="4"/>
          </w:tcPr>
          <w:p w:rsidR="00ED6F8C" w:rsidRPr="00B46897" w:rsidRDefault="00ED6F8C" w:rsidP="00B46897">
            <w:pPr>
              <w:pStyle w:val="a5"/>
              <w:suppressAutoHyphens/>
              <w:ind w:left="0"/>
              <w:rPr>
                <w:b/>
                <w:sz w:val="24"/>
                <w:szCs w:val="24"/>
              </w:rPr>
            </w:pPr>
            <w:r w:rsidRPr="00B46897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:rsidR="00702E2F" w:rsidRPr="00B46897" w:rsidRDefault="00E15B14" w:rsidP="00B46897">
      <w:pPr>
        <w:pStyle w:val="a5"/>
        <w:suppressAutoHyphens/>
        <w:ind w:left="0"/>
        <w:jc w:val="left"/>
        <w:rPr>
          <w:i/>
          <w:sz w:val="24"/>
          <w:szCs w:val="24"/>
        </w:rPr>
      </w:pPr>
      <w:r w:rsidRPr="00E15B14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3.85pt;margin-top:344.55pt;width:12.6pt;height:10.25pt;z-index:1576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" filled="f" stroked="f">
            <v:textbox style="layout-flow:vertical" inset="0,0,0,0">
              <w:txbxContent>
                <w:p w:rsidR="00CC08F3" w:rsidRDefault="00CC08F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</w:pPr>
    </w:p>
    <w:p w:rsidR="000841AB" w:rsidRDefault="000841AB" w:rsidP="00B46897">
      <w:pPr>
        <w:pStyle w:val="a5"/>
        <w:suppressAutoHyphens/>
        <w:ind w:left="0" w:firstLine="709"/>
        <w:rPr>
          <w:sz w:val="24"/>
          <w:szCs w:val="24"/>
        </w:rPr>
        <w:sectPr w:rsidR="000841AB" w:rsidSect="00CC08F3">
          <w:type w:val="nextColumn"/>
          <w:pgSz w:w="16840" w:h="11907" w:orient="landscape"/>
          <w:pgMar w:top="1701" w:right="538" w:bottom="851" w:left="1134" w:header="720" w:footer="720" w:gutter="0"/>
          <w:cols w:space="720"/>
          <w:docGrid w:linePitch="299"/>
        </w:sectPr>
      </w:pPr>
    </w:p>
    <w:p w:rsidR="002613CE" w:rsidRDefault="002613CE" w:rsidP="002613CE">
      <w:pPr>
        <w:rPr>
          <w:b/>
          <w:bCs/>
          <w:caps/>
          <w:sz w:val="24"/>
          <w:szCs w:val="24"/>
          <w:shd w:val="clear" w:color="auto" w:fill="FFFFFF"/>
        </w:rPr>
      </w:pPr>
      <w:bookmarkStart w:id="23" w:name="block-1078198"/>
      <w:r w:rsidRPr="00AA1A8B">
        <w:rPr>
          <w:b/>
          <w:bCs/>
          <w:caps/>
          <w:sz w:val="24"/>
          <w:szCs w:val="24"/>
          <w:shd w:val="clear" w:color="auto" w:fill="FFFFFF"/>
        </w:rPr>
        <w:lastRenderedPageBreak/>
        <w:t>ПОУРОЧНОЕ ПЛАНИРОВАНИЕ</w:t>
      </w:r>
    </w:p>
    <w:p w:rsidR="002613CE" w:rsidRPr="00AA1A8B" w:rsidRDefault="002613CE" w:rsidP="002613CE">
      <w:pPr>
        <w:rPr>
          <w:sz w:val="24"/>
          <w:szCs w:val="24"/>
        </w:rPr>
      </w:pPr>
      <w:r>
        <w:rPr>
          <w:b/>
          <w:bCs/>
          <w:caps/>
          <w:sz w:val="24"/>
          <w:szCs w:val="24"/>
          <w:shd w:val="clear" w:color="auto" w:fill="FFFFFF"/>
        </w:rPr>
        <w:t>1 класс</w:t>
      </w:r>
    </w:p>
    <w:p w:rsidR="002613CE" w:rsidRPr="00725E4B" w:rsidRDefault="002613CE" w:rsidP="002613CE"/>
    <w:tbl>
      <w:tblPr>
        <w:tblW w:w="949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3331"/>
        <w:gridCol w:w="898"/>
        <w:gridCol w:w="898"/>
        <w:gridCol w:w="898"/>
        <w:gridCol w:w="993"/>
        <w:gridCol w:w="1843"/>
      </w:tblGrid>
      <w:tr w:rsidR="002613CE" w:rsidRPr="00725E4B" w:rsidTr="00CC08F3">
        <w:trPr>
          <w:trHeight w:val="45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613CE" w:rsidRPr="00725E4B" w:rsidTr="00CC08F3">
        <w:trPr>
          <w:trHeight w:val="85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3CE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Конт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рольные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работы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3CE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Практи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ческие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Учебник математики. Роль математики в жизни людей и общества. Счёт предметов </w:t>
            </w:r>
            <w:r w:rsidRPr="00725E4B">
              <w:rPr>
                <w:sz w:val="24"/>
                <w:szCs w:val="24"/>
                <w:lang w:eastAsia="ar-SA"/>
              </w:rPr>
              <w:t>(с использованием количественных и порядковых числительных).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Взаимное расположение предметов в пространстве </w:t>
            </w:r>
            <w:r w:rsidRPr="00725E4B">
              <w:rPr>
                <w:sz w:val="24"/>
                <w:szCs w:val="24"/>
                <w:lang w:eastAsia="ar-SA"/>
              </w:rPr>
              <w:t>(вверху, внизу, слева, справа)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Простейшие временные представления </w:t>
            </w:r>
            <w:r w:rsidRPr="00725E4B">
              <w:rPr>
                <w:sz w:val="24"/>
                <w:szCs w:val="24"/>
                <w:lang w:eastAsia="ar-SA"/>
              </w:rPr>
              <w:t>(раньше, позже, сначала, потом).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Сравнение групп предметов (больше, меньше, столько же).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5-6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На сколько больше? На сколько меньше?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 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 «Что узнали. Чему научились»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Понятия много, один. Число и цифра 1. Письмо цифры 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Число и цифра 2. Как получить число 2. Письмо цифры 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Число  и цифра 3. Как получить число 3. Письмо цифры 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Знаки "+" (прибавить)," -" (вычесть), "=" (получиться).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Число  и цифра 4. как получить число 4. Письмо цифры 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Понятия длиннее, короче, одинаковые по длине.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Число и цифра 5. Как получить число 5. Письмо цифры 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>Числа от 1 до 5: получение, запись, сравнение, соотнесение числа и цифры. Состав числа 5 из двух слагаемых.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Ломаная линия. Звено ломаной. Вершины.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  <w:lang w:eastAsia="ar-SA"/>
              </w:rPr>
              <w:t>Соотнесение рисунка и числового равенства. Состав чисел от 2 до 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Знаки &gt; (больше), &lt; (меньше), = (равно).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>Равенство. Неравенство.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Многоугольник.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24-25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Числа и цифры 6, 7. Как получить числа 6,7.  Письмо цифр 6, 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26-27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Числа и цифры 8, 9. Как получить числа 8,9. Письмо цифры 8.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Число 10. Запись числа 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Числа от 1 до 10. Повторение и обобщение.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Увеличить на …. Уменьшить на...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32-33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Число и цифра 0. Свойства 0.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Сложение и вычитание. Знаки « + » (плюс), « – » (минус), «=» (равно). □ + 1, □ – 1.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o + 1 + 1, o - 1 –1.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o + 2, o - 2. Приемы вычислений.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Слагаемые. Сумма.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Задача. Структура задачи (условие, вопрос).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  <w:lang w:eastAsia="ar-SA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o + 2, o - 2. Составление и заучивание таблиц.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Задачи на увеличение (уменьшение) числа на несколько единиц.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49-50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Сложение и вычитание вида o + 3, o - 3. Приемы вычислений. Решение текстовых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Измерение и сравнение длин отрезков. Решение текстовых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Составление таблицы □ ±  3.  Присчитывание и отсчитывание по 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Присчитывание и отсчитывание по 3. Закрепление.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433B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>Повторение и обобщение пройденного.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«Странички для любознательных»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57-60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 «Что узнали. Чему научились».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61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 xml:space="preserve"> «Проверим себя и оценим свои достижения»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62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□ ±  1,  □ ± 2,  □ ±  3. Повторение и обобщение.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63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>Задачи на увеличение числа на несколько единиц</w:t>
            </w:r>
            <w:r w:rsidRPr="00725E4B">
              <w:rPr>
                <w:sz w:val="24"/>
                <w:szCs w:val="24"/>
                <w:lang w:eastAsia="ar-SA"/>
              </w:rPr>
              <w:t xml:space="preserve"> (с двумя множествами предметов).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64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</w:rPr>
              <w:t>Задачи на уменьшение числа на несколько единиц</w:t>
            </w:r>
            <w:r w:rsidRPr="00725E4B">
              <w:rPr>
                <w:sz w:val="24"/>
                <w:szCs w:val="24"/>
                <w:lang w:eastAsia="ar-SA"/>
              </w:rPr>
              <w:t xml:space="preserve"> (с двумя множествами предметов).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65-66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Сложение и вычитание вида o + 4, o - 4. Приемы вычислений.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67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68-69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Составление таблицы □ ±  4.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70-71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Составление таблицы для случаев вида o + 5, o + 6, o + 7, o + 8, o + 9.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433B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Состав чисел в пределах 10. </w:t>
            </w:r>
            <w:r w:rsidRPr="00725E4B">
              <w:rPr>
                <w:sz w:val="24"/>
                <w:szCs w:val="24"/>
              </w:rPr>
              <w:lastRenderedPageBreak/>
              <w:t xml:space="preserve">Решение задач.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433B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ЦОР и ресурсы </w:t>
            </w:r>
            <w:r w:rsidRPr="00725E4B">
              <w:rPr>
                <w:sz w:val="24"/>
                <w:szCs w:val="24"/>
              </w:rPr>
              <w:lastRenderedPageBreak/>
              <w:t>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Состав чисел в пределах 10. Решение задач.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Повторение и обобщение пройденного.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77-78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 «Что узнали. Чему научились».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79-81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Связь между суммой и слагаемыми. Подготовка к решению задач в 2 действия.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82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Уменьшаемое. Вычитаемое. Разность.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83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Состав чисел 6, 7. Вычитание вида  6 –  □, 7 – □.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84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Состав чисел 6, 7. Вычитание вида  6 –  □, 7 – □.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85-86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Состав чисел 8, 9. Вычитание вида  8 –  □, 9 – □.  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433B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87-88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10 – □. Таблица сложения и соответствующие случаи вычитания. </w:t>
            </w:r>
            <w:r w:rsidRPr="00725E4B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89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Килограмм – единица измерения массы.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Литр – единица измерения емкости.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 xml:space="preserve"> «Проверим себя и оценим свои достижения»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Названия и последовательность чисел второго десятка.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Образование чисел из одного десятка и нескольких единиц.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Запись и чтение чисел.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Дециметр. Соотношение дециметра и сантиметра.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Случаи сложения и вычитания, основанные на знании нумерации. Вида 10+7, 17 - 7, 17 - 10.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Подготовка к изучению таблицы сложения чисел в пределах 20.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99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«Что узнали. Чему научились».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101-102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Преобразование условия и вопроса задачи. Решение задач в 2 действия.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□ + 2, □ + 3.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□ + 4.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□ + 5.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□ + 6.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□ + 7.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109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□ + 8, □ + 9.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110-111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Таблица сложения.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«Странички для любознательных»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«Что узнали. Чему научились».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Общий прием вычитания с переходом через десяток.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11 – □.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12 – □.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13 – □.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14 – 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119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15 – 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16 – 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17 – □, 18 – □.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Закрепление.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433B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«Странички для любознательных»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433BAE">
        <w:trPr>
          <w:trHeight w:val="6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124-125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 «Что узнали. Чему научились».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433B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>Проект "Математика вокруг нас. Форма, размер, цвет. Узоры и орнаменты"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center" w:pos="4677"/>
                <w:tab w:val="right" w:pos="9355"/>
              </w:tabs>
              <w:contextualSpacing/>
              <w:rPr>
                <w:sz w:val="24"/>
                <w:szCs w:val="24"/>
                <w:lang w:eastAsia="ar-SA"/>
              </w:rPr>
            </w:pPr>
            <w:r w:rsidRPr="00725E4B">
              <w:rPr>
                <w:sz w:val="24"/>
                <w:szCs w:val="24"/>
                <w:lang w:eastAsia="ar-SA"/>
              </w:rPr>
              <w:t xml:space="preserve">"Проверим себя и оценим свои достижения"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tabs>
                <w:tab w:val="left" w:pos="-5954"/>
              </w:tabs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128-132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  <w:lang w:eastAsia="ar-SA"/>
              </w:rPr>
              <w:t>Итоговое повторение и закрепление изученного материала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ЦОР и ресурсы сети Интернет</w:t>
            </w:r>
          </w:p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 w:rsidRPr="00725E4B">
              <w:rPr>
                <w:sz w:val="24"/>
                <w:szCs w:val="24"/>
              </w:rPr>
              <w:t>из списка</w:t>
            </w:r>
          </w:p>
        </w:tc>
      </w:tr>
      <w:tr w:rsidR="002613CE" w:rsidRPr="00725E4B" w:rsidTr="00CC08F3">
        <w:trPr>
          <w:trHeight w:val="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  <w:lang w:eastAsia="ar-SA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3CE" w:rsidRPr="00725E4B" w:rsidRDefault="002613CE" w:rsidP="00CC08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3CE" w:rsidRDefault="002613CE" w:rsidP="002613CE"/>
    <w:p w:rsidR="007015EC" w:rsidRDefault="007015EC" w:rsidP="006250B7">
      <w:pPr>
        <w:rPr>
          <w:b/>
        </w:rPr>
      </w:pPr>
    </w:p>
    <w:p w:rsidR="006250B7" w:rsidRPr="00C60894" w:rsidRDefault="006250B7" w:rsidP="006250B7">
      <w:pPr>
        <w:rPr>
          <w:b/>
        </w:rPr>
      </w:pPr>
      <w:r w:rsidRPr="00C60894">
        <w:rPr>
          <w:b/>
        </w:rPr>
        <w:lastRenderedPageBreak/>
        <w:t xml:space="preserve">2 </w:t>
      </w:r>
      <w:r>
        <w:rPr>
          <w:b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1893"/>
        <w:gridCol w:w="872"/>
        <w:gridCol w:w="1415"/>
        <w:gridCol w:w="1564"/>
        <w:gridCol w:w="1105"/>
        <w:gridCol w:w="1819"/>
      </w:tblGrid>
      <w:tr w:rsidR="006250B7" w:rsidRPr="00C60894" w:rsidTr="00CC08F3">
        <w:trPr>
          <w:trHeight w:val="144"/>
          <w:tblCellSpacing w:w="20" w:type="nil"/>
        </w:trPr>
        <w:tc>
          <w:tcPr>
            <w:tcW w:w="30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b/>
                <w:color w:val="000000"/>
                <w:sz w:val="24"/>
              </w:rPr>
              <w:t xml:space="preserve">№ п/п </w:t>
            </w:r>
          </w:p>
          <w:p w:rsidR="006250B7" w:rsidRPr="00C60894" w:rsidRDefault="006250B7" w:rsidP="00CC08F3">
            <w:pPr>
              <w:ind w:left="135"/>
            </w:pPr>
          </w:p>
        </w:tc>
        <w:tc>
          <w:tcPr>
            <w:tcW w:w="102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b/>
                <w:color w:val="000000"/>
                <w:sz w:val="24"/>
              </w:rPr>
              <w:t xml:space="preserve">Тема урока </w:t>
            </w:r>
          </w:p>
          <w:p w:rsidR="006250B7" w:rsidRPr="00C60894" w:rsidRDefault="006250B7" w:rsidP="00CC08F3">
            <w:pPr>
              <w:ind w:left="135"/>
            </w:pPr>
          </w:p>
        </w:tc>
        <w:tc>
          <w:tcPr>
            <w:tcW w:w="2085" w:type="pct"/>
            <w:gridSpan w:val="3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r w:rsidRPr="00C60894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0B7" w:rsidRPr="00C60894" w:rsidRDefault="006250B7" w:rsidP="00CC08F3">
            <w:pPr>
              <w:ind w:left="135"/>
            </w:pPr>
          </w:p>
        </w:tc>
      </w:tr>
      <w:tr w:rsidR="006250B7" w:rsidRPr="00C60894" w:rsidTr="00CC08F3">
        <w:trPr>
          <w:trHeight w:val="144"/>
          <w:tblCellSpacing w:w="20" w:type="nil"/>
        </w:trPr>
        <w:tc>
          <w:tcPr>
            <w:tcW w:w="3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0B7" w:rsidRPr="00C60894" w:rsidRDefault="006250B7" w:rsidP="00CC08F3"/>
        </w:tc>
        <w:tc>
          <w:tcPr>
            <w:tcW w:w="102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0B7" w:rsidRPr="00C60894" w:rsidRDefault="006250B7" w:rsidP="00CC08F3"/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b/>
                <w:color w:val="000000"/>
                <w:sz w:val="24"/>
              </w:rPr>
              <w:t xml:space="preserve">Всего </w:t>
            </w:r>
          </w:p>
          <w:p w:rsidR="006250B7" w:rsidRPr="00C60894" w:rsidRDefault="006250B7" w:rsidP="00CC08F3">
            <w:pPr>
              <w:ind w:left="135"/>
            </w:pP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250B7" w:rsidRPr="00C60894" w:rsidRDefault="006250B7" w:rsidP="00CC08F3">
            <w:pPr>
              <w:ind w:left="135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250B7" w:rsidRPr="00C60894" w:rsidRDefault="006250B7" w:rsidP="00CC08F3">
            <w:pPr>
              <w:ind w:left="135"/>
            </w:pPr>
          </w:p>
        </w:tc>
        <w:tc>
          <w:tcPr>
            <w:tcW w:w="5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0B7" w:rsidRPr="00C60894" w:rsidRDefault="006250B7" w:rsidP="00CC08F3"/>
        </w:tc>
        <w:tc>
          <w:tcPr>
            <w:tcW w:w="98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0B7" w:rsidRPr="00C60894" w:rsidRDefault="006250B7" w:rsidP="00CC08F3"/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575CC" w:rsidRDefault="006250B7" w:rsidP="00CC08F3">
            <w:pPr>
              <w:rPr>
                <w:sz w:val="24"/>
                <w:szCs w:val="24"/>
              </w:rPr>
            </w:pPr>
            <w:r w:rsidRPr="008575CC">
              <w:rPr>
                <w:rFonts w:eastAsia="Calibri"/>
                <w:sz w:val="24"/>
                <w:szCs w:val="24"/>
              </w:rPr>
              <w:t xml:space="preserve">Повторение: числа от 1 до 20.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575CC" w:rsidRDefault="006250B7" w:rsidP="00CC08F3">
            <w:pPr>
              <w:jc w:val="both"/>
              <w:rPr>
                <w:sz w:val="24"/>
                <w:szCs w:val="24"/>
              </w:rPr>
            </w:pPr>
            <w:r w:rsidRPr="008575CC">
              <w:rPr>
                <w:rFonts w:eastAsia="Calibri"/>
                <w:sz w:val="24"/>
                <w:szCs w:val="24"/>
              </w:rPr>
              <w:t>Повторение: числа от 1 до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777961">
              <w:rPr>
                <w:sz w:val="16"/>
              </w:rPr>
              <w:t>https://multiurok.ru/files/konspekt-i-prezentatsiia-k-uroku-matematiki-1-klas.html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575CC" w:rsidRDefault="006250B7" w:rsidP="00CC08F3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Десятки. Счетдесяткамидо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Устная нумерация чисел от 11 до 100. </w:t>
            </w:r>
            <w:r w:rsidRPr="001643CE">
              <w:rPr>
                <w:sz w:val="24"/>
                <w:szCs w:val="24"/>
              </w:rPr>
              <w:t>Образование и чтение чисел.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4B2255" w:rsidRDefault="006250B7" w:rsidP="00CC08F3">
            <w:pPr>
              <w:spacing w:line="240" w:lineRule="atLeast"/>
              <w:rPr>
                <w:b/>
                <w:sz w:val="24"/>
                <w:szCs w:val="24"/>
              </w:rPr>
            </w:pPr>
            <w:r w:rsidRPr="004B2255">
              <w:rPr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 xml:space="preserve">. Письменная нумерация чисел до 100.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Единицы измерения длины: миллиметр.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Случаи сложения и вычитания вида: 30 + 5; 35 – 5; 35 - 30.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Рубль. Копейка.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Соотношения между единицами стоимости.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 xml:space="preserve">Материалы платформы </w:t>
            </w:r>
            <w:r w:rsidRPr="00D61A2D">
              <w:rPr>
                <w:sz w:val="16"/>
              </w:rPr>
              <w:t>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Закрепление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Закрепление пройденного материала. Решение выражений и </w:t>
            </w:r>
            <w:r w:rsidRPr="00C60894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777961">
              <w:rPr>
                <w:sz w:val="16"/>
              </w:rPr>
              <w:t>https://multiurok.ru/files/konspekt-i-prezentatsiia-</w:t>
            </w:r>
            <w:r w:rsidRPr="00777961">
              <w:rPr>
                <w:sz w:val="16"/>
              </w:rPr>
              <w:lastRenderedPageBreak/>
              <w:t>k-uroku-matematiki-1-klas.html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Задачи, обратные данной.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Сумма и разность отрезков. Решение задач на нахождение неизвестного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Час. Минута. Определение времени по часам.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Длина ломаной. Решение задач в два действия.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Длина ломаной. Виды линий. Сравнение их длин.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Порядок выполнения действий при вычислениях. </w:t>
            </w:r>
            <w:r w:rsidRPr="001643CE">
              <w:rPr>
                <w:sz w:val="24"/>
                <w:szCs w:val="24"/>
              </w:rPr>
              <w:t>Скобки.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</w:t>
            </w:r>
            <w:r w:rsidRPr="001F199D">
              <w:rPr>
                <w:sz w:val="16"/>
              </w:rPr>
              <w:lastRenderedPageBreak/>
              <w:t>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b/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Порядок выполнения действий в числовых выражениях. </w:t>
            </w:r>
            <w:r w:rsidRPr="001643CE">
              <w:rPr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Периметр многоугольника.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D61A2D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b/>
                <w:sz w:val="24"/>
                <w:szCs w:val="24"/>
              </w:rPr>
            </w:pPr>
            <w:r w:rsidRPr="00C60894">
              <w:rPr>
                <w:b/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 xml:space="preserve">.. Числовые выражения.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Применение свойств сложения для рационализации вычислений.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Вычисление выражений удобным способом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Повторение пройденного </w:t>
            </w:r>
            <w:r w:rsidRPr="00C60894">
              <w:rPr>
                <w:sz w:val="24"/>
                <w:szCs w:val="24"/>
              </w:rPr>
              <w:lastRenderedPageBreak/>
              <w:t>материала. 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</w:t>
            </w:r>
            <w:r w:rsidRPr="00777961">
              <w:rPr>
                <w:sz w:val="16"/>
              </w:rPr>
              <w:lastRenderedPageBreak/>
              <w:t>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Закрепление пройденного материала по теме «Вычисление выражений удобным способом».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</w:t>
            </w:r>
            <w:r w:rsidRPr="001643CE">
              <w:rPr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Устные приёмы сложения для случаев вида </w:t>
            </w:r>
            <w:r w:rsidRPr="00C60894">
              <w:rPr>
                <w:bCs/>
                <w:iCs/>
                <w:sz w:val="24"/>
                <w:szCs w:val="24"/>
              </w:rPr>
              <w:t>36+2, 36+20, 60+18.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https://infourok.ru/biblioteka/matematika/klass-2/uchebnik-93/type-56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Устные приёмы вычитания для случаев вида </w:t>
            </w:r>
            <w:r w:rsidRPr="00C60894">
              <w:rPr>
                <w:bCs/>
                <w:iCs/>
                <w:sz w:val="24"/>
                <w:szCs w:val="24"/>
              </w:rPr>
              <w:t>36 – 2 , 36 –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>Устные приёмы сложения вида  </w:t>
            </w:r>
            <w:r>
              <w:rPr>
                <w:bCs/>
                <w:iCs/>
                <w:sz w:val="24"/>
                <w:szCs w:val="24"/>
              </w:rPr>
              <w:t>26 + 4,</w:t>
            </w:r>
            <w:r w:rsidRPr="00807415">
              <w:rPr>
                <w:bCs/>
                <w:iCs/>
                <w:sz w:val="24"/>
                <w:szCs w:val="24"/>
              </w:rPr>
              <w:t xml:space="preserve"> 95 + 5.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777961">
              <w:rPr>
                <w:sz w:val="16"/>
              </w:rPr>
              <w:t>https://multiurok.ru/files/konspekt-i-prezentatsiia-k-uroku-matematiki-1-klas.html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bCs/>
                <w:iCs/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Устные приёмы вычислений для случаев</w:t>
            </w:r>
            <w:r w:rsidRPr="00807415">
              <w:rPr>
                <w:sz w:val="24"/>
                <w:szCs w:val="24"/>
              </w:rPr>
              <w:t> </w:t>
            </w:r>
            <w:r w:rsidRPr="00C60894">
              <w:rPr>
                <w:bCs/>
                <w:iCs/>
                <w:sz w:val="24"/>
                <w:szCs w:val="24"/>
              </w:rPr>
              <w:t>30 – 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Устные приёмы вычислений для случаев вида </w:t>
            </w:r>
            <w:r w:rsidRPr="00C60894">
              <w:rPr>
                <w:bCs/>
                <w:iCs/>
                <w:sz w:val="24"/>
                <w:szCs w:val="24"/>
              </w:rPr>
              <w:t>60 – 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задач различных видов. Письменное оформление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выражений и задач различных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Закрепление пройденного материала. Запись решения задачи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приёмы сложения вида </w:t>
            </w:r>
            <w:r w:rsidRPr="00807415">
              <w:rPr>
                <w:bCs/>
                <w:iCs/>
                <w:sz w:val="24"/>
                <w:szCs w:val="24"/>
              </w:rPr>
              <w:t>26+7.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b/>
                <w:bCs/>
                <w:sz w:val="24"/>
                <w:szCs w:val="24"/>
              </w:rPr>
              <w:t xml:space="preserve">Контрольная работа по теме: «Устное сложение и вычитание»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 xml:space="preserve">.. Устные приёмы вычитания вида </w:t>
            </w:r>
            <w:r w:rsidRPr="00C60894">
              <w:rPr>
                <w:bCs/>
                <w:iCs/>
                <w:sz w:val="24"/>
                <w:szCs w:val="24"/>
              </w:rPr>
              <w:t>35-7.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Закрепление изученных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Повторение пройденного материала « Устные приемы </w:t>
            </w:r>
            <w:r w:rsidRPr="00C60894">
              <w:rPr>
                <w:sz w:val="24"/>
                <w:szCs w:val="24"/>
              </w:rPr>
              <w:lastRenderedPageBreak/>
              <w:t>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</w:t>
            </w:r>
            <w:r w:rsidRPr="001F199D">
              <w:rPr>
                <w:sz w:val="16"/>
              </w:rPr>
              <w:lastRenderedPageBreak/>
              <w:t>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Буквенные выражения с переменной вида: </w:t>
            </w:r>
            <w:r w:rsidRPr="00C60894">
              <w:rPr>
                <w:bCs/>
                <w:iCs/>
                <w:sz w:val="24"/>
                <w:szCs w:val="24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777961">
              <w:rPr>
                <w:sz w:val="16"/>
              </w:rPr>
              <w:t>https://multiurok.ru/files/konspekt-i-prezentatsiia-k-uroku-matematiki-1-klas.html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Буквенные выражения с переменной вида: </w:t>
            </w:r>
            <w:r w:rsidRPr="00C60894">
              <w:rPr>
                <w:bCs/>
                <w:iCs/>
                <w:sz w:val="24"/>
                <w:szCs w:val="24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1643CE">
              <w:rPr>
                <w:sz w:val="24"/>
                <w:szCs w:val="24"/>
              </w:rPr>
              <w:t>Уравнение.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Равенства и неравенства.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D61A2D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b/>
                <w:bCs/>
                <w:sz w:val="24"/>
                <w:szCs w:val="24"/>
              </w:rPr>
              <w:t xml:space="preserve">Контрольная работа за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C60894">
              <w:rPr>
                <w:b/>
                <w:bCs/>
                <w:sz w:val="24"/>
                <w:szCs w:val="24"/>
              </w:rPr>
              <w:t xml:space="preserve"> полугодие.</w:t>
            </w:r>
            <w:r w:rsidRPr="001643CE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F2A29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 xml:space="preserve">.. Решение уравнений. </w:t>
            </w:r>
            <w:r w:rsidRPr="001643CE">
              <w:rPr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Обобщение учебного материала. Решение выражений и задач изученного вида.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пройденного материала.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приём сложения вида </w:t>
            </w:r>
            <w:r w:rsidRPr="00807415">
              <w:rPr>
                <w:bCs/>
                <w:iCs/>
                <w:sz w:val="24"/>
                <w:szCs w:val="24"/>
              </w:rPr>
              <w:t>45+23.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Пись</w:t>
            </w:r>
            <w:r>
              <w:rPr>
                <w:sz w:val="24"/>
                <w:szCs w:val="24"/>
              </w:rPr>
              <w:t xml:space="preserve">менный приём вычитания  вида </w:t>
            </w:r>
            <w:r w:rsidRPr="00807415">
              <w:rPr>
                <w:bCs/>
                <w:iCs/>
                <w:sz w:val="24"/>
                <w:szCs w:val="24"/>
              </w:rPr>
              <w:t>57-26.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Проверка сложения и вычитания. Решение задач </w:t>
            </w:r>
            <w:r w:rsidRPr="00C60894">
              <w:rPr>
                <w:sz w:val="24"/>
                <w:szCs w:val="24"/>
              </w:rPr>
              <w:lastRenderedPageBreak/>
              <w:t>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Угол. Виды углов.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bCs/>
                <w:iCs/>
                <w:sz w:val="24"/>
                <w:szCs w:val="24"/>
              </w:rPr>
              <w:t>37+48.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bCs/>
                <w:iCs/>
                <w:sz w:val="24"/>
                <w:szCs w:val="24"/>
              </w:rPr>
              <w:t>37+53.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>Прямоугольник. Виды четырёхугольников.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bCs/>
                <w:iCs/>
                <w:sz w:val="24"/>
                <w:szCs w:val="24"/>
              </w:rPr>
              <w:t>87+13.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C60894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b/>
                <w:bCs/>
                <w:sz w:val="24"/>
                <w:szCs w:val="24"/>
              </w:rPr>
              <w:t>Контрольная работа по теме: «Письменные приёмы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F2A29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 xml:space="preserve">. Письменный приём вычислений вида: </w:t>
            </w:r>
            <w:r w:rsidRPr="00C60894">
              <w:rPr>
                <w:bCs/>
                <w:iCs/>
                <w:sz w:val="24"/>
                <w:szCs w:val="24"/>
              </w:rPr>
              <w:t>32 + 8, 40-8.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https://nsportal.ru/nachalnaya-shkola/matematika/2014/10/25/2-klass-prezentatsii-po-matematike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 xml:space="preserve">Письменный приём вычитания вида </w:t>
            </w:r>
            <w:r w:rsidRPr="00807415">
              <w:rPr>
                <w:bCs/>
                <w:iCs/>
                <w:sz w:val="24"/>
                <w:szCs w:val="24"/>
              </w:rPr>
              <w:lastRenderedPageBreak/>
              <w:t>50-24.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777961">
              <w:rPr>
                <w:sz w:val="16"/>
              </w:rPr>
              <w:t>https://multiurok.ru/files/kon</w:t>
            </w:r>
            <w:r w:rsidRPr="00777961">
              <w:rPr>
                <w:sz w:val="16"/>
              </w:rPr>
              <w:lastRenderedPageBreak/>
              <w:t>spekt-i-prezentatsiia-k-uroku-matematiki-1-klas.html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Закрепление приёмов вычитания и сложения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Закрепление пройденного материала. 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>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807415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807415">
              <w:rPr>
                <w:sz w:val="24"/>
                <w:szCs w:val="24"/>
              </w:rPr>
              <w:t xml:space="preserve">Письменный приём вычитания  вида </w:t>
            </w:r>
            <w:r w:rsidRPr="00807415">
              <w:rPr>
                <w:bCs/>
                <w:iCs/>
                <w:sz w:val="24"/>
                <w:szCs w:val="24"/>
              </w:rPr>
              <w:t>52-24.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Прямоугольник. Свойство противоположных сторон </w:t>
            </w:r>
            <w:r w:rsidRPr="00C60894">
              <w:rPr>
                <w:sz w:val="24"/>
                <w:szCs w:val="24"/>
              </w:rPr>
              <w:lastRenderedPageBreak/>
              <w:t>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</w:t>
            </w:r>
            <w:r w:rsidRPr="001F199D">
              <w:rPr>
                <w:sz w:val="16"/>
              </w:rPr>
              <w:lastRenderedPageBreak/>
              <w:t>ntatsii-matematika-2-klass-ustnyi-schet/2/?&amp;publish=1</w:t>
            </w:r>
          </w:p>
        </w:tc>
      </w:tr>
      <w:tr w:rsidR="006250B7" w:rsidRPr="00D61A2D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b/>
                <w:bCs/>
                <w:sz w:val="24"/>
                <w:szCs w:val="24"/>
              </w:rPr>
              <w:t xml:space="preserve">Контрольная работа по теме: «Письменные приёмы сложения и вычитания».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>.Квадрат. Решение текстовых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D61A2D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D61A2D">
              <w:rPr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D61A2D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Решение примеров и задач изученных видов. </w:t>
            </w:r>
            <w:r w:rsidRPr="00D61A2D"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задач разных видов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Умножение. Конкретный смысл действия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Знак действия умножения. Результат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задач с применением вычислений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Периметр прямоугольника. Решение задач на нахождение периметра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Умножение на 1 и на 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примеров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</w:t>
            </w:r>
            <w:r w:rsidRPr="00777961">
              <w:rPr>
                <w:sz w:val="16"/>
              </w:rPr>
              <w:lastRenderedPageBreak/>
              <w:t>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Задач и на пропорциональное 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C60894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1643CE">
              <w:rPr>
                <w:b/>
                <w:bCs/>
                <w:sz w:val="24"/>
                <w:szCs w:val="24"/>
              </w:rPr>
              <w:t>онтрольная работа за 3 четверть.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F2A29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>. Названия компонентов деления. Решение задач,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777961">
              <w:rPr>
                <w:sz w:val="16"/>
              </w:rPr>
              <w:t>https://multiurok.ru/files/konspekt-i-prezentatsiia-k-uroku-matematiki-1-klas.html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Взаимосвязь между компонентами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</w:t>
            </w:r>
            <w:r w:rsidRPr="001F199D">
              <w:rPr>
                <w:sz w:val="16"/>
              </w:rPr>
              <w:lastRenderedPageBreak/>
              <w:t>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Приём умножения и деления на число 10.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изученного материала.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 xml:space="preserve">Умножение числа 2. </w:t>
            </w:r>
            <w:r w:rsidRPr="001643CE">
              <w:rPr>
                <w:sz w:val="24"/>
                <w:szCs w:val="24"/>
              </w:rPr>
              <w:lastRenderedPageBreak/>
              <w:t>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 xml:space="preserve">Материалы платформы </w:t>
            </w:r>
            <w:r w:rsidRPr="00777961">
              <w:rPr>
                <w:sz w:val="16"/>
              </w:rPr>
              <w:lastRenderedPageBreak/>
              <w:t>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Деление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Закрепление таблицы умножения и деления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https://multiurok.ru/id77988860/files/prezentatsii-matematika-2-klass-ustnyi-schet/2/?&amp;publish=1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пройденного материала. Выражения с именованными числами.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Решение выражений и задач изученных видов.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rPr>
                <w:sz w:val="24"/>
                <w:szCs w:val="24"/>
              </w:rPr>
            </w:pPr>
            <w:r w:rsidRPr="001643CE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1643CE">
              <w:rPr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https://uchebnik.mos.ru/main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http://www.myshared.ru/Школьные-презентации/Математика/2-класс/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 xml:space="preserve">Повторение изученного материала. Решение выражений и </w:t>
            </w:r>
            <w:r w:rsidRPr="00C60894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изученного материала по теме: «Умножение и деление на 3».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http://www.myshared.ru/Школьные-презентации/Математика/2-класс/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1643CE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1643CE">
              <w:rPr>
                <w:sz w:val="24"/>
                <w:szCs w:val="24"/>
              </w:rPr>
              <w:t>Повторение изученного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C60894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b/>
                <w:bCs/>
                <w:sz w:val="24"/>
                <w:szCs w:val="24"/>
              </w:rPr>
              <w:t>Контрольная работа по теме: «Табличное умножение и деление».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 xml:space="preserve">. Повторение изученного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http://www.myshared.ru/Школьные-презентации/Математика/2-класс/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http://www.myshared.ru/Школьные-презентации/Математика/2-класс/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Повторение: нумерация; числовые и буквенные выражения.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C60894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b/>
                <w:bCs/>
                <w:sz w:val="24"/>
                <w:szCs w:val="24"/>
              </w:rPr>
              <w:t>Контрольная работа заучебный год.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  <w: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C60894">
              <w:rPr>
                <w:sz w:val="24"/>
                <w:szCs w:val="24"/>
              </w:rPr>
              <w:t>. Сложение и вычитание в пределах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http://www.myshared.ru/Школьные-презентации/Математика/2-класс/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Решение изученных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>
              <w:rPr>
                <w:sz w:val="16"/>
              </w:rPr>
              <w:t xml:space="preserve">Презентация к уроку: </w:t>
            </w:r>
            <w:r w:rsidRPr="001F199D">
              <w:rPr>
                <w:sz w:val="16"/>
              </w:rPr>
              <w:t>http://www.myshared.ru/Школьные-презентации/Математика/2</w:t>
            </w:r>
            <w:r w:rsidRPr="001F199D">
              <w:rPr>
                <w:sz w:val="16"/>
              </w:rPr>
              <w:lastRenderedPageBreak/>
              <w:t>-класс/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Единицы измерений массы.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Длина отрезка. Единицы длины. Геометрические фигуры.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https://education.yandex.ru/main</w:t>
            </w:r>
          </w:p>
        </w:tc>
      </w:tr>
      <w:tr w:rsidR="006250B7" w:rsidRPr="00FB3CE3" w:rsidTr="00CC08F3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6250B7" w:rsidRPr="00D61A2D" w:rsidRDefault="006250B7" w:rsidP="00682E48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142"/>
              </w:tabs>
              <w:autoSpaceDE/>
              <w:autoSpaceDN/>
              <w:spacing w:line="276" w:lineRule="auto"/>
              <w:contextualSpacing/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0894">
              <w:rPr>
                <w:sz w:val="24"/>
                <w:szCs w:val="24"/>
              </w:rPr>
              <w:t>Что узнали, чему научились во 2 классе.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6250B7" w:rsidRPr="00C60894" w:rsidRDefault="006250B7" w:rsidP="00CC08F3">
            <w:pPr>
              <w:ind w:left="70"/>
              <w:contextualSpacing/>
            </w:pPr>
            <w:r w:rsidRPr="00C60894">
              <w:rPr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6250B7" w:rsidRPr="00777961" w:rsidRDefault="006250B7" w:rsidP="00CC08F3">
            <w:pPr>
              <w:spacing w:before="96" w:line="262" w:lineRule="auto"/>
              <w:ind w:left="70" w:right="576"/>
              <w:rPr>
                <w:sz w:val="16"/>
              </w:rPr>
            </w:pPr>
            <w:r w:rsidRPr="00777961">
              <w:rPr>
                <w:sz w:val="16"/>
              </w:rPr>
              <w:t>Материалы платформы https://resh.edu.ru/</w:t>
            </w:r>
          </w:p>
        </w:tc>
      </w:tr>
      <w:tr w:rsidR="006250B7" w:rsidRPr="00C60894" w:rsidTr="00CC08F3">
        <w:trPr>
          <w:trHeight w:val="144"/>
          <w:tblCellSpacing w:w="20" w:type="nil"/>
        </w:trPr>
        <w:tc>
          <w:tcPr>
            <w:tcW w:w="1332" w:type="pct"/>
            <w:gridSpan w:val="2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</w:pPr>
            <w:r w:rsidRPr="00C6089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  <w:r w:rsidRPr="00C60894"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6250B7" w:rsidRPr="00BE501A" w:rsidRDefault="006250B7" w:rsidP="00CC08F3">
            <w:pPr>
              <w:ind w:left="135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>
            <w:pPr>
              <w:ind w:left="135"/>
              <w:jc w:val="center"/>
            </w:pPr>
          </w:p>
        </w:tc>
        <w:tc>
          <w:tcPr>
            <w:tcW w:w="1583" w:type="pct"/>
            <w:gridSpan w:val="2"/>
            <w:tcMar>
              <w:top w:w="50" w:type="dxa"/>
              <w:left w:w="100" w:type="dxa"/>
            </w:tcMar>
            <w:vAlign w:val="center"/>
          </w:tcPr>
          <w:p w:rsidR="006250B7" w:rsidRPr="00C60894" w:rsidRDefault="006250B7" w:rsidP="00CC08F3"/>
        </w:tc>
      </w:tr>
    </w:tbl>
    <w:p w:rsidR="002613CE" w:rsidRDefault="002613CE" w:rsidP="002613CE">
      <w:pPr>
        <w:rPr>
          <w:b/>
          <w:color w:val="000000"/>
        </w:rPr>
      </w:pPr>
    </w:p>
    <w:p w:rsidR="007015EC" w:rsidRDefault="007015EC" w:rsidP="002613CE">
      <w:pPr>
        <w:ind w:left="120"/>
        <w:rPr>
          <w:b/>
          <w:color w:val="000000"/>
        </w:rPr>
      </w:pPr>
    </w:p>
    <w:p w:rsidR="007015EC" w:rsidRDefault="007015EC" w:rsidP="002613CE">
      <w:pPr>
        <w:ind w:left="120"/>
        <w:rPr>
          <w:b/>
          <w:color w:val="000000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1F56DB" w:rsidRDefault="001F56DB" w:rsidP="006F3169">
      <w:pPr>
        <w:jc w:val="center"/>
        <w:rPr>
          <w:b/>
          <w:sz w:val="24"/>
          <w:szCs w:val="24"/>
        </w:rPr>
      </w:pPr>
    </w:p>
    <w:p w:rsidR="006F3169" w:rsidRPr="004D491E" w:rsidRDefault="006F3169" w:rsidP="006F3169">
      <w:pPr>
        <w:jc w:val="center"/>
        <w:rPr>
          <w:b/>
          <w:sz w:val="24"/>
          <w:szCs w:val="24"/>
        </w:rPr>
      </w:pPr>
      <w:r w:rsidRPr="004D491E">
        <w:rPr>
          <w:b/>
          <w:sz w:val="24"/>
          <w:szCs w:val="24"/>
        </w:rPr>
        <w:lastRenderedPageBreak/>
        <w:t>Контрольно-измерительные материалы.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1 класс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Итоговая контрольная работа за год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>1.    Реши задачу: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>Для  спектакля  надо  сшить 7 костюмов.  Уже  сшили  3  костюма.  Сколько костюмов осталось  сшить?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>2.      Вычисли: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12 - 5                      9 - 6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16 + 1                    10 - 1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18 - 8                     3 + 4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4 + 5                      9 - 2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3.   Сравни:       17 - 1 ... 17 - 10      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                 14 ... 4 + 10          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>4.   Начерти ломаную,  состоящую  из  трёх   звеньев.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Итоговая контрольная работа за год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>1</w:t>
      </w:r>
      <w:r w:rsidRPr="004D491E">
        <w:rPr>
          <w:b/>
          <w:sz w:val="24"/>
          <w:szCs w:val="24"/>
        </w:rPr>
        <w:t>.</w:t>
      </w:r>
      <w:r w:rsidRPr="004D491E">
        <w:rPr>
          <w:sz w:val="24"/>
          <w:szCs w:val="24"/>
        </w:rPr>
        <w:t xml:space="preserve">  Реши задачу: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>Кате  надо  вымыть  6  кукол.  Она  уже вымыла  4  куклы.  Сколько  кукол  осталось вымыть  Кате?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2.    Вычисли: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13 + 1                              8 - 4   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5 - 4                                 17 - 10      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0 - 8                                 10 + 9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9 + 3                                12 - 4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3.   Сравни:       13 - 1  ...  13 - 10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                 16 ... 6 + 10                                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4.  Начерти  один  отрезок   длиной 1 дм,  а другой на 1 см  меньше. 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2 класс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1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 xml:space="preserve"> по теме «Числа от 1 до 100. Нумерация».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</w:t>
      </w:r>
    </w:p>
    <w:p w:rsidR="006F3169" w:rsidRPr="004D491E" w:rsidRDefault="006F3169" w:rsidP="006F3169">
      <w:pPr>
        <w:rPr>
          <w:b/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5"/>
        </w:numPr>
        <w:autoSpaceDE/>
        <w:autoSpaceDN/>
        <w:rPr>
          <w:b/>
          <w:i/>
          <w:sz w:val="24"/>
          <w:szCs w:val="24"/>
        </w:rPr>
      </w:pPr>
      <w:r w:rsidRPr="004D491E">
        <w:rPr>
          <w:sz w:val="24"/>
          <w:szCs w:val="24"/>
        </w:rPr>
        <w:t xml:space="preserve"> Найди сумму чисел: 9 и 3.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    Найди разность чисел: 11 и 2.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    Уменьши число 8 на 2.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    Увеличь число 6 на 3.</w:t>
      </w:r>
    </w:p>
    <w:p w:rsidR="006F3169" w:rsidRPr="004D491E" w:rsidRDefault="006F3169" w:rsidP="006F3169">
      <w:pPr>
        <w:ind w:left="54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Сравни (вместо точек поставь знаки &gt;, &lt;, =):</w:t>
      </w:r>
    </w:p>
    <w:p w:rsidR="006F3169" w:rsidRPr="004D491E" w:rsidRDefault="006F3169" w:rsidP="006F3169">
      <w:pPr>
        <w:jc w:val="center"/>
        <w:rPr>
          <w:sz w:val="24"/>
          <w:szCs w:val="24"/>
        </w:rPr>
      </w:pPr>
      <w:r w:rsidRPr="004D491E">
        <w:rPr>
          <w:sz w:val="24"/>
          <w:szCs w:val="24"/>
        </w:rPr>
        <w:t>7 + 3 …  9</w:t>
      </w:r>
    </w:p>
    <w:p w:rsidR="006F3169" w:rsidRPr="004D491E" w:rsidRDefault="006F3169" w:rsidP="006F3169">
      <w:pPr>
        <w:jc w:val="center"/>
        <w:rPr>
          <w:sz w:val="24"/>
          <w:szCs w:val="24"/>
        </w:rPr>
      </w:pPr>
      <w:r w:rsidRPr="004D491E">
        <w:rPr>
          <w:sz w:val="24"/>
          <w:szCs w:val="24"/>
        </w:rPr>
        <w:t>12 + 5 … 17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Вычисли:   10 – 8 + 4 =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                  6 + 4 – 3 =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 Сшили 5 платьев и 4 блузки. Сколько всего сшили вещей?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 В вазе было 10 яблок. Съели 8 яблок. Сколько яблок осталось?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lastRenderedPageBreak/>
        <w:t xml:space="preserve">Начерти два отрезка. Длина первого </w:t>
      </w:r>
      <w:smartTag w:uri="urn:schemas-microsoft-com:office:smarttags" w:element="metricconverter">
        <w:smartTagPr>
          <w:attr w:name="ProductID" w:val="4 см"/>
        </w:smartTagPr>
        <w:r w:rsidRPr="004D491E">
          <w:rPr>
            <w:sz w:val="24"/>
            <w:szCs w:val="24"/>
          </w:rPr>
          <w:t>4 см</w:t>
        </w:r>
      </w:smartTag>
      <w:r w:rsidRPr="004D491E">
        <w:rPr>
          <w:sz w:val="24"/>
          <w:szCs w:val="24"/>
        </w:rPr>
        <w:t xml:space="preserve">, а длина второго на </w:t>
      </w:r>
      <w:smartTag w:uri="urn:schemas-microsoft-com:office:smarttags" w:element="metricconverter">
        <w:smartTagPr>
          <w:attr w:name="ProductID" w:val="2 см"/>
        </w:smartTagPr>
        <w:r w:rsidRPr="004D491E">
          <w:rPr>
            <w:sz w:val="24"/>
            <w:szCs w:val="24"/>
          </w:rPr>
          <w:t>2 см</w:t>
        </w:r>
      </w:smartTag>
      <w:r w:rsidRPr="004D491E">
        <w:rPr>
          <w:sz w:val="24"/>
          <w:szCs w:val="24"/>
        </w:rPr>
        <w:t xml:space="preserve"> больше.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Вырази:</w:t>
      </w:r>
    </w:p>
    <w:p w:rsidR="006F3169" w:rsidRPr="004D491E" w:rsidRDefault="006F3169" w:rsidP="006F3169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5 см"/>
        </w:smartTagPr>
        <w:r w:rsidRPr="004D491E">
          <w:rPr>
            <w:sz w:val="24"/>
            <w:szCs w:val="24"/>
          </w:rPr>
          <w:t>15 см</w:t>
        </w:r>
      </w:smartTag>
      <w:r w:rsidRPr="004D491E">
        <w:rPr>
          <w:sz w:val="24"/>
          <w:szCs w:val="24"/>
        </w:rPr>
        <w:t xml:space="preserve"> = … дм …см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1 дм</w:t>
      </w:r>
      <w:smartTag w:uri="urn:schemas-microsoft-com:office:smarttags" w:element="metricconverter">
        <w:smartTagPr>
          <w:attr w:name="ProductID" w:val="7 см"/>
        </w:smartTagPr>
        <w:r w:rsidRPr="004D491E">
          <w:rPr>
            <w:sz w:val="24"/>
            <w:szCs w:val="24"/>
          </w:rPr>
          <w:t>7 см</w:t>
        </w:r>
      </w:smartTag>
      <w:r w:rsidRPr="004D491E">
        <w:rPr>
          <w:sz w:val="24"/>
          <w:szCs w:val="24"/>
        </w:rPr>
        <w:t xml:space="preserve"> = … см</w:t>
      </w:r>
    </w:p>
    <w:p w:rsidR="006F3169" w:rsidRPr="004D491E" w:rsidRDefault="006F3169" w:rsidP="006F3169">
      <w:pPr>
        <w:rPr>
          <w:b/>
          <w:i/>
          <w:sz w:val="24"/>
          <w:szCs w:val="24"/>
        </w:rPr>
      </w:pP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1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 xml:space="preserve"> по теме «Числа от 1 до 100. Нумерация».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</w:t>
      </w:r>
    </w:p>
    <w:p w:rsidR="006F3169" w:rsidRPr="004D491E" w:rsidRDefault="006F3169" w:rsidP="006F3169">
      <w:pPr>
        <w:rPr>
          <w:b/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5"/>
        </w:numPr>
        <w:autoSpaceDE/>
        <w:autoSpaceDN/>
        <w:rPr>
          <w:b/>
          <w:i/>
          <w:sz w:val="24"/>
          <w:szCs w:val="24"/>
        </w:rPr>
      </w:pPr>
      <w:r w:rsidRPr="004D491E">
        <w:rPr>
          <w:sz w:val="24"/>
          <w:szCs w:val="24"/>
        </w:rPr>
        <w:t xml:space="preserve"> Найди сумму чисел: 9 и 3.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    Найди разность чисел: 11 и 2.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    Уменьши число 8 на 2.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    Увеличь число 6 на 3.</w:t>
      </w:r>
    </w:p>
    <w:p w:rsidR="006F3169" w:rsidRPr="004D491E" w:rsidRDefault="006F3169" w:rsidP="006F3169">
      <w:pPr>
        <w:ind w:left="54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Сравни (вместо точек поставь знаки &gt;, &lt;, =):</w:t>
      </w:r>
    </w:p>
    <w:p w:rsidR="006F3169" w:rsidRPr="004D491E" w:rsidRDefault="006F3169" w:rsidP="006F3169">
      <w:pPr>
        <w:jc w:val="center"/>
        <w:rPr>
          <w:sz w:val="24"/>
          <w:szCs w:val="24"/>
        </w:rPr>
      </w:pPr>
      <w:r w:rsidRPr="004D491E">
        <w:rPr>
          <w:sz w:val="24"/>
          <w:szCs w:val="24"/>
        </w:rPr>
        <w:t>7 + 3 …  9</w:t>
      </w:r>
    </w:p>
    <w:p w:rsidR="006F3169" w:rsidRPr="004D491E" w:rsidRDefault="006F3169" w:rsidP="006F3169">
      <w:pPr>
        <w:jc w:val="center"/>
        <w:rPr>
          <w:sz w:val="24"/>
          <w:szCs w:val="24"/>
        </w:rPr>
      </w:pPr>
      <w:r w:rsidRPr="004D491E">
        <w:rPr>
          <w:sz w:val="24"/>
          <w:szCs w:val="24"/>
        </w:rPr>
        <w:t>12 + 5 … 17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Вычисли:   10 – 8 + 4 =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                  6 + 4 – 3 =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 Сшили 5 платьев и 4 блузки. Сколько всего сшили вещей?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 В вазе было 10 яблок. Съели 8 яблок. Сколько яблок осталось?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 xml:space="preserve">Начерти два отрезка. Длина первого </w:t>
      </w:r>
      <w:smartTag w:uri="urn:schemas-microsoft-com:office:smarttags" w:element="metricconverter">
        <w:smartTagPr>
          <w:attr w:name="ProductID" w:val="4 см"/>
        </w:smartTagPr>
        <w:r w:rsidRPr="004D491E">
          <w:rPr>
            <w:sz w:val="24"/>
            <w:szCs w:val="24"/>
          </w:rPr>
          <w:t>4 см</w:t>
        </w:r>
      </w:smartTag>
      <w:r w:rsidRPr="004D491E">
        <w:rPr>
          <w:sz w:val="24"/>
          <w:szCs w:val="24"/>
        </w:rPr>
        <w:t xml:space="preserve">, а длина второго на </w:t>
      </w:r>
      <w:smartTag w:uri="urn:schemas-microsoft-com:office:smarttags" w:element="metricconverter">
        <w:smartTagPr>
          <w:attr w:name="ProductID" w:val="2 см"/>
        </w:smartTagPr>
        <w:r w:rsidRPr="004D491E">
          <w:rPr>
            <w:sz w:val="24"/>
            <w:szCs w:val="24"/>
          </w:rPr>
          <w:t>2 см</w:t>
        </w:r>
      </w:smartTag>
      <w:r w:rsidRPr="004D491E">
        <w:rPr>
          <w:sz w:val="24"/>
          <w:szCs w:val="24"/>
        </w:rPr>
        <w:t xml:space="preserve"> больше.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Вырази:</w:t>
      </w:r>
    </w:p>
    <w:p w:rsidR="006F3169" w:rsidRPr="004D491E" w:rsidRDefault="006F3169" w:rsidP="006F3169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5 см"/>
        </w:smartTagPr>
        <w:r w:rsidRPr="004D491E">
          <w:rPr>
            <w:sz w:val="24"/>
            <w:szCs w:val="24"/>
          </w:rPr>
          <w:t>15 см</w:t>
        </w:r>
      </w:smartTag>
      <w:r w:rsidRPr="004D491E">
        <w:rPr>
          <w:sz w:val="24"/>
          <w:szCs w:val="24"/>
        </w:rPr>
        <w:t xml:space="preserve"> = … дм …см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1 дм</w:t>
      </w:r>
      <w:smartTag w:uri="urn:schemas-microsoft-com:office:smarttags" w:element="metricconverter">
        <w:smartTagPr>
          <w:attr w:name="ProductID" w:val="7 см"/>
        </w:smartTagPr>
        <w:r w:rsidRPr="004D491E">
          <w:rPr>
            <w:sz w:val="24"/>
            <w:szCs w:val="24"/>
          </w:rPr>
          <w:t>7 см</w:t>
        </w:r>
      </w:smartTag>
      <w:r w:rsidRPr="004D491E">
        <w:rPr>
          <w:sz w:val="24"/>
          <w:szCs w:val="24"/>
        </w:rPr>
        <w:t xml:space="preserve"> = … см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2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 xml:space="preserve"> по теме «Числа от 1 до 100. Нумерация».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0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Дедушке 64года, а бабушке 60. На сколько лет дедушка старше бабушки?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0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примеры: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69 + 1 =                  5 + 30 =                 56 – 50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40 – 1 =                   89 – 9 =                 80 – 20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0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Сравни, вставь вместо звёздочек знаки «&lt;», «&gt;» или «=»: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smartTag w:uri="urn:schemas-microsoft-com:office:smarttags" w:element="metricconverter">
        <w:smartTagPr>
          <w:attr w:name="ProductID" w:val="8 м"/>
        </w:smartTagPr>
        <w:r w:rsidRPr="004D491E">
          <w:rPr>
            <w:sz w:val="24"/>
            <w:szCs w:val="24"/>
          </w:rPr>
          <w:t>8 м</w:t>
        </w:r>
      </w:smartTag>
      <w:r w:rsidRPr="004D491E">
        <w:rPr>
          <w:sz w:val="24"/>
          <w:szCs w:val="24"/>
        </w:rPr>
        <w:t xml:space="preserve"> * 7 дм</w:t>
      </w:r>
      <w:smartTag w:uri="urn:schemas-microsoft-com:office:smarttags" w:element="metricconverter">
        <w:smartTagPr>
          <w:attr w:name="ProductID" w:val="1 м"/>
        </w:smartTagPr>
        <w:r w:rsidRPr="004D491E">
          <w:rPr>
            <w:sz w:val="24"/>
            <w:szCs w:val="24"/>
          </w:rPr>
          <w:t>1 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98 см"/>
        </w:smartTagPr>
        <w:r w:rsidRPr="004D491E">
          <w:rPr>
            <w:sz w:val="24"/>
            <w:szCs w:val="24"/>
          </w:rPr>
          <w:t>98 см</w:t>
        </w:r>
      </w:smartTag>
    </w:p>
    <w:p w:rsidR="006F3169" w:rsidRPr="004D491E" w:rsidRDefault="006F3169" w:rsidP="006F3169">
      <w:pPr>
        <w:ind w:left="360"/>
        <w:rPr>
          <w:sz w:val="24"/>
          <w:szCs w:val="24"/>
        </w:rPr>
      </w:pPr>
      <w:smartTag w:uri="urn:schemas-microsoft-com:office:smarttags" w:element="metricconverter">
        <w:smartTagPr>
          <w:attr w:name="ProductID" w:val="25 мм"/>
        </w:smartTagPr>
        <w:r w:rsidRPr="004D491E">
          <w:rPr>
            <w:sz w:val="24"/>
            <w:szCs w:val="24"/>
          </w:rPr>
          <w:t>25 мм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4 см"/>
        </w:smartTagPr>
        <w:r w:rsidRPr="004D491E">
          <w:rPr>
            <w:sz w:val="24"/>
            <w:szCs w:val="24"/>
          </w:rPr>
          <w:t>4 см</w:t>
        </w:r>
      </w:smartTag>
      <w:smartTag w:uri="urn:schemas-microsoft-com:office:smarttags" w:element="metricconverter">
        <w:smartTagPr>
          <w:attr w:name="ProductID" w:val="53 мм"/>
        </w:smartTagPr>
        <w:r w:rsidRPr="004D491E">
          <w:rPr>
            <w:sz w:val="24"/>
            <w:szCs w:val="24"/>
          </w:rPr>
          <w:t>53 мм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5 см"/>
        </w:smartTagPr>
        <w:r w:rsidRPr="004D491E">
          <w:rPr>
            <w:sz w:val="24"/>
            <w:szCs w:val="24"/>
          </w:rPr>
          <w:t>5 см</w:t>
        </w:r>
      </w:smartTag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0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Из чисел 30, 5, 13, 55, 3, 35, 15, 50. 53, 33, 51, 31 выпиши в одну строку все двузначные числа, начиная с наименьшего.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2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 xml:space="preserve"> по теме «Числа от 1 до 100. Нумерация».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lastRenderedPageBreak/>
        <w:t>Вариант 2.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Папе 32 года, а мама на 2 года моложе. Сколько лет маме?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примеры: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 + 40 =                   49 + 1 =               34 – 4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87 – 70 =                  90 – 1 =               60 – 20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Сравни, вставь вместо звёздочек знаки «&lt;», «&gt;» или «=»: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smartTag w:uri="urn:schemas-microsoft-com:office:smarttags" w:element="metricconverter">
        <w:smartTagPr>
          <w:attr w:name="ProductID" w:val="6 м"/>
        </w:smartTagPr>
        <w:r w:rsidRPr="004D491E">
          <w:rPr>
            <w:sz w:val="24"/>
            <w:szCs w:val="24"/>
          </w:rPr>
          <w:t>6 м</w:t>
        </w:r>
      </w:smartTag>
      <w:r w:rsidRPr="004D491E">
        <w:rPr>
          <w:sz w:val="24"/>
          <w:szCs w:val="24"/>
        </w:rPr>
        <w:t xml:space="preserve"> * 9 дм</w:t>
      </w:r>
      <w:smartTag w:uri="urn:schemas-microsoft-com:office:smarttags" w:element="metricconverter">
        <w:smartTagPr>
          <w:attr w:name="ProductID" w:val="1 м"/>
        </w:smartTagPr>
        <w:r w:rsidRPr="004D491E">
          <w:rPr>
            <w:sz w:val="24"/>
            <w:szCs w:val="24"/>
          </w:rPr>
          <w:t>1 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92 см"/>
        </w:smartTagPr>
        <w:r w:rsidRPr="004D491E">
          <w:rPr>
            <w:sz w:val="24"/>
            <w:szCs w:val="24"/>
          </w:rPr>
          <w:t>92 см</w:t>
        </w:r>
      </w:smartTag>
    </w:p>
    <w:p w:rsidR="006F3169" w:rsidRPr="004D491E" w:rsidRDefault="006F3169" w:rsidP="006F3169">
      <w:pPr>
        <w:ind w:left="360"/>
        <w:rPr>
          <w:sz w:val="24"/>
          <w:szCs w:val="24"/>
        </w:rPr>
      </w:pPr>
      <w:smartTag w:uri="urn:schemas-microsoft-com:office:smarttags" w:element="metricconverter">
        <w:smartTagPr>
          <w:attr w:name="ProductID" w:val="13 мм"/>
        </w:smartTagPr>
        <w:r w:rsidRPr="004D491E">
          <w:rPr>
            <w:sz w:val="24"/>
            <w:szCs w:val="24"/>
          </w:rPr>
          <w:t>13 мм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2 см"/>
        </w:smartTagPr>
        <w:r w:rsidRPr="004D491E">
          <w:rPr>
            <w:sz w:val="24"/>
            <w:szCs w:val="24"/>
          </w:rPr>
          <w:t>2 см</w:t>
        </w:r>
      </w:smartTag>
      <w:smartTag w:uri="urn:schemas-microsoft-com:office:smarttags" w:element="metricconverter">
        <w:smartTagPr>
          <w:attr w:name="ProductID" w:val="68 мм"/>
        </w:smartTagPr>
        <w:r w:rsidRPr="004D491E">
          <w:rPr>
            <w:sz w:val="24"/>
            <w:szCs w:val="24"/>
          </w:rPr>
          <w:t>68 мм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6 см"/>
        </w:smartTagPr>
        <w:r w:rsidRPr="004D491E">
          <w:rPr>
            <w:sz w:val="24"/>
            <w:szCs w:val="24"/>
          </w:rPr>
          <w:t>6 см</w:t>
        </w:r>
      </w:smartTag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Из чисел 79, 17. 7. 91, 70, 9, 97, 99, 19, 71, 90. 77 выпиши все двузначные числа, начиная с наименьшего.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jc w:val="center"/>
        <w:rPr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№3 по теме «Числа от 1 до 100. Сложение и вычитание».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На стоянке такси стояло 12 автомашин. После того, как несколько машин уехало, осталось 5 автомашин. Сколько автомашин уехало?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Составь и реши задачи, обратные данной.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Найди значения выражений: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 + 7 – 9 =                           15 – (3 + 5)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10 + 3 – 4 =                          8 + (12 – 5) =     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18 – 10 + 5 =                        9 + (13 – 7)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Сравни, вставь вместо звёздочек знаки «&lt;», «&gt;» или «=»: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smartTag w:uri="urn:schemas-microsoft-com:office:smarttags" w:element="metricconverter">
        <w:smartTagPr>
          <w:attr w:name="ProductID" w:val="4 см"/>
        </w:smartTagPr>
        <w:r w:rsidRPr="004D491E">
          <w:rPr>
            <w:sz w:val="24"/>
            <w:szCs w:val="24"/>
          </w:rPr>
          <w:t>4 см</w:t>
        </w:r>
      </w:smartTag>
      <w:smartTag w:uri="urn:schemas-microsoft-com:office:smarttags" w:element="metricconverter">
        <w:smartTagPr>
          <w:attr w:name="ProductID" w:val="2 мм"/>
        </w:smartTagPr>
        <w:r w:rsidRPr="004D491E">
          <w:rPr>
            <w:sz w:val="24"/>
            <w:szCs w:val="24"/>
          </w:rPr>
          <w:t>2 мм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24 мм"/>
        </w:smartTagPr>
        <w:r w:rsidRPr="004D491E">
          <w:rPr>
            <w:sz w:val="24"/>
            <w:szCs w:val="24"/>
          </w:rPr>
          <w:t>24 мм</w:t>
        </w:r>
      </w:smartTag>
      <w:smartTag w:uri="urn:schemas-microsoft-com:office:smarttags" w:element="metricconverter">
        <w:smartTagPr>
          <w:attr w:name="ProductID" w:val="1 м"/>
        </w:smartTagPr>
        <w:r w:rsidRPr="004D491E">
          <w:rPr>
            <w:sz w:val="24"/>
            <w:szCs w:val="24"/>
          </w:rPr>
          <w:t>1 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100 см"/>
        </w:smartTagPr>
        <w:r w:rsidRPr="004D491E">
          <w:rPr>
            <w:sz w:val="24"/>
            <w:szCs w:val="24"/>
          </w:rPr>
          <w:t>100 см</w:t>
        </w:r>
      </w:smartTag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7 + 4 * 19                             59 мин. * 1 ч.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 xml:space="preserve">Начерти ломаную из трёх звеньев, зная, что длина ломаной </w:t>
      </w:r>
      <w:smartTag w:uri="urn:schemas-microsoft-com:office:smarttags" w:element="metricconverter">
        <w:smartTagPr>
          <w:attr w:name="ProductID" w:val="10 см"/>
        </w:smartTagPr>
        <w:r w:rsidRPr="004D491E">
          <w:rPr>
            <w:sz w:val="24"/>
            <w:szCs w:val="24"/>
          </w:rPr>
          <w:t>10 см</w:t>
        </w:r>
      </w:smartTag>
      <w:r w:rsidRPr="004D491E">
        <w:rPr>
          <w:sz w:val="24"/>
          <w:szCs w:val="24"/>
        </w:rPr>
        <w:t>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Из чисел 48, 1, 14. 4, 40. 81, 8, 18, 84, 44, 80, 88 выпиши все двузначные числа в порядке возрастания.</w:t>
      </w:r>
    </w:p>
    <w:p w:rsidR="006F3169" w:rsidRPr="004D491E" w:rsidRDefault="006F3169" w:rsidP="006F3169">
      <w:pPr>
        <w:jc w:val="center"/>
        <w:rPr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№3 по теме «Числа от 1 до 100. Сложение и вычитание».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Рыболовы поймали несколько окуней. Из 9 окуней они сварили уху, и у них осталось ещё 7 окуней. Сколько всего окуней поймали рыболовы?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Составь и реши задачи, обратные данной.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Найди значения выражений: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5 + 8 – 9 =                           14 – (2 + 5)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10 + 5 – 6 =                          4 + (16 – 8) =     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19 – 10 + 7 =                        9 + (18 – 10)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lastRenderedPageBreak/>
        <w:t>Сравни, вставь вместо звёздочек знаки «&lt;», «&gt;» или «=»: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3 дм</w:t>
      </w:r>
      <w:smartTag w:uri="urn:schemas-microsoft-com:office:smarttags" w:element="metricconverter">
        <w:smartTagPr>
          <w:attr w:name="ProductID" w:val="2 см"/>
        </w:smartTagPr>
        <w:r w:rsidRPr="004D491E">
          <w:rPr>
            <w:sz w:val="24"/>
            <w:szCs w:val="24"/>
          </w:rPr>
          <w:t>2 см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23 см"/>
        </w:smartTagPr>
        <w:r w:rsidRPr="004D491E">
          <w:rPr>
            <w:sz w:val="24"/>
            <w:szCs w:val="24"/>
          </w:rPr>
          <w:t>23 см</w:t>
        </w:r>
      </w:smartTag>
      <w:smartTag w:uri="urn:schemas-microsoft-com:office:smarttags" w:element="metricconverter">
        <w:smartTagPr>
          <w:attr w:name="ProductID" w:val="1 см"/>
        </w:smartTagPr>
        <w:r w:rsidRPr="004D491E">
          <w:rPr>
            <w:sz w:val="24"/>
            <w:szCs w:val="24"/>
          </w:rPr>
          <w:t>1 см</w:t>
        </w:r>
      </w:smartTag>
      <w:r w:rsidRPr="004D491E">
        <w:rPr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10 мм"/>
        </w:smartTagPr>
        <w:r w:rsidRPr="004D491E">
          <w:rPr>
            <w:sz w:val="24"/>
            <w:szCs w:val="24"/>
          </w:rPr>
          <w:t>10 мм</w:t>
        </w:r>
      </w:smartTag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8 + 5 * 14                          1 ч. * 30 мин.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 xml:space="preserve">Начерти ломаную из трёх звеньев, зная, что длина ломаной </w:t>
      </w:r>
      <w:smartTag w:uri="urn:schemas-microsoft-com:office:smarttags" w:element="metricconverter">
        <w:smartTagPr>
          <w:attr w:name="ProductID" w:val="8 см"/>
        </w:smartTagPr>
        <w:r w:rsidRPr="004D491E">
          <w:rPr>
            <w:sz w:val="24"/>
            <w:szCs w:val="24"/>
          </w:rPr>
          <w:t>8 см</w:t>
        </w:r>
      </w:smartTag>
      <w:r w:rsidRPr="004D491E">
        <w:rPr>
          <w:sz w:val="24"/>
          <w:szCs w:val="24"/>
        </w:rPr>
        <w:t>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Из чисел 62, 12, 6. 66, 20, 26, 2, 21, 16, 22, 60. 61 выпиши все двузначные числа в порядке убывания.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4 по теме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«Числа от 1 до 100. Устные приёмы сложения и вычитания»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1.</w:t>
      </w:r>
    </w:p>
    <w:p w:rsidR="006F3169" w:rsidRPr="004D491E" w:rsidRDefault="006F3169" w:rsidP="00682E48">
      <w:pPr>
        <w:widowControl/>
        <w:numPr>
          <w:ilvl w:val="0"/>
          <w:numId w:val="46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В книге 25 страниц. Серёжа начал читать книгу вчера и прочитал 8 страниц, а сегодня прочитал ещё 7 страниц. Сколько книг осталось прочитать Серёже?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6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Найдите значения выражений: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40 + 5 =               30 + 20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26 + 2 =               70 + 13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76 – 70 =              28 – 8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60 – 40 =              37 – 6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6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Вычислите, указав порядок действий: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60 – (2 + 3) =                    15 + (19 – 4)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4*.  Вставь в «окошки» числа так, чтобы: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1).равенство сохранилось;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2).знак равенства изменился на знак «&gt;».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                   52 + □ = 52 + ⁪□ 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Сделай две записи.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4 по теме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«Числа от 1 до 100. Устные приёмы сложения и вычитания»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7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В гараже было 20 машин. Сначала из гаража выехало 2 машины, а потом ещё 8. Сколько машин осталось в гараже?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7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Найдите значения выражений: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  <w:lang w:val="en-US"/>
        </w:rPr>
        <w:t>5</w:t>
      </w:r>
      <w:r w:rsidRPr="004D491E">
        <w:rPr>
          <w:sz w:val="24"/>
          <w:szCs w:val="24"/>
        </w:rPr>
        <w:t xml:space="preserve">0 + 5 =               </w:t>
      </w:r>
      <w:r w:rsidRPr="004D491E">
        <w:rPr>
          <w:sz w:val="24"/>
          <w:szCs w:val="24"/>
          <w:lang w:val="en-US"/>
        </w:rPr>
        <w:t>7</w:t>
      </w:r>
      <w:r w:rsidRPr="004D491E">
        <w:rPr>
          <w:sz w:val="24"/>
          <w:szCs w:val="24"/>
        </w:rPr>
        <w:t>0 + 20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  <w:lang w:val="en-US"/>
        </w:rPr>
        <w:t>4</w:t>
      </w:r>
      <w:r w:rsidRPr="004D491E">
        <w:rPr>
          <w:sz w:val="24"/>
          <w:szCs w:val="24"/>
        </w:rPr>
        <w:t xml:space="preserve">6 + </w:t>
      </w:r>
      <w:r w:rsidRPr="004D491E">
        <w:rPr>
          <w:sz w:val="24"/>
          <w:szCs w:val="24"/>
          <w:lang w:val="en-US"/>
        </w:rPr>
        <w:t>3</w:t>
      </w:r>
      <w:r w:rsidRPr="004D491E">
        <w:rPr>
          <w:sz w:val="24"/>
          <w:szCs w:val="24"/>
        </w:rPr>
        <w:t xml:space="preserve"> =               </w:t>
      </w:r>
      <w:r w:rsidRPr="004D491E">
        <w:rPr>
          <w:sz w:val="24"/>
          <w:szCs w:val="24"/>
          <w:lang w:val="en-US"/>
        </w:rPr>
        <w:t>8</w:t>
      </w:r>
      <w:r w:rsidRPr="004D491E">
        <w:rPr>
          <w:sz w:val="24"/>
          <w:szCs w:val="24"/>
        </w:rPr>
        <w:t>0 + 1</w:t>
      </w:r>
      <w:r w:rsidRPr="004D491E">
        <w:rPr>
          <w:sz w:val="24"/>
          <w:szCs w:val="24"/>
          <w:lang w:val="en-US"/>
        </w:rPr>
        <w:t>7</w:t>
      </w:r>
      <w:r w:rsidRPr="004D491E">
        <w:rPr>
          <w:sz w:val="24"/>
          <w:szCs w:val="24"/>
        </w:rPr>
        <w:t xml:space="preserve">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  <w:lang w:val="en-US"/>
        </w:rPr>
        <w:t>3</w:t>
      </w:r>
      <w:r w:rsidRPr="004D491E">
        <w:rPr>
          <w:sz w:val="24"/>
          <w:szCs w:val="24"/>
        </w:rPr>
        <w:t xml:space="preserve">6 – </w:t>
      </w:r>
      <w:r w:rsidRPr="004D491E">
        <w:rPr>
          <w:sz w:val="24"/>
          <w:szCs w:val="24"/>
          <w:lang w:val="en-US"/>
        </w:rPr>
        <w:t>2</w:t>
      </w:r>
      <w:r w:rsidRPr="004D491E">
        <w:rPr>
          <w:sz w:val="24"/>
          <w:szCs w:val="24"/>
        </w:rPr>
        <w:t xml:space="preserve">0 =              </w:t>
      </w:r>
      <w:r w:rsidRPr="004D491E">
        <w:rPr>
          <w:sz w:val="24"/>
          <w:szCs w:val="24"/>
          <w:lang w:val="en-US"/>
        </w:rPr>
        <w:t>39</w:t>
      </w:r>
      <w:r w:rsidRPr="004D491E">
        <w:rPr>
          <w:sz w:val="24"/>
          <w:szCs w:val="24"/>
        </w:rPr>
        <w:t xml:space="preserve"> – </w:t>
      </w:r>
      <w:r w:rsidRPr="004D491E">
        <w:rPr>
          <w:sz w:val="24"/>
          <w:szCs w:val="24"/>
          <w:lang w:val="en-US"/>
        </w:rPr>
        <w:t>9</w:t>
      </w:r>
      <w:r w:rsidRPr="004D491E">
        <w:rPr>
          <w:sz w:val="24"/>
          <w:szCs w:val="24"/>
        </w:rPr>
        <w:t xml:space="preserve">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  <w:lang w:val="en-US"/>
        </w:rPr>
        <w:t>8</w:t>
      </w:r>
      <w:r w:rsidRPr="004D491E">
        <w:rPr>
          <w:sz w:val="24"/>
          <w:szCs w:val="24"/>
        </w:rPr>
        <w:t xml:space="preserve">0 – 40 =              </w:t>
      </w:r>
      <w:r w:rsidRPr="004D491E">
        <w:rPr>
          <w:sz w:val="24"/>
          <w:szCs w:val="24"/>
          <w:lang w:val="en-US"/>
        </w:rPr>
        <w:t>56</w:t>
      </w:r>
      <w:r w:rsidRPr="004D491E">
        <w:rPr>
          <w:sz w:val="24"/>
          <w:szCs w:val="24"/>
        </w:rPr>
        <w:t xml:space="preserve"> – </w:t>
      </w:r>
      <w:r w:rsidRPr="004D491E">
        <w:rPr>
          <w:sz w:val="24"/>
          <w:szCs w:val="24"/>
          <w:lang w:val="en-US"/>
        </w:rPr>
        <w:t>4</w:t>
      </w:r>
      <w:r w:rsidRPr="004D491E">
        <w:rPr>
          <w:sz w:val="24"/>
          <w:szCs w:val="24"/>
        </w:rPr>
        <w:t xml:space="preserve">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7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Вычислите, указав порядок действий: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  <w:lang w:val="en-US"/>
        </w:rPr>
        <w:t>83 +</w:t>
      </w:r>
      <w:r w:rsidRPr="004D491E">
        <w:rPr>
          <w:sz w:val="24"/>
          <w:szCs w:val="24"/>
        </w:rPr>
        <w:t xml:space="preserve"> (</w:t>
      </w:r>
      <w:r w:rsidRPr="004D491E">
        <w:rPr>
          <w:sz w:val="24"/>
          <w:szCs w:val="24"/>
          <w:lang w:val="en-US"/>
        </w:rPr>
        <w:t>5 -</w:t>
      </w:r>
      <w:r w:rsidRPr="004D491E">
        <w:rPr>
          <w:sz w:val="24"/>
          <w:szCs w:val="24"/>
        </w:rPr>
        <w:t xml:space="preserve"> 3) =                    </w:t>
      </w:r>
      <w:r w:rsidRPr="004D491E">
        <w:rPr>
          <w:sz w:val="24"/>
          <w:szCs w:val="24"/>
          <w:lang w:val="en-US"/>
        </w:rPr>
        <w:t>70 -</w:t>
      </w:r>
      <w:r w:rsidRPr="004D491E">
        <w:rPr>
          <w:sz w:val="24"/>
          <w:szCs w:val="24"/>
        </w:rPr>
        <w:t xml:space="preserve"> (</w:t>
      </w:r>
      <w:r w:rsidRPr="004D491E">
        <w:rPr>
          <w:sz w:val="24"/>
          <w:szCs w:val="24"/>
          <w:lang w:val="en-US"/>
        </w:rPr>
        <w:t>50 + 20</w:t>
      </w:r>
      <w:r w:rsidRPr="004D491E">
        <w:rPr>
          <w:sz w:val="24"/>
          <w:szCs w:val="24"/>
        </w:rPr>
        <w:t>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4*.  Вставь в «окошки» числа так, чтобы: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1).равенство сохранилось;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2).знак равенства изменился на знак «&lt;».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lastRenderedPageBreak/>
        <w:t xml:space="preserve">                                                 41 + □⁪ = 41 + ⁪□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 Сделай две записи.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№5 по теме «Числа от 1 до 100. Сложение и вычитание».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1.</w:t>
      </w:r>
    </w:p>
    <w:p w:rsidR="006F3169" w:rsidRPr="004D491E" w:rsidRDefault="006F3169" w:rsidP="00682E48">
      <w:pPr>
        <w:widowControl/>
        <w:numPr>
          <w:ilvl w:val="0"/>
          <w:numId w:val="48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8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примеры: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75 + 20 =                90 – 3 =               45 – 5 + 7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80 + 11 =                60 – 20 =              83 – (40 + 30)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8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уравнение: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5 + х = 12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4D491E">
        <w:rPr>
          <w:sz w:val="24"/>
          <w:szCs w:val="24"/>
        </w:rPr>
        <w:t>Найди периметр данной фигуры: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771650" cy="847725"/>
            <wp:effectExtent l="0" t="0" r="0" b="9525"/>
            <wp:docPr id="3" name="Рисунок 3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69" w:rsidRPr="004D491E" w:rsidRDefault="006F3169" w:rsidP="00682E48">
      <w:pPr>
        <w:widowControl/>
        <w:numPr>
          <w:ilvl w:val="0"/>
          <w:numId w:val="48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Вставь в «окошки» числа так, чтобы записи были верными: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 дм</w:t>
      </w:r>
      <w:smartTag w:uri="urn:schemas-microsoft-com:office:smarttags" w:element="metricconverter">
        <w:smartTagPr>
          <w:attr w:name="ProductID" w:val="3 см"/>
        </w:smartTagPr>
        <w:r w:rsidRPr="004D491E">
          <w:rPr>
            <w:sz w:val="24"/>
            <w:szCs w:val="24"/>
          </w:rPr>
          <w:t>3 см</w:t>
        </w:r>
      </w:smartTag>
      <w:r w:rsidRPr="004D491E">
        <w:rPr>
          <w:sz w:val="24"/>
          <w:szCs w:val="24"/>
        </w:rPr>
        <w:t xml:space="preserve"> = ⁪ см</w:t>
      </w:r>
      <w:smartTag w:uri="urn:schemas-microsoft-com:office:smarttags" w:element="metricconverter">
        <w:smartTagPr>
          <w:attr w:name="ProductID" w:val="50 мм"/>
        </w:smartTagPr>
        <w:r w:rsidRPr="004D491E">
          <w:rPr>
            <w:sz w:val="24"/>
            <w:szCs w:val="24"/>
          </w:rPr>
          <w:t>50 мм</w:t>
        </w:r>
      </w:smartTag>
      <w:r w:rsidRPr="004D491E">
        <w:rPr>
          <w:sz w:val="24"/>
          <w:szCs w:val="24"/>
        </w:rPr>
        <w:t xml:space="preserve"> = ⁪ см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6*. Вместо звёздочек вставь знаки «+» или «- «, а в «окошки» запиши числа так, чтобы записи были верными: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⁪ * 8 &lt; 13 – 8                       25 + 5 = 37 * ⁪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№5 по теме «Числа от 1 до 100. Сложение и вычитание».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2.</w:t>
      </w:r>
    </w:p>
    <w:p w:rsidR="006F3169" w:rsidRPr="004D491E" w:rsidRDefault="006F3169" w:rsidP="00682E48">
      <w:pPr>
        <w:widowControl/>
        <w:numPr>
          <w:ilvl w:val="0"/>
          <w:numId w:val="49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9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примеры: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54 + 30 =                80 – 4 =               34 – 4 + 6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70 + 12 =                40 – 10 =             95 – (60 + 20)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9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уравнение: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Х + 7 = 16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49"/>
        </w:numPr>
        <w:autoSpaceDE/>
        <w:autoSpaceDN/>
        <w:jc w:val="both"/>
        <w:rPr>
          <w:sz w:val="24"/>
          <w:szCs w:val="24"/>
        </w:rPr>
      </w:pPr>
      <w:r w:rsidRPr="004D491E">
        <w:rPr>
          <w:sz w:val="24"/>
          <w:szCs w:val="24"/>
        </w:rPr>
        <w:t>Найди периметр данной фигуры: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381125" cy="838200"/>
            <wp:effectExtent l="0" t="0" r="9525" b="0"/>
            <wp:docPr id="2" name="Рисунок 2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69" w:rsidRPr="004D491E" w:rsidRDefault="006F3169" w:rsidP="00682E48">
      <w:pPr>
        <w:widowControl/>
        <w:numPr>
          <w:ilvl w:val="0"/>
          <w:numId w:val="49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Вставь в «окошки» числа так, чтобы записи были верными: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5м 8 дм = ⁪ дм</w:t>
      </w:r>
      <w:smartTag w:uri="urn:schemas-microsoft-com:office:smarttags" w:element="metricconverter">
        <w:smartTagPr>
          <w:attr w:name="ProductID" w:val="60 мм"/>
        </w:smartTagPr>
        <w:r w:rsidRPr="004D491E">
          <w:rPr>
            <w:sz w:val="24"/>
            <w:szCs w:val="24"/>
          </w:rPr>
          <w:t>60 мм</w:t>
        </w:r>
      </w:smartTag>
      <w:r w:rsidRPr="004D491E">
        <w:rPr>
          <w:sz w:val="24"/>
          <w:szCs w:val="24"/>
        </w:rPr>
        <w:t xml:space="preserve"> = ⁪ см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lastRenderedPageBreak/>
        <w:t>6*. Вместо звёздочек вставь знаки «+» или «-«, а в «окошки» запиши числа так, чтобы записи были верными: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11 - 7 &lt; ⁪ * 7                     68 * ⁪ = 57 + 3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№6 по теме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«Письменные приёмы сложения и вычитания чисел от 1 до 100»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0"/>
        </w:numPr>
        <w:autoSpaceDE/>
        <w:autoSpaceDN/>
        <w:rPr>
          <w:b/>
          <w:sz w:val="24"/>
          <w:szCs w:val="24"/>
        </w:rPr>
      </w:pPr>
      <w:r w:rsidRPr="004D491E">
        <w:rPr>
          <w:sz w:val="24"/>
          <w:szCs w:val="24"/>
        </w:rPr>
        <w:t>Вычисли столбиком</w:t>
      </w:r>
      <w:r w:rsidRPr="004D491E">
        <w:rPr>
          <w:b/>
          <w:sz w:val="24"/>
          <w:szCs w:val="24"/>
        </w:rPr>
        <w:t>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53 + 37 =                      86 – 35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36 + 23 =                      80 – 56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65 + 17 =                      88 – 81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0"/>
        </w:numPr>
        <w:autoSpaceDE/>
        <w:autoSpaceDN/>
        <w:rPr>
          <w:b/>
          <w:sz w:val="24"/>
          <w:szCs w:val="24"/>
        </w:rPr>
      </w:pPr>
      <w:r w:rsidRPr="004D491E">
        <w:rPr>
          <w:sz w:val="24"/>
          <w:szCs w:val="24"/>
        </w:rPr>
        <w:t>Реши уравнения</w:t>
      </w:r>
      <w:r w:rsidRPr="004D491E">
        <w:rPr>
          <w:b/>
          <w:sz w:val="24"/>
          <w:szCs w:val="24"/>
        </w:rPr>
        <w:t>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64 – х = 41                      30 + х = 67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0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 xml:space="preserve">Начерти один отрезок длиной 1 дм, а другой на </w:t>
      </w:r>
      <w:smartTag w:uri="urn:schemas-microsoft-com:office:smarttags" w:element="metricconverter">
        <w:smartTagPr>
          <w:attr w:name="ProductID" w:val="3 см"/>
        </w:smartTagPr>
        <w:r w:rsidRPr="004D491E">
          <w:rPr>
            <w:sz w:val="24"/>
            <w:szCs w:val="24"/>
          </w:rPr>
          <w:t>3 см</w:t>
        </w:r>
      </w:smartTag>
      <w:r w:rsidRPr="004D491E">
        <w:rPr>
          <w:sz w:val="24"/>
          <w:szCs w:val="24"/>
        </w:rPr>
        <w:t xml:space="preserve"> короче.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F3169">
      <w:pPr>
        <w:rPr>
          <w:b/>
          <w:sz w:val="24"/>
          <w:szCs w:val="24"/>
        </w:rPr>
      </w:pPr>
      <w:r w:rsidRPr="004D491E">
        <w:rPr>
          <w:sz w:val="24"/>
          <w:szCs w:val="24"/>
        </w:rPr>
        <w:t>4. Реши задачу</w:t>
      </w:r>
      <w:r w:rsidRPr="004D491E">
        <w:rPr>
          <w:b/>
          <w:sz w:val="24"/>
          <w:szCs w:val="24"/>
        </w:rPr>
        <w:t>: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К празднику купили </w:t>
      </w:r>
      <w:smartTag w:uri="urn:schemas-microsoft-com:office:smarttags" w:element="metricconverter">
        <w:smartTagPr>
          <w:attr w:name="ProductID" w:val="17 кг"/>
        </w:smartTagPr>
        <w:r w:rsidRPr="004D491E">
          <w:rPr>
            <w:sz w:val="24"/>
            <w:szCs w:val="24"/>
          </w:rPr>
          <w:t>17 кг</w:t>
        </w:r>
      </w:smartTag>
      <w:r w:rsidRPr="004D491E">
        <w:rPr>
          <w:sz w:val="24"/>
          <w:szCs w:val="24"/>
        </w:rPr>
        <w:t xml:space="preserve"> груш, а яблок – на </w:t>
      </w:r>
      <w:smartTag w:uri="urn:schemas-microsoft-com:office:smarttags" w:element="metricconverter">
        <w:smartTagPr>
          <w:attr w:name="ProductID" w:val="7 кг"/>
        </w:smartTagPr>
        <w:r w:rsidRPr="004D491E">
          <w:rPr>
            <w:sz w:val="24"/>
            <w:szCs w:val="24"/>
          </w:rPr>
          <w:t>7 кг</w:t>
        </w:r>
      </w:smartTag>
      <w:r w:rsidRPr="004D491E">
        <w:rPr>
          <w:sz w:val="24"/>
          <w:szCs w:val="24"/>
        </w:rPr>
        <w:t xml:space="preserve"> больше. Сколько всего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>килограммов фруктов купили к празднику?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№6 по теме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«Письменные приёмы сложения и вычитания чисел от 1 до 100»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 столбиком: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26 + 47 =                           87 – 25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44 + 36 =                           70 – 27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69 + 17 =                           44 – 41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уравнения: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х + 40 = 62                        х – 17 = 33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 xml:space="preserve">Начерти один отрезок длиной 1 дм, а другой на </w:t>
      </w:r>
      <w:smartTag w:uri="urn:schemas-microsoft-com:office:smarttags" w:element="metricconverter">
        <w:smartTagPr>
          <w:attr w:name="ProductID" w:val="1 см"/>
        </w:smartTagPr>
        <w:r w:rsidRPr="004D491E">
          <w:rPr>
            <w:sz w:val="24"/>
            <w:szCs w:val="24"/>
          </w:rPr>
          <w:t>1 см</w:t>
        </w:r>
      </w:smartTag>
      <w:r w:rsidRPr="004D491E">
        <w:rPr>
          <w:sz w:val="24"/>
          <w:szCs w:val="24"/>
        </w:rPr>
        <w:t xml:space="preserve"> длиннее.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1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rPr>
          <w:sz w:val="24"/>
          <w:szCs w:val="24"/>
        </w:rPr>
      </w:pPr>
      <w:r w:rsidRPr="004D491E">
        <w:rPr>
          <w:sz w:val="24"/>
          <w:szCs w:val="24"/>
        </w:rPr>
        <w:t xml:space="preserve">      Школьники посадили 14 кустов, а деревьев на 6 меньше. Сколько всего саженцев  посадили школьники?</w:t>
      </w:r>
    </w:p>
    <w:p w:rsidR="006F3169" w:rsidRPr="004D491E" w:rsidRDefault="006F3169" w:rsidP="006F3169">
      <w:pPr>
        <w:ind w:left="360"/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7</w:t>
      </w:r>
    </w:p>
    <w:p w:rsidR="006F3169" w:rsidRPr="004D491E" w:rsidRDefault="006F3169" w:rsidP="006F3169">
      <w:pPr>
        <w:ind w:left="360"/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по теме «Умножение и деление».</w:t>
      </w:r>
    </w:p>
    <w:p w:rsidR="006F3169" w:rsidRPr="004D491E" w:rsidRDefault="006F3169" w:rsidP="006F3169">
      <w:pPr>
        <w:ind w:left="360"/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1.</w:t>
      </w:r>
    </w:p>
    <w:p w:rsidR="006F3169" w:rsidRPr="004D491E" w:rsidRDefault="006F3169" w:rsidP="006F3169">
      <w:pPr>
        <w:ind w:left="360"/>
        <w:jc w:val="center"/>
        <w:rPr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Сколько колёс у 8 велосипедов, если у каждого велосипеда по 2 колеса?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Замени умножение сложением и вычисли значение выражений: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31 ∙ 2 =            8 ∙ 5 =            18 ∙ 4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10 ∙ 4 =            3 ∙ 3 =           9 ∙ 1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2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Сравни выражения:</w:t>
      </w:r>
    </w:p>
    <w:p w:rsidR="006F3169" w:rsidRPr="004D491E" w:rsidRDefault="00E15B14" w:rsidP="006F3169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8" type="#_x0000_t32" style="position:absolute;left:0;text-align:left;margin-left:207pt;margin-top:3.5pt;width:0;height:4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"/>
        </w:pict>
      </w:r>
      <w:r w:rsidR="006F3169" w:rsidRPr="004D491E">
        <w:rPr>
          <w:sz w:val="24"/>
          <w:szCs w:val="24"/>
        </w:rPr>
        <w:t>15 – 4 * 15 + 15 + 15 + 15             71 ∙ 5 * 5 ∙ 72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lastRenderedPageBreak/>
        <w:t>7 ∙ 0 * 0 ∙ 16                                   (24 – 21) ∙ 9 * 2 ∙ 9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23 ∙ 4 * 23 ∙ 2 + 23                         84  ∙ 8 – 84 * 84 ∙ 9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4. Реши уравнения: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14 + х = 52                          х – 28 = 34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3 см"/>
        </w:smartTagPr>
        <w:r w:rsidRPr="004D491E">
          <w:rPr>
            <w:sz w:val="24"/>
            <w:szCs w:val="24"/>
          </w:rPr>
          <w:t>3 см</w:t>
        </w:r>
      </w:smartTag>
      <w:r w:rsidRPr="004D491E">
        <w:rPr>
          <w:sz w:val="24"/>
          <w:szCs w:val="24"/>
        </w:rPr>
        <w:t xml:space="preserve"> и вычисли сумму длин его сторон.</w:t>
      </w:r>
    </w:p>
    <w:p w:rsidR="006F3169" w:rsidRPr="004D491E" w:rsidRDefault="006F3169" w:rsidP="006F3169">
      <w:pPr>
        <w:ind w:left="360"/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7</w:t>
      </w:r>
    </w:p>
    <w:p w:rsidR="006F3169" w:rsidRPr="004D491E" w:rsidRDefault="006F3169" w:rsidP="006F3169">
      <w:pPr>
        <w:ind w:left="360"/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по теме «Умножение и деление».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2.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Сколько чашек на 3 столах, если на каждом стоит по 8 чашек?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Замени умножение сложением и вычисли значение выражений: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15 ∙ 4 =            8 ∙ 3 =            28 ∙ 2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10 ∙ 6 =            2 ∙ 2=           8 ∙ 1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3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Сравни выражения:</w:t>
      </w:r>
    </w:p>
    <w:p w:rsidR="006F3169" w:rsidRPr="004D491E" w:rsidRDefault="00E15B14" w:rsidP="006F3169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4" o:spid="_x0000_s1027" type="#_x0000_t32" style="position:absolute;left:0;text-align:left;margin-left:189.25pt;margin-top:3.5pt;width:0;height:4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"/>
        </w:pict>
      </w:r>
      <w:r w:rsidR="006F3169" w:rsidRPr="004D491E">
        <w:rPr>
          <w:sz w:val="24"/>
          <w:szCs w:val="24"/>
        </w:rPr>
        <w:t>16 ∙ 3 * 16 + 16 + 16                     68 ∙ 6 * 6 ∙ 68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8 ∙ 0 * 0 ∙ 11                                  (39 – 36) ∙ 9 * 9 ∙ 2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39 ∙ 4 * 39 ∙ 2 + 39                        48  ∙ 7 – 48 * 48 ∙ 8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4. Реши уравнения: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12 + х = 71                          х – 42 = 17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4 см"/>
        </w:smartTagPr>
        <w:r w:rsidRPr="004D491E">
          <w:rPr>
            <w:sz w:val="24"/>
            <w:szCs w:val="24"/>
          </w:rPr>
          <w:t>4 см</w:t>
        </w:r>
      </w:smartTag>
      <w:r w:rsidRPr="004D491E">
        <w:rPr>
          <w:sz w:val="24"/>
          <w:szCs w:val="24"/>
        </w:rPr>
        <w:t xml:space="preserve"> и вычисли сумму длин его сторон.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8  по теме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«Табличное умножение и деление</w:t>
      </w:r>
      <w:r w:rsidRPr="004D491E">
        <w:rPr>
          <w:i/>
          <w:sz w:val="24"/>
          <w:szCs w:val="24"/>
        </w:rPr>
        <w:t>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1.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Сделай к задаче рисунок и реши её.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В детский сад купили 15 рыбок и поместили в 3 аквариума поровну. Сколько рыбок поместили в каждый аквариум?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примеры:</w:t>
      </w:r>
    </w:p>
    <w:p w:rsidR="006F3169" w:rsidRPr="004D491E" w:rsidRDefault="006F3169" w:rsidP="006F3169">
      <w:pPr>
        <w:ind w:left="360"/>
        <w:rPr>
          <w:sz w:val="24"/>
          <w:szCs w:val="24"/>
          <w:lang w:val="en-US"/>
        </w:rPr>
      </w:pPr>
      <w:r w:rsidRPr="004D491E">
        <w:rPr>
          <w:sz w:val="24"/>
          <w:szCs w:val="24"/>
        </w:rPr>
        <w:t>7 ∙ 2 =               9 ∙ 3 =             27</w:t>
      </w:r>
      <w:r w:rsidRPr="004D491E">
        <w:rPr>
          <w:sz w:val="24"/>
          <w:szCs w:val="24"/>
          <w:lang w:val="en-US"/>
        </w:rPr>
        <w:t>: 3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  <w:lang w:val="en-US"/>
        </w:rPr>
        <w:t xml:space="preserve">3 ∙ 6 =               2 ∙ 8 =             </w:t>
      </w:r>
      <w:r w:rsidRPr="004D491E">
        <w:rPr>
          <w:sz w:val="24"/>
          <w:szCs w:val="24"/>
        </w:rPr>
        <w:t>16 :</w:t>
      </w:r>
      <w:r w:rsidRPr="004D491E">
        <w:rPr>
          <w:sz w:val="24"/>
          <w:szCs w:val="24"/>
          <w:lang w:val="en-US"/>
        </w:rPr>
        <w:t xml:space="preserve"> 2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уравнения: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 ∙ х = 12                    х : 3 = 8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4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 xml:space="preserve">Начерти прямоугольник, у которого ширина </w:t>
      </w:r>
      <w:smartTag w:uri="urn:schemas-microsoft-com:office:smarttags" w:element="metricconverter">
        <w:smartTagPr>
          <w:attr w:name="ProductID" w:val="2 см"/>
        </w:smartTagPr>
        <w:r w:rsidRPr="004D491E">
          <w:rPr>
            <w:sz w:val="24"/>
            <w:szCs w:val="24"/>
          </w:rPr>
          <w:t>2 см</w:t>
        </w:r>
      </w:smartTag>
      <w:r w:rsidRPr="004D491E">
        <w:rPr>
          <w:sz w:val="24"/>
          <w:szCs w:val="24"/>
        </w:rPr>
        <w:t xml:space="preserve">, а длина на </w:t>
      </w:r>
      <w:smartTag w:uri="urn:schemas-microsoft-com:office:smarttags" w:element="metricconverter">
        <w:smartTagPr>
          <w:attr w:name="ProductID" w:val="3 см"/>
        </w:smartTagPr>
        <w:r w:rsidRPr="004D491E">
          <w:rPr>
            <w:sz w:val="24"/>
            <w:szCs w:val="24"/>
          </w:rPr>
          <w:t>3 см</w:t>
        </w:r>
      </w:smartTag>
      <w:r w:rsidRPr="004D491E">
        <w:rPr>
          <w:sz w:val="24"/>
          <w:szCs w:val="24"/>
        </w:rPr>
        <w:t xml:space="preserve"> больше. Найди периметр этого прямоугольника.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Контрольная работа № 8  по теме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«Табличное умножение и деление</w:t>
      </w:r>
      <w:r w:rsidRPr="004D491E">
        <w:rPr>
          <w:i/>
          <w:sz w:val="24"/>
          <w:szCs w:val="24"/>
        </w:rPr>
        <w:t>».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2.</w:t>
      </w:r>
    </w:p>
    <w:p w:rsidR="006F3169" w:rsidRPr="004D491E" w:rsidRDefault="006F3169" w:rsidP="006F3169">
      <w:pPr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1.  Сделай к задаче рисунок и реши её.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Бабушка испекла 12 пирожков и разложила на 3 тарелки. По сколько пирожков </w:t>
      </w:r>
      <w:r w:rsidRPr="004D491E">
        <w:rPr>
          <w:sz w:val="24"/>
          <w:szCs w:val="24"/>
        </w:rPr>
        <w:lastRenderedPageBreak/>
        <w:t>было на тарелке?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5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примеры:</w:t>
      </w:r>
    </w:p>
    <w:p w:rsidR="006F3169" w:rsidRPr="004D491E" w:rsidRDefault="006F3169" w:rsidP="006F3169">
      <w:pPr>
        <w:ind w:left="360"/>
        <w:rPr>
          <w:sz w:val="24"/>
          <w:szCs w:val="24"/>
          <w:lang w:val="en-US"/>
        </w:rPr>
      </w:pPr>
      <w:r w:rsidRPr="004D491E">
        <w:rPr>
          <w:sz w:val="24"/>
          <w:szCs w:val="24"/>
        </w:rPr>
        <w:t>9 ∙ 2 =               7 ∙ 3 =             21</w:t>
      </w:r>
      <w:r w:rsidRPr="004D491E">
        <w:rPr>
          <w:sz w:val="24"/>
          <w:szCs w:val="24"/>
          <w:lang w:val="en-US"/>
        </w:rPr>
        <w:t>: 3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  <w:lang w:val="en-US"/>
        </w:rPr>
        <w:t xml:space="preserve">3 ∙ </w:t>
      </w:r>
      <w:r w:rsidRPr="004D491E">
        <w:rPr>
          <w:sz w:val="24"/>
          <w:szCs w:val="24"/>
        </w:rPr>
        <w:t>8</w:t>
      </w:r>
      <w:r w:rsidRPr="004D491E">
        <w:rPr>
          <w:sz w:val="24"/>
          <w:szCs w:val="24"/>
          <w:lang w:val="en-US"/>
        </w:rPr>
        <w:t xml:space="preserve"> =               2 ∙ </w:t>
      </w:r>
      <w:r w:rsidRPr="004D491E">
        <w:rPr>
          <w:sz w:val="24"/>
          <w:szCs w:val="24"/>
        </w:rPr>
        <w:t>6</w:t>
      </w:r>
      <w:r w:rsidRPr="004D491E">
        <w:rPr>
          <w:sz w:val="24"/>
          <w:szCs w:val="24"/>
          <w:lang w:val="en-US"/>
        </w:rPr>
        <w:t xml:space="preserve"> =             </w:t>
      </w:r>
      <w:r w:rsidRPr="004D491E">
        <w:rPr>
          <w:sz w:val="24"/>
          <w:szCs w:val="24"/>
        </w:rPr>
        <w:t>12 :</w:t>
      </w:r>
      <w:r w:rsidRPr="004D491E">
        <w:rPr>
          <w:sz w:val="24"/>
          <w:szCs w:val="24"/>
          <w:lang w:val="en-US"/>
        </w:rPr>
        <w:t xml:space="preserve"> 2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5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уравнения: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9 ∙ х = 18                    х : 4 = 3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5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 xml:space="preserve">Начерти прямоугольник, у которого длина </w:t>
      </w:r>
      <w:smartTag w:uri="urn:schemas-microsoft-com:office:smarttags" w:element="metricconverter">
        <w:smartTagPr>
          <w:attr w:name="ProductID" w:val="6 см"/>
        </w:smartTagPr>
        <w:r w:rsidRPr="004D491E">
          <w:rPr>
            <w:sz w:val="24"/>
            <w:szCs w:val="24"/>
          </w:rPr>
          <w:t>6 см</w:t>
        </w:r>
      </w:smartTag>
      <w:r w:rsidRPr="004D491E">
        <w:rPr>
          <w:sz w:val="24"/>
          <w:szCs w:val="24"/>
        </w:rPr>
        <w:t xml:space="preserve">, а ширина на </w:t>
      </w:r>
      <w:smartTag w:uri="urn:schemas-microsoft-com:office:smarttags" w:element="metricconverter">
        <w:smartTagPr>
          <w:attr w:name="ProductID" w:val="3 см"/>
        </w:smartTagPr>
        <w:r w:rsidRPr="004D491E">
          <w:rPr>
            <w:sz w:val="24"/>
            <w:szCs w:val="24"/>
          </w:rPr>
          <w:t>3 см</w:t>
        </w:r>
      </w:smartTag>
      <w:r w:rsidRPr="004D491E">
        <w:rPr>
          <w:sz w:val="24"/>
          <w:szCs w:val="24"/>
        </w:rPr>
        <w:t xml:space="preserve"> короче. Найди периметр этого прямоугольника.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Итоговая контрольная работа № 9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за учебный год</w:t>
      </w:r>
    </w:p>
    <w:p w:rsidR="006F3169" w:rsidRPr="004D491E" w:rsidRDefault="006F3169" w:rsidP="006F3169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1.</w:t>
      </w:r>
    </w:p>
    <w:p w:rsidR="006F3169" w:rsidRPr="004D491E" w:rsidRDefault="006F3169" w:rsidP="001F56DB">
      <w:pPr>
        <w:rPr>
          <w:i/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6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4D491E">
          <w:rPr>
            <w:sz w:val="24"/>
            <w:szCs w:val="24"/>
          </w:rPr>
          <w:t>100 кг</w:t>
        </w:r>
      </w:smartTag>
      <w:r w:rsidRPr="004D491E">
        <w:rPr>
          <w:sz w:val="24"/>
          <w:szCs w:val="24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12 кг"/>
        </w:smartTagPr>
        <w:r w:rsidRPr="004D491E">
          <w:rPr>
            <w:sz w:val="24"/>
            <w:szCs w:val="24"/>
          </w:rPr>
          <w:t>12 кг</w:t>
        </w:r>
      </w:smartTag>
      <w:r w:rsidRPr="004D491E">
        <w:rPr>
          <w:sz w:val="24"/>
          <w:szCs w:val="24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4D491E">
          <w:rPr>
            <w:sz w:val="24"/>
            <w:szCs w:val="24"/>
          </w:rPr>
          <w:t>18 кг</w:t>
        </w:r>
      </w:smartTag>
      <w:r w:rsidRPr="004D491E">
        <w:rPr>
          <w:sz w:val="24"/>
          <w:szCs w:val="24"/>
        </w:rPr>
        <w:t xml:space="preserve"> красных яблок. Сколько килограммов яблок осталось?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6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Вычисли, записывая решение столбиком,  и сделай проверку: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54 + 38 =                        62 – 39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6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6 ∙ 2 =                 16 : 8 =              92 – 78 + 17 =</w:t>
      </w:r>
    </w:p>
    <w:p w:rsidR="006F3169" w:rsidRPr="004D491E" w:rsidRDefault="006F3169" w:rsidP="001F56DB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20 : 2 =                2 ∙ 4 =               60 – (7 + 36) = 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4. Сравни и поставь вместо звёздочки  знак «&lt;», «&gt;» или «=»:</w:t>
      </w:r>
    </w:p>
    <w:p w:rsidR="006F3169" w:rsidRPr="004D491E" w:rsidRDefault="006F3169" w:rsidP="006F3169">
      <w:pPr>
        <w:tabs>
          <w:tab w:val="left" w:pos="5925"/>
        </w:tabs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4 дес. * 4 ед.               5 дм * </w:t>
      </w:r>
      <w:smartTag w:uri="urn:schemas-microsoft-com:office:smarttags" w:element="metricconverter">
        <w:smartTagPr>
          <w:attr w:name="ProductID" w:val="9 см"/>
        </w:smartTagPr>
        <w:r w:rsidRPr="004D491E">
          <w:rPr>
            <w:sz w:val="24"/>
            <w:szCs w:val="24"/>
          </w:rPr>
          <w:t>9 см</w:t>
        </w:r>
      </w:smartTag>
      <w:r w:rsidRPr="004D491E">
        <w:rPr>
          <w:sz w:val="24"/>
          <w:szCs w:val="24"/>
        </w:rPr>
        <w:tab/>
        <w:t>90 – 43 *  82 - 20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7 ед. * 1 дес.               4 дм</w:t>
      </w:r>
      <w:smartTag w:uri="urn:schemas-microsoft-com:office:smarttags" w:element="metricconverter">
        <w:smartTagPr>
          <w:attr w:name="ProductID" w:val="7 см"/>
        </w:smartTagPr>
        <w:r w:rsidRPr="004D491E">
          <w:rPr>
            <w:sz w:val="24"/>
            <w:szCs w:val="24"/>
          </w:rPr>
          <w:t>7 см</w:t>
        </w:r>
      </w:smartTag>
      <w:r w:rsidRPr="004D491E">
        <w:rPr>
          <w:sz w:val="24"/>
          <w:szCs w:val="24"/>
        </w:rPr>
        <w:t xml:space="preserve"> * 7 дм</w:t>
      </w:r>
      <w:smartTag w:uri="urn:schemas-microsoft-com:office:smarttags" w:element="metricconverter">
        <w:smartTagPr>
          <w:attr w:name="ProductID" w:val="4 см"/>
        </w:smartTagPr>
        <w:r w:rsidRPr="004D491E">
          <w:rPr>
            <w:sz w:val="24"/>
            <w:szCs w:val="24"/>
          </w:rPr>
          <w:t>4 см</w:t>
        </w:r>
      </w:smartTag>
      <w:r w:rsidRPr="004D491E">
        <w:rPr>
          <w:sz w:val="24"/>
          <w:szCs w:val="24"/>
        </w:rPr>
        <w:t xml:space="preserve">                     67 + 20 * 50 + 34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5.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 w:rsidRPr="004D491E">
          <w:rPr>
            <w:sz w:val="24"/>
            <w:szCs w:val="24"/>
          </w:rPr>
          <w:t>2 см</w:t>
        </w:r>
      </w:smartTag>
      <w:r w:rsidRPr="004D491E">
        <w:rPr>
          <w:sz w:val="24"/>
          <w:szCs w:val="24"/>
        </w:rPr>
        <w:t>. Найди его периметр.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Итоговая контрольная работа № 9</w:t>
      </w:r>
    </w:p>
    <w:p w:rsidR="006F3169" w:rsidRPr="004D491E" w:rsidRDefault="006F3169" w:rsidP="006F3169">
      <w:pPr>
        <w:jc w:val="center"/>
        <w:rPr>
          <w:b/>
          <w:i/>
          <w:sz w:val="24"/>
          <w:szCs w:val="24"/>
        </w:rPr>
      </w:pPr>
      <w:r w:rsidRPr="004D491E">
        <w:rPr>
          <w:b/>
          <w:i/>
          <w:sz w:val="24"/>
          <w:szCs w:val="24"/>
        </w:rPr>
        <w:t>за учебный год</w:t>
      </w:r>
    </w:p>
    <w:p w:rsidR="006F3169" w:rsidRPr="004D491E" w:rsidRDefault="006F3169" w:rsidP="001F56DB">
      <w:pPr>
        <w:jc w:val="center"/>
        <w:rPr>
          <w:i/>
          <w:sz w:val="24"/>
          <w:szCs w:val="24"/>
        </w:rPr>
      </w:pPr>
      <w:r w:rsidRPr="004D491E">
        <w:rPr>
          <w:i/>
          <w:sz w:val="24"/>
          <w:szCs w:val="24"/>
        </w:rPr>
        <w:t>Вариант 2.</w:t>
      </w:r>
    </w:p>
    <w:p w:rsidR="006F3169" w:rsidRPr="004D491E" w:rsidRDefault="006F3169" w:rsidP="00682E48">
      <w:pPr>
        <w:widowControl/>
        <w:numPr>
          <w:ilvl w:val="0"/>
          <w:numId w:val="57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Реши задачу: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4D491E">
          <w:rPr>
            <w:sz w:val="24"/>
            <w:szCs w:val="24"/>
          </w:rPr>
          <w:t>100 м</w:t>
        </w:r>
      </w:smartTag>
      <w:r w:rsidRPr="004D491E">
        <w:rPr>
          <w:sz w:val="24"/>
          <w:szCs w:val="24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4D491E">
          <w:rPr>
            <w:sz w:val="24"/>
            <w:szCs w:val="24"/>
          </w:rPr>
          <w:t>24 м</w:t>
        </w:r>
      </w:smartTag>
      <w:r w:rsidRPr="004D491E">
        <w:rPr>
          <w:sz w:val="24"/>
          <w:szCs w:val="24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4D491E">
          <w:rPr>
            <w:sz w:val="24"/>
            <w:szCs w:val="24"/>
          </w:rPr>
          <w:t>36 м</w:t>
        </w:r>
      </w:smartTag>
      <w:r w:rsidRPr="004D491E">
        <w:rPr>
          <w:sz w:val="24"/>
          <w:szCs w:val="24"/>
        </w:rPr>
        <w:t>. Сколько метров ткани осталось?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7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Вычисли, записывая решение столбиком,  и сделай проверку: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47 + 29 =                        83 – 27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82E48">
      <w:pPr>
        <w:widowControl/>
        <w:numPr>
          <w:ilvl w:val="0"/>
          <w:numId w:val="57"/>
        </w:numPr>
        <w:autoSpaceDE/>
        <w:autoSpaceDN/>
        <w:rPr>
          <w:sz w:val="24"/>
          <w:szCs w:val="24"/>
        </w:rPr>
      </w:pPr>
      <w:r w:rsidRPr="004D491E">
        <w:rPr>
          <w:sz w:val="24"/>
          <w:szCs w:val="24"/>
        </w:rPr>
        <w:t>Вычисли: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7 ∙ 2 =                 18 : 2 =              70 – 8 + 37 =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10 : 5 =                2 ∙ 8 =               84 – (56 + 25) = 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4. Сравни и поставь вместо звёздочки  знак «&lt;», «&gt;» или «=»:</w:t>
      </w:r>
    </w:p>
    <w:p w:rsidR="006F3169" w:rsidRPr="004D491E" w:rsidRDefault="006F3169" w:rsidP="006F3169">
      <w:pPr>
        <w:tabs>
          <w:tab w:val="left" w:pos="5925"/>
        </w:tabs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6 дес. * 6 ед.               </w:t>
      </w:r>
      <w:smartTag w:uri="urn:schemas-microsoft-com:office:smarttags" w:element="metricconverter">
        <w:smartTagPr>
          <w:attr w:name="ProductID" w:val="8 см"/>
        </w:smartTagPr>
        <w:r w:rsidRPr="004D491E">
          <w:rPr>
            <w:sz w:val="24"/>
            <w:szCs w:val="24"/>
          </w:rPr>
          <w:t>8 см</w:t>
        </w:r>
      </w:smartTag>
      <w:r w:rsidRPr="004D491E">
        <w:rPr>
          <w:sz w:val="24"/>
          <w:szCs w:val="24"/>
        </w:rPr>
        <w:t xml:space="preserve"> * 6 дм</w:t>
      </w:r>
      <w:r w:rsidRPr="004D491E">
        <w:rPr>
          <w:sz w:val="24"/>
          <w:szCs w:val="24"/>
        </w:rPr>
        <w:tab/>
        <w:t>60 – 38 *  54 - 30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>5 ед. * 2 дес.               3 дм</w:t>
      </w:r>
      <w:smartTag w:uri="urn:schemas-microsoft-com:office:smarttags" w:element="metricconverter">
        <w:smartTagPr>
          <w:attr w:name="ProductID" w:val="4 см"/>
        </w:smartTagPr>
        <w:r w:rsidRPr="004D491E">
          <w:rPr>
            <w:sz w:val="24"/>
            <w:szCs w:val="24"/>
          </w:rPr>
          <w:t>4 см</w:t>
        </w:r>
      </w:smartTag>
      <w:r w:rsidRPr="004D491E">
        <w:rPr>
          <w:sz w:val="24"/>
          <w:szCs w:val="24"/>
        </w:rPr>
        <w:t xml:space="preserve"> * 4 дм</w:t>
      </w:r>
      <w:smartTag w:uri="urn:schemas-microsoft-com:office:smarttags" w:element="metricconverter">
        <w:smartTagPr>
          <w:attr w:name="ProductID" w:val="3 см"/>
        </w:smartTagPr>
        <w:r w:rsidRPr="004D491E">
          <w:rPr>
            <w:sz w:val="24"/>
            <w:szCs w:val="24"/>
          </w:rPr>
          <w:t>3 см</w:t>
        </w:r>
      </w:smartTag>
      <w:r w:rsidRPr="004D491E">
        <w:rPr>
          <w:sz w:val="24"/>
          <w:szCs w:val="24"/>
        </w:rPr>
        <w:t xml:space="preserve">                     48 + 50 * 60 + 39</w:t>
      </w:r>
    </w:p>
    <w:p w:rsidR="006F3169" w:rsidRPr="004D491E" w:rsidRDefault="006F3169" w:rsidP="006F3169">
      <w:pPr>
        <w:ind w:left="360"/>
        <w:rPr>
          <w:sz w:val="24"/>
          <w:szCs w:val="24"/>
        </w:rPr>
      </w:pPr>
    </w:p>
    <w:p w:rsidR="007015EC" w:rsidRPr="001F56DB" w:rsidRDefault="006F3169" w:rsidP="001F56DB">
      <w:pPr>
        <w:ind w:left="360"/>
        <w:rPr>
          <w:sz w:val="24"/>
          <w:szCs w:val="24"/>
        </w:rPr>
      </w:pPr>
      <w:r w:rsidRPr="004D491E">
        <w:rPr>
          <w:sz w:val="24"/>
          <w:szCs w:val="24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 w:rsidRPr="004D491E">
          <w:rPr>
            <w:sz w:val="24"/>
            <w:szCs w:val="24"/>
          </w:rPr>
          <w:t>5 см</w:t>
        </w:r>
      </w:smartTag>
      <w:r w:rsidR="001F56DB">
        <w:rPr>
          <w:sz w:val="24"/>
          <w:szCs w:val="24"/>
        </w:rPr>
        <w:t>. Найди его  периметр.</w:t>
      </w:r>
    </w:p>
    <w:p w:rsidR="002613CE" w:rsidRDefault="002613CE" w:rsidP="002613CE">
      <w:pPr>
        <w:ind w:left="120"/>
      </w:pPr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2613CE" w:rsidRPr="00E53119" w:rsidRDefault="002613CE" w:rsidP="002613CE">
      <w:pPr>
        <w:spacing w:line="480" w:lineRule="auto"/>
        <w:ind w:left="120"/>
      </w:pPr>
      <w:r w:rsidRPr="00E53119">
        <w:rPr>
          <w:b/>
          <w:color w:val="000000"/>
        </w:rPr>
        <w:t>ОБЯЗАТЕЛЬНЫЕ УЧЕБНЫЕ МАТЕРИАЛЫ ДЛЯ УЧЕНИКА</w:t>
      </w:r>
    </w:p>
    <w:p w:rsidR="002613CE" w:rsidRPr="00252EAF" w:rsidRDefault="002613CE" w:rsidP="00682E48">
      <w:pPr>
        <w:pStyle w:val="a9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>​‌‌Математика (в 2 частях), 1 класс /Моро М.И., Волкова С.И., Степанова С.В., Акционерное общество «Издательство «Просвещение»;</w:t>
      </w:r>
    </w:p>
    <w:p w:rsidR="002613CE" w:rsidRPr="00252EAF" w:rsidRDefault="002613CE" w:rsidP="00682E48">
      <w:pPr>
        <w:pStyle w:val="a9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2613CE" w:rsidRPr="00252EAF" w:rsidRDefault="002613CE" w:rsidP="00682E48">
      <w:pPr>
        <w:pStyle w:val="a9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2613CE" w:rsidRPr="00252EAF" w:rsidRDefault="002613CE" w:rsidP="00682E48">
      <w:pPr>
        <w:pStyle w:val="a9"/>
        <w:widowControl/>
        <w:numPr>
          <w:ilvl w:val="0"/>
          <w:numId w:val="32"/>
        </w:numPr>
        <w:autoSpaceDE/>
        <w:autoSpaceDN/>
        <w:spacing w:line="480" w:lineRule="auto"/>
        <w:contextualSpacing/>
        <w:rPr>
          <w:color w:val="000000"/>
        </w:rPr>
      </w:pPr>
      <w:r w:rsidRPr="00252EAF">
        <w:rPr>
          <w:color w:val="000000"/>
        </w:rPr>
        <w:t xml:space="preserve">Математика (в 2 частях), 4 класс /Моро М.И., Бантова М.А., Бельтюкова Г.В. и другие, Акционерное общество «Издательство «Просвещение» </w:t>
      </w:r>
    </w:p>
    <w:p w:rsidR="002613CE" w:rsidRDefault="002613CE" w:rsidP="001F56DB"/>
    <w:p w:rsidR="002613CE" w:rsidRDefault="002613CE" w:rsidP="002613CE">
      <w:pPr>
        <w:spacing w:line="480" w:lineRule="auto"/>
        <w:ind w:left="120"/>
      </w:pPr>
      <w:r>
        <w:rPr>
          <w:b/>
          <w:color w:val="000000"/>
        </w:rPr>
        <w:t>МЕТОДИЧЕСКИЕ МАТЕРИАЛЫ ДЛЯ УЧИТЕЛЯ</w:t>
      </w:r>
    </w:p>
    <w:p w:rsidR="002613CE" w:rsidRPr="00DC049C" w:rsidRDefault="002613CE" w:rsidP="00682E48">
      <w:pPr>
        <w:pStyle w:val="a9"/>
        <w:widowControl/>
        <w:numPr>
          <w:ilvl w:val="0"/>
          <w:numId w:val="31"/>
        </w:numPr>
        <w:autoSpaceDE/>
        <w:autoSpaceDN/>
        <w:spacing w:line="480" w:lineRule="auto"/>
        <w:contextualSpacing/>
        <w:rPr>
          <w:color w:val="000000"/>
        </w:rPr>
      </w:pPr>
      <w:r>
        <w:rPr>
          <w:color w:val="000000"/>
        </w:rPr>
        <w:t>​</w:t>
      </w:r>
      <w:r w:rsidRPr="00DC049C">
        <w:rPr>
          <w:color w:val="000000"/>
        </w:rPr>
        <w:t>Бантова М. А., Бельтюкова Г. В., Волкова С. И. и др. Математика. Методические рекомендации. 1 класс. Акционерное общество «Издательство «Просвещение»;</w:t>
      </w:r>
    </w:p>
    <w:p w:rsidR="002613CE" w:rsidRPr="00DC049C" w:rsidRDefault="002613CE" w:rsidP="00682E48">
      <w:pPr>
        <w:pStyle w:val="a9"/>
        <w:widowControl/>
        <w:numPr>
          <w:ilvl w:val="0"/>
          <w:numId w:val="31"/>
        </w:numPr>
        <w:autoSpaceDE/>
        <w:autoSpaceDN/>
        <w:spacing w:line="480" w:lineRule="auto"/>
        <w:contextualSpacing/>
        <w:rPr>
          <w:color w:val="000000"/>
        </w:rPr>
      </w:pPr>
      <w:r w:rsidRPr="00DC049C">
        <w:rPr>
          <w:color w:val="000000"/>
        </w:rPr>
        <w:t>Волкова С. И., Степанова С. В., Бантова М. А. и др. Математика. Методические рекомендации. 2 класс. Акционерное общество «Издательство «Просвещение»;</w:t>
      </w:r>
    </w:p>
    <w:p w:rsidR="002613CE" w:rsidRPr="00DC049C" w:rsidRDefault="002613CE" w:rsidP="00682E48">
      <w:pPr>
        <w:pStyle w:val="a9"/>
        <w:widowControl/>
        <w:numPr>
          <w:ilvl w:val="0"/>
          <w:numId w:val="31"/>
        </w:numPr>
        <w:autoSpaceDE/>
        <w:autoSpaceDN/>
        <w:spacing w:line="480" w:lineRule="auto"/>
        <w:contextualSpacing/>
        <w:rPr>
          <w:color w:val="000000"/>
        </w:rPr>
      </w:pPr>
      <w:r w:rsidRPr="00DC049C">
        <w:rPr>
          <w:color w:val="000000"/>
        </w:rPr>
        <w:t>Волкова С. И., Степанова С. В., Бантова М. А. и др. Математика. Методические рекомендации. 3 класс. Акционерное общество «Издательство «Просвещение»;</w:t>
      </w:r>
    </w:p>
    <w:p w:rsidR="002613CE" w:rsidRPr="00DC049C" w:rsidRDefault="002613CE" w:rsidP="00682E48">
      <w:pPr>
        <w:pStyle w:val="a9"/>
        <w:widowControl/>
        <w:numPr>
          <w:ilvl w:val="0"/>
          <w:numId w:val="31"/>
        </w:numPr>
        <w:autoSpaceDE/>
        <w:autoSpaceDN/>
        <w:spacing w:line="480" w:lineRule="auto"/>
        <w:contextualSpacing/>
        <w:rPr>
          <w:color w:val="000000"/>
        </w:rPr>
      </w:pPr>
      <w:r w:rsidRPr="00DC049C">
        <w:rPr>
          <w:color w:val="000000"/>
        </w:rPr>
        <w:t>Волкова С. И., Степанова С. В., Бантова М. А. и др. Математика. Методические рекомендации. 4 класс. Акционерное общество «Издательство «Просвещение»</w:t>
      </w:r>
    </w:p>
    <w:p w:rsidR="002613CE" w:rsidRPr="00DC049C" w:rsidRDefault="002613CE" w:rsidP="002613CE">
      <w:pPr>
        <w:spacing w:line="480" w:lineRule="auto"/>
        <w:ind w:left="480"/>
      </w:pPr>
    </w:p>
    <w:p w:rsidR="002613CE" w:rsidRPr="00DC049C" w:rsidRDefault="002613CE" w:rsidP="002613CE">
      <w:pPr>
        <w:spacing w:line="480" w:lineRule="auto"/>
      </w:pPr>
      <w:r w:rsidRPr="00DC049C">
        <w:rPr>
          <w:b/>
          <w:color w:val="000000"/>
        </w:rPr>
        <w:t>ЦИФРОВЫЕ ОБРАЗОВАТЕЛЬНЫЕ РЕСУРСЫ И РЕСУРСЫ СЕТИ ИНТЕРНЕТ</w:t>
      </w:r>
    </w:p>
    <w:p w:rsidR="002613CE" w:rsidRPr="004715F8" w:rsidRDefault="002613CE" w:rsidP="004715F8">
      <w:pPr>
        <w:spacing w:line="480" w:lineRule="auto"/>
        <w:ind w:left="120"/>
      </w:pPr>
      <w:r>
        <w:rPr>
          <w:color w:val="000000"/>
        </w:rPr>
        <w:t>​</w:t>
      </w:r>
      <w:r>
        <w:rPr>
          <w:color w:val="333333"/>
        </w:rPr>
        <w:t>​‌</w:t>
      </w:r>
      <w:r>
        <w:rPr>
          <w:color w:val="000000"/>
        </w:rPr>
        <w:t>https://myschool.edu.ru/</w:t>
      </w:r>
      <w:r>
        <w:br/>
      </w:r>
      <w:r>
        <w:rPr>
          <w:color w:val="000000"/>
        </w:rPr>
        <w:t>https://resh.edu.ru/</w:t>
      </w:r>
      <w:r>
        <w:br/>
      </w:r>
      <w:r>
        <w:rPr>
          <w:color w:val="000000"/>
        </w:rPr>
        <w:t xml:space="preserve"> https://lesson.edu.ru/</w:t>
      </w:r>
      <w:r>
        <w:br/>
      </w:r>
      <w:bookmarkStart w:id="24" w:name="954910a6-450c-47a0-80e2-529fad0f6e94"/>
      <w:r>
        <w:rPr>
          <w:color w:val="000000"/>
        </w:rPr>
        <w:t xml:space="preserve"> https://lesson.academy-content.myschool.edu.r</w:t>
      </w:r>
      <w:bookmarkEnd w:id="23"/>
      <w:bookmarkEnd w:id="24"/>
    </w:p>
    <w:sectPr w:rsidR="002613CE" w:rsidRPr="004715F8" w:rsidSect="00864E5B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AB" w:rsidRPr="008223A5" w:rsidRDefault="007660AB" w:rsidP="008223A5">
      <w:r>
        <w:separator/>
      </w:r>
    </w:p>
  </w:endnote>
  <w:endnote w:type="continuationSeparator" w:id="0">
    <w:p w:rsidR="007660AB" w:rsidRPr="008223A5" w:rsidRDefault="007660AB" w:rsidP="0082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AB" w:rsidRPr="008223A5" w:rsidRDefault="007660AB" w:rsidP="008223A5">
      <w:r>
        <w:separator/>
      </w:r>
    </w:p>
  </w:footnote>
  <w:footnote w:type="continuationSeparator" w:id="0">
    <w:p w:rsidR="007660AB" w:rsidRPr="008223A5" w:rsidRDefault="007660AB" w:rsidP="008223A5">
      <w:r>
        <w:continuationSeparator/>
      </w:r>
    </w:p>
  </w:footnote>
  <w:footnote w:id="1">
    <w:p w:rsidR="00CC08F3" w:rsidRDefault="00CC08F3">
      <w:pPr>
        <w:pStyle w:val="ac"/>
      </w:pPr>
      <w:r>
        <w:rPr>
          <w:rStyle w:val="ae"/>
        </w:rPr>
        <w:footnoteRef/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бытьскорректированодля обеспечения возможности реализации идеи дифференциации содержания обучениясучётомособенностейобщеобразовательнойорганизациииуровняподготовкиобучающихся.</w:t>
      </w:r>
    </w:p>
  </w:footnote>
  <w:footnote w:id="2">
    <w:p w:rsidR="00CC08F3" w:rsidRDefault="00CC08F3">
      <w:pPr>
        <w:pStyle w:val="ac"/>
      </w:pPr>
      <w:r>
        <w:rPr>
          <w:rStyle w:val="ae"/>
        </w:rPr>
        <w:footnoteRef/>
      </w:r>
      <w:r>
        <w:rPr>
          <w:w w:val="115"/>
          <w:sz w:val="18"/>
        </w:rPr>
        <w:t>Резервныечасымогутбытьиспользованысучётомособенностейкласса,вкоторомведётсяобучение.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801156"/>
    <w:multiLevelType w:val="hybridMultilevel"/>
    <w:tmpl w:val="2864D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63EDF"/>
    <w:multiLevelType w:val="hybridMultilevel"/>
    <w:tmpl w:val="8BFCE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B00C47"/>
    <w:multiLevelType w:val="hybridMultilevel"/>
    <w:tmpl w:val="5010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B0A15"/>
    <w:multiLevelType w:val="hybridMultilevel"/>
    <w:tmpl w:val="4F9A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7B24EE"/>
    <w:multiLevelType w:val="hybridMultilevel"/>
    <w:tmpl w:val="FA2CF32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0275ADB"/>
    <w:multiLevelType w:val="hybridMultilevel"/>
    <w:tmpl w:val="4576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2945F25"/>
    <w:multiLevelType w:val="hybridMultilevel"/>
    <w:tmpl w:val="FBF8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5A6E05"/>
    <w:multiLevelType w:val="hybridMultilevel"/>
    <w:tmpl w:val="2A58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907FC6"/>
    <w:multiLevelType w:val="hybridMultilevel"/>
    <w:tmpl w:val="4A6C910C"/>
    <w:lvl w:ilvl="0" w:tplc="EDD81C5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DF94D93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F606D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20ACD2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AD8222C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F5C95B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ACA56CE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EEC749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D78C1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15FE5863"/>
    <w:multiLevelType w:val="multilevel"/>
    <w:tmpl w:val="136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B942E6A"/>
    <w:multiLevelType w:val="hybridMultilevel"/>
    <w:tmpl w:val="88A2130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D743429"/>
    <w:multiLevelType w:val="hybridMultilevel"/>
    <w:tmpl w:val="754ED6E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E4F03F4"/>
    <w:multiLevelType w:val="hybridMultilevel"/>
    <w:tmpl w:val="C2305962"/>
    <w:lvl w:ilvl="0" w:tplc="6D2A6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45E8A"/>
    <w:multiLevelType w:val="hybridMultilevel"/>
    <w:tmpl w:val="DAAA51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D683C07"/>
    <w:multiLevelType w:val="hybridMultilevel"/>
    <w:tmpl w:val="1B3E81A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30EC0B3D"/>
    <w:multiLevelType w:val="hybridMultilevel"/>
    <w:tmpl w:val="9D36C79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51C2BE5"/>
    <w:multiLevelType w:val="hybridMultilevel"/>
    <w:tmpl w:val="C9BA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1668B"/>
    <w:multiLevelType w:val="hybridMultilevel"/>
    <w:tmpl w:val="6A6C36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2771E00"/>
    <w:multiLevelType w:val="hybridMultilevel"/>
    <w:tmpl w:val="BB26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B678CE"/>
    <w:multiLevelType w:val="hybridMultilevel"/>
    <w:tmpl w:val="B16C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110E56"/>
    <w:multiLevelType w:val="hybridMultilevel"/>
    <w:tmpl w:val="39641ED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BD15D50"/>
    <w:multiLevelType w:val="multilevel"/>
    <w:tmpl w:val="198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3A07B0"/>
    <w:multiLevelType w:val="hybridMultilevel"/>
    <w:tmpl w:val="161E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2F254C9"/>
    <w:multiLevelType w:val="hybridMultilevel"/>
    <w:tmpl w:val="D452D39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3906367"/>
    <w:multiLevelType w:val="hybridMultilevel"/>
    <w:tmpl w:val="6818C1B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3B72697"/>
    <w:multiLevelType w:val="hybridMultilevel"/>
    <w:tmpl w:val="3B628B52"/>
    <w:lvl w:ilvl="0" w:tplc="6F74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8A72EE1"/>
    <w:multiLevelType w:val="hybridMultilevel"/>
    <w:tmpl w:val="34D0A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B1972FA"/>
    <w:multiLevelType w:val="hybridMultilevel"/>
    <w:tmpl w:val="60F6467E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DF65589"/>
    <w:multiLevelType w:val="hybridMultilevel"/>
    <w:tmpl w:val="75D4AA5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54A6DD1"/>
    <w:multiLevelType w:val="hybridMultilevel"/>
    <w:tmpl w:val="7350646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C2853FF"/>
    <w:multiLevelType w:val="hybridMultilevel"/>
    <w:tmpl w:val="7AD0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9"/>
  </w:num>
  <w:num w:numId="4">
    <w:abstractNumId w:val="44"/>
  </w:num>
  <w:num w:numId="5">
    <w:abstractNumId w:val="21"/>
  </w:num>
  <w:num w:numId="6">
    <w:abstractNumId w:val="16"/>
  </w:num>
  <w:num w:numId="7">
    <w:abstractNumId w:val="50"/>
  </w:num>
  <w:num w:numId="8">
    <w:abstractNumId w:val="26"/>
  </w:num>
  <w:num w:numId="9">
    <w:abstractNumId w:val="45"/>
  </w:num>
  <w:num w:numId="10">
    <w:abstractNumId w:val="37"/>
  </w:num>
  <w:num w:numId="11">
    <w:abstractNumId w:val="41"/>
  </w:num>
  <w:num w:numId="12">
    <w:abstractNumId w:val="51"/>
  </w:num>
  <w:num w:numId="13">
    <w:abstractNumId w:val="55"/>
  </w:num>
  <w:num w:numId="14">
    <w:abstractNumId w:val="27"/>
  </w:num>
  <w:num w:numId="15">
    <w:abstractNumId w:val="14"/>
  </w:num>
  <w:num w:numId="16">
    <w:abstractNumId w:val="23"/>
  </w:num>
  <w:num w:numId="17">
    <w:abstractNumId w:val="35"/>
  </w:num>
  <w:num w:numId="18">
    <w:abstractNumId w:val="29"/>
  </w:num>
  <w:num w:numId="19">
    <w:abstractNumId w:val="46"/>
  </w:num>
  <w:num w:numId="20">
    <w:abstractNumId w:val="52"/>
  </w:num>
  <w:num w:numId="21">
    <w:abstractNumId w:val="43"/>
  </w:num>
  <w:num w:numId="22">
    <w:abstractNumId w:val="54"/>
  </w:num>
  <w:num w:numId="23">
    <w:abstractNumId w:val="22"/>
  </w:num>
  <w:num w:numId="24">
    <w:abstractNumId w:val="31"/>
  </w:num>
  <w:num w:numId="25">
    <w:abstractNumId w:val="38"/>
  </w:num>
  <w:num w:numId="26">
    <w:abstractNumId w:val="20"/>
  </w:num>
  <w:num w:numId="27">
    <w:abstractNumId w:val="36"/>
  </w:num>
  <w:num w:numId="28">
    <w:abstractNumId w:val="42"/>
  </w:num>
  <w:num w:numId="29">
    <w:abstractNumId w:val="11"/>
  </w:num>
  <w:num w:numId="30">
    <w:abstractNumId w:val="18"/>
  </w:num>
  <w:num w:numId="31">
    <w:abstractNumId w:val="19"/>
  </w:num>
  <w:num w:numId="32">
    <w:abstractNumId w:val="28"/>
  </w:num>
  <w:num w:numId="33">
    <w:abstractNumId w:val="0"/>
  </w:num>
  <w:num w:numId="34">
    <w:abstractNumId w:val="5"/>
  </w:num>
  <w:num w:numId="35">
    <w:abstractNumId w:val="3"/>
  </w:num>
  <w:num w:numId="36">
    <w:abstractNumId w:val="2"/>
  </w:num>
  <w:num w:numId="37">
    <w:abstractNumId w:val="4"/>
  </w:num>
  <w:num w:numId="38">
    <w:abstractNumId w:val="1"/>
  </w:num>
  <w:num w:numId="39">
    <w:abstractNumId w:val="8"/>
  </w:num>
  <w:num w:numId="40">
    <w:abstractNumId w:val="17"/>
  </w:num>
  <w:num w:numId="41">
    <w:abstractNumId w:val="12"/>
  </w:num>
  <w:num w:numId="42">
    <w:abstractNumId w:val="56"/>
  </w:num>
  <w:num w:numId="43">
    <w:abstractNumId w:val="49"/>
  </w:num>
  <w:num w:numId="44">
    <w:abstractNumId w:val="7"/>
  </w:num>
  <w:num w:numId="45">
    <w:abstractNumId w:val="24"/>
  </w:num>
  <w:num w:numId="46">
    <w:abstractNumId w:val="39"/>
  </w:num>
  <w:num w:numId="47">
    <w:abstractNumId w:val="15"/>
  </w:num>
  <w:num w:numId="48">
    <w:abstractNumId w:val="33"/>
  </w:num>
  <w:num w:numId="49">
    <w:abstractNumId w:val="30"/>
  </w:num>
  <w:num w:numId="50">
    <w:abstractNumId w:val="47"/>
  </w:num>
  <w:num w:numId="51">
    <w:abstractNumId w:val="6"/>
  </w:num>
  <w:num w:numId="52">
    <w:abstractNumId w:val="10"/>
  </w:num>
  <w:num w:numId="53">
    <w:abstractNumId w:val="48"/>
  </w:num>
  <w:num w:numId="54">
    <w:abstractNumId w:val="32"/>
  </w:num>
  <w:num w:numId="55">
    <w:abstractNumId w:val="25"/>
  </w:num>
  <w:num w:numId="56">
    <w:abstractNumId w:val="13"/>
  </w:num>
  <w:num w:numId="57">
    <w:abstractNumId w:val="5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02E2F"/>
    <w:rsid w:val="0000021A"/>
    <w:rsid w:val="00001F5C"/>
    <w:rsid w:val="000372A6"/>
    <w:rsid w:val="000841AB"/>
    <w:rsid w:val="000A2AFF"/>
    <w:rsid w:val="000C5CA3"/>
    <w:rsid w:val="001420FC"/>
    <w:rsid w:val="001B6C81"/>
    <w:rsid w:val="001F56DB"/>
    <w:rsid w:val="002613CE"/>
    <w:rsid w:val="00276271"/>
    <w:rsid w:val="002C4E96"/>
    <w:rsid w:val="00323DE7"/>
    <w:rsid w:val="00325681"/>
    <w:rsid w:val="00366FF4"/>
    <w:rsid w:val="003D5BA7"/>
    <w:rsid w:val="003D726D"/>
    <w:rsid w:val="003E4237"/>
    <w:rsid w:val="00433BAE"/>
    <w:rsid w:val="00434F2F"/>
    <w:rsid w:val="00463562"/>
    <w:rsid w:val="004715F8"/>
    <w:rsid w:val="004874BC"/>
    <w:rsid w:val="004B55FD"/>
    <w:rsid w:val="004F2802"/>
    <w:rsid w:val="005A308B"/>
    <w:rsid w:val="005F1218"/>
    <w:rsid w:val="006158E8"/>
    <w:rsid w:val="00621D01"/>
    <w:rsid w:val="006250B7"/>
    <w:rsid w:val="00632202"/>
    <w:rsid w:val="006634D3"/>
    <w:rsid w:val="00682E48"/>
    <w:rsid w:val="00695AA6"/>
    <w:rsid w:val="006C15F6"/>
    <w:rsid w:val="006F3169"/>
    <w:rsid w:val="007015EC"/>
    <w:rsid w:val="00702E2F"/>
    <w:rsid w:val="007531AE"/>
    <w:rsid w:val="007660AB"/>
    <w:rsid w:val="008223A5"/>
    <w:rsid w:val="00826B1A"/>
    <w:rsid w:val="0084745E"/>
    <w:rsid w:val="00852D7A"/>
    <w:rsid w:val="00855E60"/>
    <w:rsid w:val="00864E5B"/>
    <w:rsid w:val="00877125"/>
    <w:rsid w:val="00883B35"/>
    <w:rsid w:val="00897A97"/>
    <w:rsid w:val="008A1CC6"/>
    <w:rsid w:val="009A0FB2"/>
    <w:rsid w:val="00A11275"/>
    <w:rsid w:val="00A20A3F"/>
    <w:rsid w:val="00A85136"/>
    <w:rsid w:val="00AF7DFD"/>
    <w:rsid w:val="00B35F9C"/>
    <w:rsid w:val="00B46897"/>
    <w:rsid w:val="00B52625"/>
    <w:rsid w:val="00BA24A2"/>
    <w:rsid w:val="00BD778C"/>
    <w:rsid w:val="00BE275F"/>
    <w:rsid w:val="00BE32F0"/>
    <w:rsid w:val="00C55703"/>
    <w:rsid w:val="00CA3213"/>
    <w:rsid w:val="00CC08F3"/>
    <w:rsid w:val="00CC213B"/>
    <w:rsid w:val="00CE79D5"/>
    <w:rsid w:val="00D45B6E"/>
    <w:rsid w:val="00D54C4D"/>
    <w:rsid w:val="00D74327"/>
    <w:rsid w:val="00DB428C"/>
    <w:rsid w:val="00DC7F19"/>
    <w:rsid w:val="00DE2CE2"/>
    <w:rsid w:val="00DE6766"/>
    <w:rsid w:val="00E15B14"/>
    <w:rsid w:val="00E25DC2"/>
    <w:rsid w:val="00E43F65"/>
    <w:rsid w:val="00EB568E"/>
    <w:rsid w:val="00ED6F8C"/>
    <w:rsid w:val="00F17892"/>
    <w:rsid w:val="00F275D9"/>
    <w:rsid w:val="00F447E9"/>
    <w:rsid w:val="00F57858"/>
    <w:rsid w:val="00F833AF"/>
    <w:rsid w:val="00FA7FDD"/>
    <w:rsid w:val="00FB3133"/>
    <w:rsid w:val="00FB39F8"/>
    <w:rsid w:val="00FD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702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FB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B35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2613CE"/>
    <w:pPr>
      <w:keepNext/>
      <w:keepLines/>
      <w:autoSpaceDE/>
      <w:autoSpaceDN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702E2F"/>
    <w:pPr>
      <w:ind w:left="383"/>
      <w:jc w:val="both"/>
    </w:pPr>
    <w:rPr>
      <w:sz w:val="20"/>
      <w:szCs w:val="20"/>
    </w:rPr>
  </w:style>
  <w:style w:type="paragraph" w:customStyle="1" w:styleId="11">
    <w:name w:val="Заголовок 11"/>
    <w:basedOn w:val="a1"/>
    <w:uiPriority w:val="1"/>
    <w:qFormat/>
    <w:rsid w:val="00702E2F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702E2F"/>
    <w:pPr>
      <w:spacing w:before="74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0">
    <w:name w:val="Заголовок 31"/>
    <w:basedOn w:val="a1"/>
    <w:uiPriority w:val="1"/>
    <w:qFormat/>
    <w:rsid w:val="00702E2F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1"/>
    <w:uiPriority w:val="1"/>
    <w:qFormat/>
    <w:rsid w:val="00702E2F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7">
    <w:name w:val="Title"/>
    <w:basedOn w:val="a1"/>
    <w:link w:val="a8"/>
    <w:uiPriority w:val="10"/>
    <w:qFormat/>
    <w:rsid w:val="00702E2F"/>
    <w:pPr>
      <w:spacing w:before="306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1"/>
    <w:link w:val="aa"/>
    <w:uiPriority w:val="34"/>
    <w:qFormat/>
    <w:rsid w:val="00702E2F"/>
    <w:pPr>
      <w:ind w:left="687" w:hanging="305"/>
    </w:pPr>
  </w:style>
  <w:style w:type="paragraph" w:customStyle="1" w:styleId="TableParagraph">
    <w:name w:val="Table Paragraph"/>
    <w:basedOn w:val="a1"/>
    <w:uiPriority w:val="1"/>
    <w:qFormat/>
    <w:rsid w:val="00702E2F"/>
    <w:pPr>
      <w:ind w:left="112"/>
    </w:pPr>
  </w:style>
  <w:style w:type="table" w:styleId="ab">
    <w:name w:val="Table Grid"/>
    <w:basedOn w:val="a3"/>
    <w:uiPriority w:val="59"/>
    <w:rsid w:val="0082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1"/>
    <w:link w:val="ad"/>
    <w:uiPriority w:val="99"/>
    <w:semiHidden/>
    <w:unhideWhenUsed/>
    <w:rsid w:val="008223A5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8223A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2"/>
    <w:uiPriority w:val="99"/>
    <w:semiHidden/>
    <w:unhideWhenUsed/>
    <w:rsid w:val="008223A5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qFormat/>
    <w:rsid w:val="00FB31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">
    <w:name w:val="Normal (Web)"/>
    <w:basedOn w:val="a1"/>
    <w:uiPriority w:val="99"/>
    <w:unhideWhenUsed/>
    <w:rsid w:val="00FB31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323DE7"/>
    <w:rPr>
      <w:rFonts w:ascii="Times New Roman" w:eastAsia="Times New Roman" w:hAnsi="Times New Roman" w:cs="Times New Roman"/>
      <w:lang w:val="ru-RU"/>
    </w:rPr>
  </w:style>
  <w:style w:type="paragraph" w:styleId="af0">
    <w:name w:val="TOC Heading"/>
    <w:basedOn w:val="1"/>
    <w:next w:val="a1"/>
    <w:uiPriority w:val="39"/>
    <w:unhideWhenUsed/>
    <w:qFormat/>
    <w:rsid w:val="00B35F9C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B35F9C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B35F9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unhideWhenUsed/>
    <w:rsid w:val="00B35F9C"/>
    <w:pPr>
      <w:spacing w:after="100"/>
      <w:ind w:left="440"/>
    </w:pPr>
  </w:style>
  <w:style w:type="character" w:styleId="af1">
    <w:name w:val="Hyperlink"/>
    <w:basedOn w:val="a2"/>
    <w:uiPriority w:val="99"/>
    <w:unhideWhenUsed/>
    <w:rsid w:val="00B35F9C"/>
    <w:rPr>
      <w:color w:val="0000FF" w:themeColor="hyperlink"/>
      <w:u w:val="single"/>
    </w:rPr>
  </w:style>
  <w:style w:type="character" w:customStyle="1" w:styleId="22">
    <w:name w:val="Заголовок 2 Знак"/>
    <w:basedOn w:val="a2"/>
    <w:link w:val="21"/>
    <w:uiPriority w:val="9"/>
    <w:rsid w:val="00B35F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f2">
    <w:name w:val="Основной"/>
    <w:basedOn w:val="a1"/>
    <w:uiPriority w:val="99"/>
    <w:rsid w:val="00B52625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3">
    <w:name w:val="Буллит"/>
    <w:basedOn w:val="af2"/>
    <w:uiPriority w:val="99"/>
    <w:rsid w:val="00B52625"/>
    <w:pPr>
      <w:ind w:firstLine="244"/>
    </w:pPr>
  </w:style>
  <w:style w:type="paragraph" w:styleId="af4">
    <w:name w:val="Balloon Text"/>
    <w:basedOn w:val="a1"/>
    <w:link w:val="af5"/>
    <w:uiPriority w:val="99"/>
    <w:semiHidden/>
    <w:unhideWhenUsed/>
    <w:rsid w:val="00A20A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A20A3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Заголовок 3 Знак"/>
    <w:basedOn w:val="a2"/>
    <w:link w:val="31"/>
    <w:uiPriority w:val="9"/>
    <w:rsid w:val="002613CE"/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/>
    </w:rPr>
  </w:style>
  <w:style w:type="paragraph" w:customStyle="1" w:styleId="13">
    <w:name w:val="Стиль1"/>
    <w:basedOn w:val="a1"/>
    <w:autoRedefine/>
    <w:qFormat/>
    <w:rsid w:val="002613CE"/>
    <w:pPr>
      <w:ind w:firstLine="709"/>
      <w:jc w:val="both"/>
    </w:pPr>
    <w:rPr>
      <w:rFonts w:eastAsia="Calibri"/>
      <w:b/>
      <w:bCs/>
      <w:sz w:val="24"/>
      <w:szCs w:val="24"/>
    </w:rPr>
  </w:style>
  <w:style w:type="paragraph" w:customStyle="1" w:styleId="24">
    <w:name w:val="Стиль2"/>
    <w:basedOn w:val="13"/>
    <w:autoRedefine/>
    <w:qFormat/>
    <w:rsid w:val="002613CE"/>
    <w:rPr>
      <w:b w:val="0"/>
    </w:rPr>
  </w:style>
  <w:style w:type="paragraph" w:customStyle="1" w:styleId="34">
    <w:name w:val="Стиль3"/>
    <w:basedOn w:val="13"/>
    <w:autoRedefine/>
    <w:qFormat/>
    <w:rsid w:val="002613CE"/>
  </w:style>
  <w:style w:type="paragraph" w:customStyle="1" w:styleId="42">
    <w:name w:val="Стиль4"/>
    <w:basedOn w:val="34"/>
    <w:autoRedefine/>
    <w:qFormat/>
    <w:rsid w:val="002613CE"/>
  </w:style>
  <w:style w:type="paragraph" w:customStyle="1" w:styleId="51">
    <w:name w:val="Стиль5"/>
    <w:basedOn w:val="42"/>
    <w:autoRedefine/>
    <w:qFormat/>
    <w:rsid w:val="002613CE"/>
  </w:style>
  <w:style w:type="paragraph" w:customStyle="1" w:styleId="61">
    <w:name w:val="Стиль6"/>
    <w:basedOn w:val="51"/>
    <w:autoRedefine/>
    <w:qFormat/>
    <w:rsid w:val="002613CE"/>
    <w:rPr>
      <w:szCs w:val="23"/>
    </w:rPr>
  </w:style>
  <w:style w:type="paragraph" w:customStyle="1" w:styleId="71">
    <w:name w:val="Стиль7"/>
    <w:basedOn w:val="a1"/>
    <w:autoRedefine/>
    <w:qFormat/>
    <w:rsid w:val="002613CE"/>
    <w:pPr>
      <w:shd w:val="clear" w:color="auto" w:fill="FFFFFF"/>
      <w:adjustRightInd w:val="0"/>
    </w:pPr>
    <w:rPr>
      <w:bCs/>
      <w:iCs/>
      <w:color w:val="000000"/>
      <w:sz w:val="28"/>
      <w:szCs w:val="25"/>
      <w:lang w:eastAsia="ru-RU" w:bidi="ru-RU"/>
    </w:rPr>
  </w:style>
  <w:style w:type="paragraph" w:customStyle="1" w:styleId="81">
    <w:name w:val="Стиль8"/>
    <w:basedOn w:val="a1"/>
    <w:autoRedefine/>
    <w:qFormat/>
    <w:rsid w:val="002613CE"/>
    <w:pPr>
      <w:shd w:val="clear" w:color="auto" w:fill="FFFFFF"/>
      <w:adjustRightInd w:val="0"/>
    </w:pPr>
    <w:rPr>
      <w:bCs/>
      <w:color w:val="000000"/>
      <w:sz w:val="28"/>
      <w:szCs w:val="26"/>
      <w:lang w:eastAsia="ru-RU" w:bidi="ru-RU"/>
    </w:rPr>
  </w:style>
  <w:style w:type="paragraph" w:customStyle="1" w:styleId="91">
    <w:name w:val="Стиль9"/>
    <w:basedOn w:val="81"/>
    <w:autoRedefine/>
    <w:qFormat/>
    <w:rsid w:val="002613CE"/>
  </w:style>
  <w:style w:type="paragraph" w:customStyle="1" w:styleId="100">
    <w:name w:val="Стиль10"/>
    <w:basedOn w:val="51"/>
    <w:autoRedefine/>
    <w:qFormat/>
    <w:rsid w:val="002613CE"/>
    <w:pPr>
      <w:spacing w:line="360" w:lineRule="auto"/>
    </w:pPr>
  </w:style>
  <w:style w:type="paragraph" w:customStyle="1" w:styleId="110">
    <w:name w:val="Стиль11"/>
    <w:basedOn w:val="42"/>
    <w:rsid w:val="002613CE"/>
    <w:pPr>
      <w:spacing w:line="360" w:lineRule="auto"/>
    </w:pPr>
  </w:style>
  <w:style w:type="paragraph" w:customStyle="1" w:styleId="120">
    <w:name w:val="Стиль12"/>
    <w:basedOn w:val="13"/>
    <w:rsid w:val="002613CE"/>
    <w:rPr>
      <w:rFonts w:cs="TimesNewRomanPSMT"/>
    </w:rPr>
  </w:style>
  <w:style w:type="paragraph" w:customStyle="1" w:styleId="130">
    <w:name w:val="Стиль13"/>
    <w:basedOn w:val="100"/>
    <w:autoRedefine/>
    <w:qFormat/>
    <w:rsid w:val="002613CE"/>
    <w:pPr>
      <w:shd w:val="clear" w:color="auto" w:fill="FFFFFF"/>
      <w:adjustRightInd w:val="0"/>
      <w:spacing w:line="240" w:lineRule="auto"/>
    </w:pPr>
    <w:rPr>
      <w:rFonts w:eastAsia="Times New Roman"/>
      <w:lang w:val="en-US" w:bidi="ru-RU"/>
    </w:rPr>
  </w:style>
  <w:style w:type="paragraph" w:customStyle="1" w:styleId="14">
    <w:name w:val="Стиль14"/>
    <w:basedOn w:val="a1"/>
    <w:autoRedefine/>
    <w:qFormat/>
    <w:rsid w:val="002613CE"/>
    <w:pPr>
      <w:widowControl/>
      <w:adjustRightInd w:val="0"/>
      <w:spacing w:line="360" w:lineRule="auto"/>
      <w:ind w:firstLine="709"/>
      <w:jc w:val="both"/>
    </w:pPr>
    <w:rPr>
      <w:rFonts w:eastAsiaTheme="minorEastAsia"/>
      <w:b/>
      <w:sz w:val="28"/>
      <w:szCs w:val="24"/>
      <w:lang w:eastAsia="ru-RU"/>
    </w:rPr>
  </w:style>
  <w:style w:type="paragraph" w:customStyle="1" w:styleId="15">
    <w:name w:val="Стиль15"/>
    <w:basedOn w:val="14"/>
    <w:autoRedefine/>
    <w:qFormat/>
    <w:rsid w:val="002613CE"/>
    <w:rPr>
      <w:b w:val="0"/>
    </w:rPr>
  </w:style>
  <w:style w:type="character" w:styleId="af6">
    <w:name w:val="Strong"/>
    <w:basedOn w:val="a2"/>
    <w:uiPriority w:val="22"/>
    <w:qFormat/>
    <w:rsid w:val="002613CE"/>
    <w:rPr>
      <w:b/>
      <w:bCs/>
    </w:rPr>
  </w:style>
  <w:style w:type="character" w:customStyle="1" w:styleId="placeholder-mask">
    <w:name w:val="placeholder-mask"/>
    <w:basedOn w:val="a2"/>
    <w:rsid w:val="002613CE"/>
  </w:style>
  <w:style w:type="character" w:customStyle="1" w:styleId="placeholder">
    <w:name w:val="placeholder"/>
    <w:basedOn w:val="a2"/>
    <w:rsid w:val="002613CE"/>
  </w:style>
  <w:style w:type="character" w:customStyle="1" w:styleId="a6">
    <w:name w:val="Основной текст Знак"/>
    <w:basedOn w:val="a2"/>
    <w:link w:val="a5"/>
    <w:uiPriority w:val="99"/>
    <w:qFormat/>
    <w:rsid w:val="002613CE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625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6250B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6250B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6250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250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6250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7">
    <w:name w:val="Emphasis"/>
    <w:basedOn w:val="a2"/>
    <w:uiPriority w:val="20"/>
    <w:qFormat/>
    <w:rsid w:val="006250B7"/>
    <w:rPr>
      <w:i/>
      <w:iCs/>
    </w:rPr>
  </w:style>
  <w:style w:type="paragraph" w:styleId="af8">
    <w:name w:val="List Continue"/>
    <w:basedOn w:val="a1"/>
    <w:uiPriority w:val="99"/>
    <w:unhideWhenUsed/>
    <w:qFormat/>
    <w:rsid w:val="006250B7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Body Text 2"/>
    <w:basedOn w:val="a1"/>
    <w:link w:val="26"/>
    <w:uiPriority w:val="99"/>
    <w:unhideWhenUsed/>
    <w:rsid w:val="006250B7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6">
    <w:name w:val="Основной текст 2 Знак"/>
    <w:basedOn w:val="a2"/>
    <w:link w:val="25"/>
    <w:uiPriority w:val="99"/>
    <w:qFormat/>
    <w:rsid w:val="006250B7"/>
    <w:rPr>
      <w:rFonts w:eastAsiaTheme="minorEastAsia"/>
    </w:rPr>
  </w:style>
  <w:style w:type="paragraph" w:styleId="af9">
    <w:name w:val="caption"/>
    <w:basedOn w:val="a1"/>
    <w:next w:val="a1"/>
    <w:uiPriority w:val="35"/>
    <w:semiHidden/>
    <w:unhideWhenUsed/>
    <w:qFormat/>
    <w:rsid w:val="006250B7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3">
    <w:name w:val="List Number 3"/>
    <w:basedOn w:val="a1"/>
    <w:uiPriority w:val="99"/>
    <w:unhideWhenUsed/>
    <w:qFormat/>
    <w:rsid w:val="006250B7"/>
    <w:pPr>
      <w:widowControl/>
      <w:numPr>
        <w:numId w:val="3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a">
    <w:name w:val="header"/>
    <w:basedOn w:val="a1"/>
    <w:link w:val="afb"/>
    <w:uiPriority w:val="99"/>
    <w:unhideWhenUsed/>
    <w:rsid w:val="006250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b">
    <w:name w:val="Верхний колонтитул Знак"/>
    <w:basedOn w:val="a2"/>
    <w:link w:val="afa"/>
    <w:uiPriority w:val="99"/>
    <w:qFormat/>
    <w:rsid w:val="006250B7"/>
    <w:rPr>
      <w:rFonts w:eastAsiaTheme="minorEastAsia"/>
    </w:rPr>
  </w:style>
  <w:style w:type="paragraph" w:styleId="afc">
    <w:name w:val="macro"/>
    <w:link w:val="afd"/>
    <w:uiPriority w:val="99"/>
    <w:unhideWhenUsed/>
    <w:qFormat/>
    <w:rsid w:val="006250B7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qFormat/>
    <w:rsid w:val="006250B7"/>
    <w:rPr>
      <w:rFonts w:ascii="Courier" w:eastAsiaTheme="minorEastAsia" w:hAnsi="Courier"/>
      <w:sz w:val="20"/>
      <w:szCs w:val="20"/>
    </w:rPr>
  </w:style>
  <w:style w:type="paragraph" w:styleId="a0">
    <w:name w:val="List Bullet"/>
    <w:basedOn w:val="a1"/>
    <w:uiPriority w:val="99"/>
    <w:unhideWhenUsed/>
    <w:qFormat/>
    <w:rsid w:val="006250B7"/>
    <w:pPr>
      <w:widowControl/>
      <w:numPr>
        <w:numId w:val="3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qFormat/>
    <w:rsid w:val="006250B7"/>
    <w:pPr>
      <w:widowControl/>
      <w:numPr>
        <w:numId w:val="3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6250B7"/>
    <w:pPr>
      <w:widowControl/>
      <w:numPr>
        <w:numId w:val="3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a8">
    <w:name w:val="Название Знак"/>
    <w:basedOn w:val="a2"/>
    <w:link w:val="a7"/>
    <w:uiPriority w:val="10"/>
    <w:qFormat/>
    <w:rsid w:val="006250B7"/>
    <w:rPr>
      <w:rFonts w:ascii="Verdana" w:eastAsia="Verdana" w:hAnsi="Verdana" w:cs="Verdana"/>
      <w:b/>
      <w:bCs/>
      <w:sz w:val="100"/>
      <w:szCs w:val="100"/>
      <w:lang w:val="ru-RU"/>
    </w:rPr>
  </w:style>
  <w:style w:type="paragraph" w:styleId="afe">
    <w:name w:val="footer"/>
    <w:basedOn w:val="a1"/>
    <w:link w:val="aff"/>
    <w:uiPriority w:val="99"/>
    <w:unhideWhenUsed/>
    <w:qFormat/>
    <w:rsid w:val="006250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f">
    <w:name w:val="Нижний колонтитул Знак"/>
    <w:basedOn w:val="a2"/>
    <w:link w:val="afe"/>
    <w:uiPriority w:val="99"/>
    <w:rsid w:val="006250B7"/>
    <w:rPr>
      <w:rFonts w:eastAsiaTheme="minorEastAsia"/>
    </w:rPr>
  </w:style>
  <w:style w:type="paragraph" w:styleId="a">
    <w:name w:val="List Number"/>
    <w:basedOn w:val="a1"/>
    <w:uiPriority w:val="99"/>
    <w:unhideWhenUsed/>
    <w:qFormat/>
    <w:rsid w:val="006250B7"/>
    <w:pPr>
      <w:widowControl/>
      <w:numPr>
        <w:numId w:val="3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qFormat/>
    <w:rsid w:val="006250B7"/>
    <w:pPr>
      <w:widowControl/>
      <w:numPr>
        <w:numId w:val="3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f0">
    <w:name w:val="List"/>
    <w:basedOn w:val="a1"/>
    <w:uiPriority w:val="99"/>
    <w:unhideWhenUsed/>
    <w:qFormat/>
    <w:rsid w:val="006250B7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Body Text 3"/>
    <w:basedOn w:val="a1"/>
    <w:link w:val="36"/>
    <w:uiPriority w:val="99"/>
    <w:unhideWhenUsed/>
    <w:qFormat/>
    <w:rsid w:val="006250B7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qFormat/>
    <w:rsid w:val="006250B7"/>
    <w:rPr>
      <w:rFonts w:eastAsiaTheme="minorEastAsia"/>
      <w:sz w:val="16"/>
      <w:szCs w:val="16"/>
    </w:rPr>
  </w:style>
  <w:style w:type="paragraph" w:styleId="aff1">
    <w:name w:val="Subtitle"/>
    <w:basedOn w:val="a1"/>
    <w:next w:val="a1"/>
    <w:link w:val="aff2"/>
    <w:uiPriority w:val="11"/>
    <w:qFormat/>
    <w:rsid w:val="006250B7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f2">
    <w:name w:val="Подзаголовок Знак"/>
    <w:basedOn w:val="a2"/>
    <w:link w:val="aff1"/>
    <w:uiPriority w:val="11"/>
    <w:qFormat/>
    <w:rsid w:val="006250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 Continue 2"/>
    <w:basedOn w:val="a1"/>
    <w:uiPriority w:val="99"/>
    <w:unhideWhenUsed/>
    <w:qFormat/>
    <w:rsid w:val="006250B7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7">
    <w:name w:val="List Continue 3"/>
    <w:basedOn w:val="a1"/>
    <w:uiPriority w:val="99"/>
    <w:unhideWhenUsed/>
    <w:qFormat/>
    <w:rsid w:val="006250B7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8">
    <w:name w:val="List 2"/>
    <w:basedOn w:val="a1"/>
    <w:uiPriority w:val="99"/>
    <w:unhideWhenUsed/>
    <w:rsid w:val="006250B7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8">
    <w:name w:val="List 3"/>
    <w:basedOn w:val="a1"/>
    <w:uiPriority w:val="99"/>
    <w:unhideWhenUsed/>
    <w:rsid w:val="006250B7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f3">
    <w:name w:val="No Spacing"/>
    <w:uiPriority w:val="1"/>
    <w:qFormat/>
    <w:rsid w:val="006250B7"/>
    <w:pPr>
      <w:widowControl/>
      <w:autoSpaceDE/>
      <w:autoSpaceDN/>
    </w:pPr>
    <w:rPr>
      <w:rFonts w:eastAsiaTheme="minorEastAsia"/>
    </w:rPr>
  </w:style>
  <w:style w:type="paragraph" w:styleId="29">
    <w:name w:val="Quote"/>
    <w:basedOn w:val="a1"/>
    <w:next w:val="a1"/>
    <w:link w:val="2a"/>
    <w:uiPriority w:val="29"/>
    <w:qFormat/>
    <w:rsid w:val="006250B7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a">
    <w:name w:val="Цитата 2 Знак"/>
    <w:basedOn w:val="a2"/>
    <w:link w:val="29"/>
    <w:uiPriority w:val="29"/>
    <w:qFormat/>
    <w:rsid w:val="006250B7"/>
    <w:rPr>
      <w:rFonts w:eastAsiaTheme="minorEastAsia"/>
      <w:i/>
      <w:iCs/>
      <w:color w:val="000000" w:themeColor="text1"/>
    </w:rPr>
  </w:style>
  <w:style w:type="paragraph" w:styleId="aff4">
    <w:name w:val="Intense Quote"/>
    <w:basedOn w:val="a1"/>
    <w:next w:val="a1"/>
    <w:link w:val="aff5"/>
    <w:uiPriority w:val="30"/>
    <w:qFormat/>
    <w:rsid w:val="006250B7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f5">
    <w:name w:val="Выделенная цитата Знак"/>
    <w:basedOn w:val="a2"/>
    <w:link w:val="aff4"/>
    <w:uiPriority w:val="30"/>
    <w:qFormat/>
    <w:rsid w:val="006250B7"/>
    <w:rPr>
      <w:rFonts w:eastAsiaTheme="minorEastAsia"/>
      <w:b/>
      <w:bCs/>
      <w:i/>
      <w:iCs/>
      <w:color w:val="4F81BD" w:themeColor="accent1"/>
    </w:rPr>
  </w:style>
  <w:style w:type="character" w:customStyle="1" w:styleId="16">
    <w:name w:val="Слабое выделение1"/>
    <w:basedOn w:val="a2"/>
    <w:uiPriority w:val="19"/>
    <w:qFormat/>
    <w:rsid w:val="006250B7"/>
    <w:rPr>
      <w:i/>
      <w:iCs/>
      <w:color w:val="7F7F7F" w:themeColor="text1" w:themeTint="80"/>
    </w:rPr>
  </w:style>
  <w:style w:type="character" w:customStyle="1" w:styleId="17">
    <w:name w:val="Сильное выделение1"/>
    <w:basedOn w:val="a2"/>
    <w:uiPriority w:val="21"/>
    <w:qFormat/>
    <w:rsid w:val="006250B7"/>
    <w:rPr>
      <w:b/>
      <w:bCs/>
      <w:i/>
      <w:iCs/>
      <w:color w:val="4F81BD" w:themeColor="accent1"/>
    </w:rPr>
  </w:style>
  <w:style w:type="character" w:customStyle="1" w:styleId="18">
    <w:name w:val="Слабая ссылка1"/>
    <w:basedOn w:val="a2"/>
    <w:uiPriority w:val="31"/>
    <w:qFormat/>
    <w:rsid w:val="006250B7"/>
    <w:rPr>
      <w:smallCaps/>
      <w:color w:val="C0504D" w:themeColor="accent2"/>
      <w:u w:val="single"/>
    </w:rPr>
  </w:style>
  <w:style w:type="character" w:customStyle="1" w:styleId="19">
    <w:name w:val="Сильная ссылка1"/>
    <w:basedOn w:val="a2"/>
    <w:uiPriority w:val="32"/>
    <w:qFormat/>
    <w:rsid w:val="006250B7"/>
    <w:rPr>
      <w:b/>
      <w:bCs/>
      <w:smallCaps/>
      <w:color w:val="C0504D" w:themeColor="accent2"/>
      <w:spacing w:val="5"/>
      <w:u w:val="single"/>
    </w:rPr>
  </w:style>
  <w:style w:type="character" w:customStyle="1" w:styleId="1a">
    <w:name w:val="Название книги1"/>
    <w:basedOn w:val="a2"/>
    <w:uiPriority w:val="33"/>
    <w:qFormat/>
    <w:rsid w:val="006250B7"/>
    <w:rPr>
      <w:b/>
      <w:bCs/>
      <w:smallCaps/>
      <w:spacing w:val="5"/>
    </w:rPr>
  </w:style>
  <w:style w:type="paragraph" w:customStyle="1" w:styleId="1b">
    <w:name w:val="Заголовок оглавления1"/>
    <w:basedOn w:val="1"/>
    <w:next w:val="a1"/>
    <w:uiPriority w:val="39"/>
    <w:semiHidden/>
    <w:unhideWhenUsed/>
    <w:qFormat/>
    <w:rsid w:val="006250B7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osrxxb">
    <w:name w:val="osrxxb"/>
    <w:basedOn w:val="a2"/>
    <w:qFormat/>
    <w:rsid w:val="00625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702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FB3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B35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2613CE"/>
    <w:pPr>
      <w:keepNext/>
      <w:keepLines/>
      <w:autoSpaceDE/>
      <w:autoSpaceDN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250B7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702E2F"/>
    <w:pPr>
      <w:ind w:left="383"/>
      <w:jc w:val="both"/>
    </w:pPr>
    <w:rPr>
      <w:sz w:val="20"/>
      <w:szCs w:val="20"/>
    </w:rPr>
  </w:style>
  <w:style w:type="paragraph" w:customStyle="1" w:styleId="11">
    <w:name w:val="Заголовок 11"/>
    <w:basedOn w:val="a1"/>
    <w:uiPriority w:val="1"/>
    <w:qFormat/>
    <w:rsid w:val="00702E2F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702E2F"/>
    <w:pPr>
      <w:spacing w:before="74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0">
    <w:name w:val="Заголовок 31"/>
    <w:basedOn w:val="a1"/>
    <w:uiPriority w:val="1"/>
    <w:qFormat/>
    <w:rsid w:val="00702E2F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1"/>
    <w:uiPriority w:val="1"/>
    <w:qFormat/>
    <w:rsid w:val="00702E2F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7">
    <w:name w:val="Title"/>
    <w:basedOn w:val="a1"/>
    <w:link w:val="a8"/>
    <w:uiPriority w:val="10"/>
    <w:qFormat/>
    <w:rsid w:val="00702E2F"/>
    <w:pPr>
      <w:spacing w:before="306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1"/>
    <w:link w:val="aa"/>
    <w:uiPriority w:val="34"/>
    <w:qFormat/>
    <w:rsid w:val="00702E2F"/>
    <w:pPr>
      <w:ind w:left="687" w:hanging="305"/>
    </w:pPr>
  </w:style>
  <w:style w:type="paragraph" w:customStyle="1" w:styleId="TableParagraph">
    <w:name w:val="Table Paragraph"/>
    <w:basedOn w:val="a1"/>
    <w:uiPriority w:val="1"/>
    <w:qFormat/>
    <w:rsid w:val="00702E2F"/>
    <w:pPr>
      <w:ind w:left="112"/>
    </w:pPr>
  </w:style>
  <w:style w:type="table" w:styleId="ab">
    <w:name w:val="Table Grid"/>
    <w:basedOn w:val="a3"/>
    <w:uiPriority w:val="59"/>
    <w:rsid w:val="0082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1"/>
    <w:link w:val="ad"/>
    <w:uiPriority w:val="99"/>
    <w:semiHidden/>
    <w:unhideWhenUsed/>
    <w:rsid w:val="008223A5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8223A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2"/>
    <w:uiPriority w:val="99"/>
    <w:semiHidden/>
    <w:unhideWhenUsed/>
    <w:rsid w:val="008223A5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qFormat/>
    <w:rsid w:val="00FB31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">
    <w:name w:val="Normal (Web)"/>
    <w:basedOn w:val="a1"/>
    <w:uiPriority w:val="99"/>
    <w:unhideWhenUsed/>
    <w:rsid w:val="00FB31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323DE7"/>
    <w:rPr>
      <w:rFonts w:ascii="Times New Roman" w:eastAsia="Times New Roman" w:hAnsi="Times New Roman" w:cs="Times New Roman"/>
      <w:lang w:val="ru-RU"/>
    </w:rPr>
  </w:style>
  <w:style w:type="paragraph" w:styleId="af0">
    <w:name w:val="TOC Heading"/>
    <w:basedOn w:val="1"/>
    <w:next w:val="a1"/>
    <w:uiPriority w:val="39"/>
    <w:unhideWhenUsed/>
    <w:qFormat/>
    <w:rsid w:val="00B35F9C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B35F9C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B35F9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unhideWhenUsed/>
    <w:rsid w:val="00B35F9C"/>
    <w:pPr>
      <w:spacing w:after="100"/>
      <w:ind w:left="440"/>
    </w:pPr>
  </w:style>
  <w:style w:type="character" w:styleId="af1">
    <w:name w:val="Hyperlink"/>
    <w:basedOn w:val="a2"/>
    <w:uiPriority w:val="99"/>
    <w:unhideWhenUsed/>
    <w:rsid w:val="00B35F9C"/>
    <w:rPr>
      <w:color w:val="0000FF" w:themeColor="hyperlink"/>
      <w:u w:val="single"/>
    </w:rPr>
  </w:style>
  <w:style w:type="character" w:customStyle="1" w:styleId="22">
    <w:name w:val="Заголовок 2 Знак"/>
    <w:basedOn w:val="a2"/>
    <w:link w:val="21"/>
    <w:uiPriority w:val="9"/>
    <w:rsid w:val="00B35F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f2">
    <w:name w:val="Основной"/>
    <w:basedOn w:val="a1"/>
    <w:uiPriority w:val="99"/>
    <w:rsid w:val="00B52625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3">
    <w:name w:val="Буллит"/>
    <w:basedOn w:val="af2"/>
    <w:uiPriority w:val="99"/>
    <w:rsid w:val="00B52625"/>
    <w:pPr>
      <w:ind w:firstLine="244"/>
    </w:pPr>
  </w:style>
  <w:style w:type="paragraph" w:styleId="af4">
    <w:name w:val="Balloon Text"/>
    <w:basedOn w:val="a1"/>
    <w:link w:val="af5"/>
    <w:uiPriority w:val="99"/>
    <w:semiHidden/>
    <w:unhideWhenUsed/>
    <w:rsid w:val="00A20A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A20A3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Заголовок 3 Знак"/>
    <w:basedOn w:val="a2"/>
    <w:link w:val="31"/>
    <w:uiPriority w:val="9"/>
    <w:rsid w:val="002613CE"/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/>
    </w:rPr>
  </w:style>
  <w:style w:type="paragraph" w:customStyle="1" w:styleId="13">
    <w:name w:val="Стиль1"/>
    <w:basedOn w:val="a1"/>
    <w:autoRedefine/>
    <w:qFormat/>
    <w:rsid w:val="002613CE"/>
    <w:pPr>
      <w:ind w:firstLine="709"/>
      <w:jc w:val="both"/>
    </w:pPr>
    <w:rPr>
      <w:rFonts w:eastAsia="Calibri"/>
      <w:b/>
      <w:bCs/>
      <w:sz w:val="24"/>
      <w:szCs w:val="24"/>
    </w:rPr>
  </w:style>
  <w:style w:type="paragraph" w:customStyle="1" w:styleId="24">
    <w:name w:val="Стиль2"/>
    <w:basedOn w:val="13"/>
    <w:autoRedefine/>
    <w:qFormat/>
    <w:rsid w:val="002613CE"/>
    <w:rPr>
      <w:b w:val="0"/>
    </w:rPr>
  </w:style>
  <w:style w:type="paragraph" w:customStyle="1" w:styleId="34">
    <w:name w:val="Стиль3"/>
    <w:basedOn w:val="13"/>
    <w:autoRedefine/>
    <w:qFormat/>
    <w:rsid w:val="002613CE"/>
  </w:style>
  <w:style w:type="paragraph" w:customStyle="1" w:styleId="42">
    <w:name w:val="Стиль4"/>
    <w:basedOn w:val="34"/>
    <w:autoRedefine/>
    <w:qFormat/>
    <w:rsid w:val="002613CE"/>
  </w:style>
  <w:style w:type="paragraph" w:customStyle="1" w:styleId="51">
    <w:name w:val="Стиль5"/>
    <w:basedOn w:val="42"/>
    <w:autoRedefine/>
    <w:qFormat/>
    <w:rsid w:val="002613CE"/>
  </w:style>
  <w:style w:type="paragraph" w:customStyle="1" w:styleId="61">
    <w:name w:val="Стиль6"/>
    <w:basedOn w:val="51"/>
    <w:autoRedefine/>
    <w:qFormat/>
    <w:rsid w:val="002613CE"/>
    <w:rPr>
      <w:szCs w:val="23"/>
    </w:rPr>
  </w:style>
  <w:style w:type="paragraph" w:customStyle="1" w:styleId="71">
    <w:name w:val="Стиль7"/>
    <w:basedOn w:val="a1"/>
    <w:autoRedefine/>
    <w:qFormat/>
    <w:rsid w:val="002613CE"/>
    <w:pPr>
      <w:shd w:val="clear" w:color="auto" w:fill="FFFFFF"/>
      <w:adjustRightInd w:val="0"/>
    </w:pPr>
    <w:rPr>
      <w:bCs/>
      <w:iCs/>
      <w:color w:val="000000"/>
      <w:sz w:val="28"/>
      <w:szCs w:val="25"/>
      <w:lang w:eastAsia="ru-RU" w:bidi="ru-RU"/>
    </w:rPr>
  </w:style>
  <w:style w:type="paragraph" w:customStyle="1" w:styleId="81">
    <w:name w:val="Стиль8"/>
    <w:basedOn w:val="a1"/>
    <w:autoRedefine/>
    <w:qFormat/>
    <w:rsid w:val="002613CE"/>
    <w:pPr>
      <w:shd w:val="clear" w:color="auto" w:fill="FFFFFF"/>
      <w:adjustRightInd w:val="0"/>
    </w:pPr>
    <w:rPr>
      <w:bCs/>
      <w:color w:val="000000"/>
      <w:sz w:val="28"/>
      <w:szCs w:val="26"/>
      <w:lang w:eastAsia="ru-RU" w:bidi="ru-RU"/>
    </w:rPr>
  </w:style>
  <w:style w:type="paragraph" w:customStyle="1" w:styleId="91">
    <w:name w:val="Стиль9"/>
    <w:basedOn w:val="81"/>
    <w:autoRedefine/>
    <w:qFormat/>
    <w:rsid w:val="002613CE"/>
  </w:style>
  <w:style w:type="paragraph" w:customStyle="1" w:styleId="100">
    <w:name w:val="Стиль10"/>
    <w:basedOn w:val="51"/>
    <w:autoRedefine/>
    <w:qFormat/>
    <w:rsid w:val="002613CE"/>
    <w:pPr>
      <w:spacing w:line="360" w:lineRule="auto"/>
    </w:pPr>
  </w:style>
  <w:style w:type="paragraph" w:customStyle="1" w:styleId="110">
    <w:name w:val="Стиль11"/>
    <w:basedOn w:val="42"/>
    <w:rsid w:val="002613CE"/>
    <w:pPr>
      <w:spacing w:line="360" w:lineRule="auto"/>
    </w:pPr>
  </w:style>
  <w:style w:type="paragraph" w:customStyle="1" w:styleId="120">
    <w:name w:val="Стиль12"/>
    <w:basedOn w:val="13"/>
    <w:rsid w:val="002613CE"/>
    <w:rPr>
      <w:rFonts w:cs="TimesNewRomanPSMT"/>
    </w:rPr>
  </w:style>
  <w:style w:type="paragraph" w:customStyle="1" w:styleId="130">
    <w:name w:val="Стиль13"/>
    <w:basedOn w:val="100"/>
    <w:autoRedefine/>
    <w:qFormat/>
    <w:rsid w:val="002613CE"/>
    <w:pPr>
      <w:shd w:val="clear" w:color="auto" w:fill="FFFFFF"/>
      <w:adjustRightInd w:val="0"/>
      <w:spacing w:line="240" w:lineRule="auto"/>
    </w:pPr>
    <w:rPr>
      <w:rFonts w:eastAsia="Times New Roman"/>
      <w:lang w:val="en-US" w:bidi="ru-RU"/>
    </w:rPr>
  </w:style>
  <w:style w:type="paragraph" w:customStyle="1" w:styleId="14">
    <w:name w:val="Стиль14"/>
    <w:basedOn w:val="a1"/>
    <w:autoRedefine/>
    <w:qFormat/>
    <w:rsid w:val="002613CE"/>
    <w:pPr>
      <w:widowControl/>
      <w:adjustRightInd w:val="0"/>
      <w:spacing w:line="360" w:lineRule="auto"/>
      <w:ind w:firstLine="709"/>
      <w:jc w:val="both"/>
    </w:pPr>
    <w:rPr>
      <w:rFonts w:eastAsiaTheme="minorEastAsia"/>
      <w:b/>
      <w:sz w:val="28"/>
      <w:szCs w:val="24"/>
      <w:lang w:eastAsia="ru-RU"/>
    </w:rPr>
  </w:style>
  <w:style w:type="paragraph" w:customStyle="1" w:styleId="15">
    <w:name w:val="Стиль15"/>
    <w:basedOn w:val="14"/>
    <w:autoRedefine/>
    <w:qFormat/>
    <w:rsid w:val="002613CE"/>
    <w:rPr>
      <w:b w:val="0"/>
    </w:rPr>
  </w:style>
  <w:style w:type="character" w:styleId="af6">
    <w:name w:val="Strong"/>
    <w:basedOn w:val="a2"/>
    <w:uiPriority w:val="22"/>
    <w:qFormat/>
    <w:rsid w:val="002613CE"/>
    <w:rPr>
      <w:b/>
      <w:bCs/>
    </w:rPr>
  </w:style>
  <w:style w:type="character" w:customStyle="1" w:styleId="placeholder-mask">
    <w:name w:val="placeholder-mask"/>
    <w:basedOn w:val="a2"/>
    <w:rsid w:val="002613CE"/>
  </w:style>
  <w:style w:type="character" w:customStyle="1" w:styleId="placeholder">
    <w:name w:val="placeholder"/>
    <w:basedOn w:val="a2"/>
    <w:rsid w:val="002613CE"/>
  </w:style>
  <w:style w:type="character" w:customStyle="1" w:styleId="a6">
    <w:name w:val="Основной текст Знак"/>
    <w:basedOn w:val="a2"/>
    <w:link w:val="a5"/>
    <w:uiPriority w:val="99"/>
    <w:qFormat/>
    <w:rsid w:val="002613CE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625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6250B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6250B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6250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250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6250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7">
    <w:name w:val="Emphasis"/>
    <w:basedOn w:val="a2"/>
    <w:uiPriority w:val="20"/>
    <w:qFormat/>
    <w:rsid w:val="006250B7"/>
    <w:rPr>
      <w:i/>
      <w:iCs/>
    </w:rPr>
  </w:style>
  <w:style w:type="paragraph" w:styleId="af8">
    <w:name w:val="List Continue"/>
    <w:basedOn w:val="a1"/>
    <w:uiPriority w:val="99"/>
    <w:unhideWhenUsed/>
    <w:qFormat/>
    <w:rsid w:val="006250B7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Body Text 2"/>
    <w:basedOn w:val="a1"/>
    <w:link w:val="26"/>
    <w:uiPriority w:val="99"/>
    <w:unhideWhenUsed/>
    <w:rsid w:val="006250B7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6">
    <w:name w:val="Основной текст 2 Знак"/>
    <w:basedOn w:val="a2"/>
    <w:link w:val="25"/>
    <w:uiPriority w:val="99"/>
    <w:qFormat/>
    <w:rsid w:val="006250B7"/>
    <w:rPr>
      <w:rFonts w:eastAsiaTheme="minorEastAsia"/>
    </w:rPr>
  </w:style>
  <w:style w:type="paragraph" w:styleId="af9">
    <w:name w:val="caption"/>
    <w:basedOn w:val="a1"/>
    <w:next w:val="a1"/>
    <w:uiPriority w:val="35"/>
    <w:semiHidden/>
    <w:unhideWhenUsed/>
    <w:qFormat/>
    <w:rsid w:val="006250B7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3">
    <w:name w:val="List Number 3"/>
    <w:basedOn w:val="a1"/>
    <w:uiPriority w:val="99"/>
    <w:unhideWhenUsed/>
    <w:qFormat/>
    <w:rsid w:val="006250B7"/>
    <w:pPr>
      <w:widowControl/>
      <w:numPr>
        <w:numId w:val="3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a">
    <w:name w:val="header"/>
    <w:basedOn w:val="a1"/>
    <w:link w:val="afb"/>
    <w:uiPriority w:val="99"/>
    <w:unhideWhenUsed/>
    <w:rsid w:val="006250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b">
    <w:name w:val="Верхний колонтитул Знак"/>
    <w:basedOn w:val="a2"/>
    <w:link w:val="afa"/>
    <w:uiPriority w:val="99"/>
    <w:qFormat/>
    <w:rsid w:val="006250B7"/>
    <w:rPr>
      <w:rFonts w:eastAsiaTheme="minorEastAsia"/>
    </w:rPr>
  </w:style>
  <w:style w:type="paragraph" w:styleId="afc">
    <w:name w:val="macro"/>
    <w:link w:val="afd"/>
    <w:uiPriority w:val="99"/>
    <w:unhideWhenUsed/>
    <w:qFormat/>
    <w:rsid w:val="006250B7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qFormat/>
    <w:rsid w:val="006250B7"/>
    <w:rPr>
      <w:rFonts w:ascii="Courier" w:eastAsiaTheme="minorEastAsia" w:hAnsi="Courier"/>
      <w:sz w:val="20"/>
      <w:szCs w:val="20"/>
    </w:rPr>
  </w:style>
  <w:style w:type="paragraph" w:styleId="a0">
    <w:name w:val="List Bullet"/>
    <w:basedOn w:val="a1"/>
    <w:uiPriority w:val="99"/>
    <w:unhideWhenUsed/>
    <w:qFormat/>
    <w:rsid w:val="006250B7"/>
    <w:pPr>
      <w:widowControl/>
      <w:numPr>
        <w:numId w:val="3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qFormat/>
    <w:rsid w:val="006250B7"/>
    <w:pPr>
      <w:widowControl/>
      <w:numPr>
        <w:numId w:val="3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6250B7"/>
    <w:pPr>
      <w:widowControl/>
      <w:numPr>
        <w:numId w:val="3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a8">
    <w:name w:val="Название Знак"/>
    <w:basedOn w:val="a2"/>
    <w:link w:val="a7"/>
    <w:uiPriority w:val="10"/>
    <w:qFormat/>
    <w:rsid w:val="006250B7"/>
    <w:rPr>
      <w:rFonts w:ascii="Verdana" w:eastAsia="Verdana" w:hAnsi="Verdana" w:cs="Verdana"/>
      <w:b/>
      <w:bCs/>
      <w:sz w:val="100"/>
      <w:szCs w:val="100"/>
      <w:lang w:val="ru-RU"/>
    </w:rPr>
  </w:style>
  <w:style w:type="paragraph" w:styleId="afe">
    <w:name w:val="footer"/>
    <w:basedOn w:val="a1"/>
    <w:link w:val="aff"/>
    <w:uiPriority w:val="99"/>
    <w:unhideWhenUsed/>
    <w:qFormat/>
    <w:rsid w:val="006250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f">
    <w:name w:val="Нижний колонтитул Знак"/>
    <w:basedOn w:val="a2"/>
    <w:link w:val="afe"/>
    <w:uiPriority w:val="99"/>
    <w:rsid w:val="006250B7"/>
    <w:rPr>
      <w:rFonts w:eastAsiaTheme="minorEastAsia"/>
    </w:rPr>
  </w:style>
  <w:style w:type="paragraph" w:styleId="a">
    <w:name w:val="List Number"/>
    <w:basedOn w:val="a1"/>
    <w:uiPriority w:val="99"/>
    <w:unhideWhenUsed/>
    <w:qFormat/>
    <w:rsid w:val="006250B7"/>
    <w:pPr>
      <w:widowControl/>
      <w:numPr>
        <w:numId w:val="3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qFormat/>
    <w:rsid w:val="006250B7"/>
    <w:pPr>
      <w:widowControl/>
      <w:numPr>
        <w:numId w:val="3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f0">
    <w:name w:val="List"/>
    <w:basedOn w:val="a1"/>
    <w:uiPriority w:val="99"/>
    <w:unhideWhenUsed/>
    <w:qFormat/>
    <w:rsid w:val="006250B7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Body Text 3"/>
    <w:basedOn w:val="a1"/>
    <w:link w:val="36"/>
    <w:uiPriority w:val="99"/>
    <w:unhideWhenUsed/>
    <w:qFormat/>
    <w:rsid w:val="006250B7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6">
    <w:name w:val="Основной текст 3 Знак"/>
    <w:basedOn w:val="a2"/>
    <w:link w:val="35"/>
    <w:uiPriority w:val="99"/>
    <w:qFormat/>
    <w:rsid w:val="006250B7"/>
    <w:rPr>
      <w:rFonts w:eastAsiaTheme="minorEastAsia"/>
      <w:sz w:val="16"/>
      <w:szCs w:val="16"/>
    </w:rPr>
  </w:style>
  <w:style w:type="paragraph" w:styleId="aff1">
    <w:name w:val="Subtitle"/>
    <w:basedOn w:val="a1"/>
    <w:next w:val="a1"/>
    <w:link w:val="aff2"/>
    <w:uiPriority w:val="11"/>
    <w:qFormat/>
    <w:rsid w:val="006250B7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f2">
    <w:name w:val="Подзаголовок Знак"/>
    <w:basedOn w:val="a2"/>
    <w:link w:val="aff1"/>
    <w:uiPriority w:val="11"/>
    <w:qFormat/>
    <w:rsid w:val="006250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 Continue 2"/>
    <w:basedOn w:val="a1"/>
    <w:uiPriority w:val="99"/>
    <w:unhideWhenUsed/>
    <w:qFormat/>
    <w:rsid w:val="006250B7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7">
    <w:name w:val="List Continue 3"/>
    <w:basedOn w:val="a1"/>
    <w:uiPriority w:val="99"/>
    <w:unhideWhenUsed/>
    <w:qFormat/>
    <w:rsid w:val="006250B7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8">
    <w:name w:val="List 2"/>
    <w:basedOn w:val="a1"/>
    <w:uiPriority w:val="99"/>
    <w:unhideWhenUsed/>
    <w:rsid w:val="006250B7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8">
    <w:name w:val="List 3"/>
    <w:basedOn w:val="a1"/>
    <w:uiPriority w:val="99"/>
    <w:unhideWhenUsed/>
    <w:rsid w:val="006250B7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f3">
    <w:name w:val="No Spacing"/>
    <w:uiPriority w:val="1"/>
    <w:qFormat/>
    <w:rsid w:val="006250B7"/>
    <w:pPr>
      <w:widowControl/>
      <w:autoSpaceDE/>
      <w:autoSpaceDN/>
    </w:pPr>
    <w:rPr>
      <w:rFonts w:eastAsiaTheme="minorEastAsia"/>
    </w:rPr>
  </w:style>
  <w:style w:type="paragraph" w:styleId="29">
    <w:name w:val="Quote"/>
    <w:basedOn w:val="a1"/>
    <w:next w:val="a1"/>
    <w:link w:val="2a"/>
    <w:uiPriority w:val="29"/>
    <w:qFormat/>
    <w:rsid w:val="006250B7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a">
    <w:name w:val="Цитата 2 Знак"/>
    <w:basedOn w:val="a2"/>
    <w:link w:val="29"/>
    <w:uiPriority w:val="29"/>
    <w:qFormat/>
    <w:rsid w:val="006250B7"/>
    <w:rPr>
      <w:rFonts w:eastAsiaTheme="minorEastAsia"/>
      <w:i/>
      <w:iCs/>
      <w:color w:val="000000" w:themeColor="text1"/>
    </w:rPr>
  </w:style>
  <w:style w:type="paragraph" w:styleId="aff4">
    <w:name w:val="Intense Quote"/>
    <w:basedOn w:val="a1"/>
    <w:next w:val="a1"/>
    <w:link w:val="aff5"/>
    <w:uiPriority w:val="30"/>
    <w:qFormat/>
    <w:rsid w:val="006250B7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f5">
    <w:name w:val="Выделенная цитата Знак"/>
    <w:basedOn w:val="a2"/>
    <w:link w:val="aff4"/>
    <w:uiPriority w:val="30"/>
    <w:qFormat/>
    <w:rsid w:val="006250B7"/>
    <w:rPr>
      <w:rFonts w:eastAsiaTheme="minorEastAsia"/>
      <w:b/>
      <w:bCs/>
      <w:i/>
      <w:iCs/>
      <w:color w:val="4F81BD" w:themeColor="accent1"/>
    </w:rPr>
  </w:style>
  <w:style w:type="character" w:customStyle="1" w:styleId="16">
    <w:name w:val="Слабое выделение1"/>
    <w:basedOn w:val="a2"/>
    <w:uiPriority w:val="19"/>
    <w:qFormat/>
    <w:rsid w:val="006250B7"/>
    <w:rPr>
      <w:i/>
      <w:iCs/>
      <w:color w:val="7F7F7F" w:themeColor="text1" w:themeTint="80"/>
    </w:rPr>
  </w:style>
  <w:style w:type="character" w:customStyle="1" w:styleId="17">
    <w:name w:val="Сильное выделение1"/>
    <w:basedOn w:val="a2"/>
    <w:uiPriority w:val="21"/>
    <w:qFormat/>
    <w:rsid w:val="006250B7"/>
    <w:rPr>
      <w:b/>
      <w:bCs/>
      <w:i/>
      <w:iCs/>
      <w:color w:val="4F81BD" w:themeColor="accent1"/>
    </w:rPr>
  </w:style>
  <w:style w:type="character" w:customStyle="1" w:styleId="18">
    <w:name w:val="Слабая ссылка1"/>
    <w:basedOn w:val="a2"/>
    <w:uiPriority w:val="31"/>
    <w:qFormat/>
    <w:rsid w:val="006250B7"/>
    <w:rPr>
      <w:smallCaps/>
      <w:color w:val="C0504D" w:themeColor="accent2"/>
      <w:u w:val="single"/>
    </w:rPr>
  </w:style>
  <w:style w:type="character" w:customStyle="1" w:styleId="19">
    <w:name w:val="Сильная ссылка1"/>
    <w:basedOn w:val="a2"/>
    <w:uiPriority w:val="32"/>
    <w:qFormat/>
    <w:rsid w:val="006250B7"/>
    <w:rPr>
      <w:b/>
      <w:bCs/>
      <w:smallCaps/>
      <w:color w:val="C0504D" w:themeColor="accent2"/>
      <w:spacing w:val="5"/>
      <w:u w:val="single"/>
    </w:rPr>
  </w:style>
  <w:style w:type="character" w:customStyle="1" w:styleId="1a">
    <w:name w:val="Название книги1"/>
    <w:basedOn w:val="a2"/>
    <w:uiPriority w:val="33"/>
    <w:qFormat/>
    <w:rsid w:val="006250B7"/>
    <w:rPr>
      <w:b/>
      <w:bCs/>
      <w:smallCaps/>
      <w:spacing w:val="5"/>
    </w:rPr>
  </w:style>
  <w:style w:type="paragraph" w:customStyle="1" w:styleId="1b">
    <w:name w:val="Заголовок оглавления1"/>
    <w:basedOn w:val="1"/>
    <w:next w:val="a1"/>
    <w:uiPriority w:val="39"/>
    <w:semiHidden/>
    <w:unhideWhenUsed/>
    <w:qFormat/>
    <w:rsid w:val="006250B7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osrxxb">
    <w:name w:val="osrxxb"/>
    <w:basedOn w:val="a2"/>
    <w:qFormat/>
    <w:rsid w:val="00625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F4A03-2617-460A-8CA9-14A81455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24127</Words>
  <Characters>137529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30</cp:revision>
  <cp:lastPrinted>2023-09-10T21:27:00Z</cp:lastPrinted>
  <dcterms:created xsi:type="dcterms:W3CDTF">2023-07-31T19:43:00Z</dcterms:created>
  <dcterms:modified xsi:type="dcterms:W3CDTF">2023-10-06T07:45:00Z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